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76" w:rsidRPr="00D52802" w:rsidRDefault="00DF3376" w:rsidP="00DF3376">
      <w:pPr>
        <w:ind w:firstLine="425"/>
        <w:jc w:val="center"/>
        <w:rPr>
          <w:b/>
          <w:color w:val="0000FF"/>
          <w:sz w:val="28"/>
          <w:szCs w:val="28"/>
        </w:rPr>
      </w:pPr>
      <w:r w:rsidRPr="00D52802">
        <w:rPr>
          <w:b/>
          <w:color w:val="0000FF"/>
          <w:sz w:val="28"/>
          <w:szCs w:val="28"/>
        </w:rPr>
        <w:t>CÂU HỎI TRẮC NGHIỆM ÔN TẬP</w:t>
      </w:r>
      <w:r w:rsidR="00D03CF3" w:rsidRPr="00D52802">
        <w:rPr>
          <w:b/>
          <w:color w:val="0000FF"/>
          <w:sz w:val="28"/>
          <w:szCs w:val="28"/>
        </w:rPr>
        <w:t xml:space="preserve"> KT</w:t>
      </w:r>
      <w:r w:rsidRPr="00D52802">
        <w:rPr>
          <w:b/>
          <w:color w:val="0000FF"/>
          <w:sz w:val="28"/>
          <w:szCs w:val="28"/>
        </w:rPr>
        <w:t xml:space="preserve"> CUỐI KỲ I - NĂM HỌC 2022-2023</w:t>
      </w:r>
    </w:p>
    <w:p w:rsidR="00DF3376" w:rsidRPr="00D52802" w:rsidRDefault="00DF3376" w:rsidP="00DF3376">
      <w:pPr>
        <w:spacing w:after="120"/>
        <w:ind w:firstLine="425"/>
        <w:jc w:val="center"/>
        <w:rPr>
          <w:b/>
          <w:color w:val="FF0000"/>
          <w:sz w:val="28"/>
          <w:szCs w:val="28"/>
        </w:rPr>
      </w:pPr>
      <w:r w:rsidRPr="00D52802">
        <w:rPr>
          <w:b/>
          <w:color w:val="FF0000"/>
          <w:sz w:val="28"/>
          <w:szCs w:val="28"/>
        </w:rPr>
        <w:t>MÔN: LỊCH SỬ 12</w:t>
      </w:r>
    </w:p>
    <w:p w:rsidR="00226D5E" w:rsidRPr="00D52802" w:rsidRDefault="00226D5E" w:rsidP="00226D5E">
      <w:pPr>
        <w:outlineLvl w:val="0"/>
        <w:rPr>
          <w:b/>
          <w:color w:val="0070C0"/>
        </w:rPr>
      </w:pPr>
      <w:bookmarkStart w:id="0" w:name="_GoBack"/>
      <w:bookmarkEnd w:id="0"/>
      <w:r w:rsidRPr="00D230AD">
        <w:rPr>
          <w:color w:val="FF0000"/>
        </w:rPr>
        <w:t xml:space="preserve">  </w:t>
      </w:r>
      <w:r w:rsidRPr="00D52802">
        <w:rPr>
          <w:color w:val="0070C0"/>
        </w:rPr>
        <w:t xml:space="preserve">  </w:t>
      </w:r>
      <w:r w:rsidRPr="00D52802">
        <w:rPr>
          <w:b/>
          <w:color w:val="0070C0"/>
        </w:rPr>
        <w:t xml:space="preserve"> </w:t>
      </w:r>
      <w:r w:rsidR="009C3005">
        <w:rPr>
          <w:b/>
          <w:color w:val="0070C0"/>
          <w:lang w:val="vi-VN"/>
        </w:rPr>
        <w:t>Bài 1</w:t>
      </w:r>
      <w:r w:rsidR="009C3005">
        <w:rPr>
          <w:b/>
          <w:color w:val="0070C0"/>
        </w:rPr>
        <w:t>:</w:t>
      </w:r>
      <w:r w:rsidRPr="00D52802">
        <w:rPr>
          <w:b/>
          <w:color w:val="0070C0"/>
        </w:rPr>
        <w:t xml:space="preserve">  </w:t>
      </w:r>
      <w:r w:rsidRPr="00D52802">
        <w:rPr>
          <w:b/>
          <w:color w:val="0070C0"/>
          <w:lang w:val="vi-VN"/>
        </w:rPr>
        <w:t>SỰ HÌNH THÀNH TRẬT TỰ THẾ GIỚI MỚI</w:t>
      </w:r>
    </w:p>
    <w:p w:rsidR="00226D5E" w:rsidRPr="00D52802" w:rsidRDefault="00226D5E" w:rsidP="00226D5E">
      <w:pPr>
        <w:jc w:val="center"/>
        <w:outlineLvl w:val="0"/>
        <w:rPr>
          <w:b/>
          <w:color w:val="0070C0"/>
          <w:lang w:val="vi-VN"/>
        </w:rPr>
      </w:pPr>
      <w:r w:rsidRPr="00D52802">
        <w:rPr>
          <w:b/>
          <w:color w:val="0070C0"/>
          <w:lang w:val="vi-VN"/>
        </w:rPr>
        <w:t>SAU CHIẾN TRANH THẾ GIỚI THỨ HAI (1945-1949)</w:t>
      </w:r>
    </w:p>
    <w:p w:rsidR="00226D5E" w:rsidRPr="00D230AD" w:rsidRDefault="00226D5E" w:rsidP="00226D5E">
      <w:pPr>
        <w:jc w:val="both"/>
        <w:outlineLvl w:val="0"/>
        <w:rPr>
          <w:lang w:val="vi-VN"/>
        </w:rPr>
      </w:pPr>
      <w:r w:rsidRPr="00D52802">
        <w:rPr>
          <w:b/>
          <w:lang w:val="vi-VN"/>
        </w:rPr>
        <w:t>Câu 1.</w:t>
      </w:r>
      <w:r w:rsidRPr="00D230AD">
        <w:rPr>
          <w:lang w:val="vi-VN"/>
        </w:rPr>
        <w:t xml:space="preserve"> Tham dự Hội nghị Ianta (2-1945) có nguyên thủ của những quốc gia nào dưới đây?</w:t>
      </w:r>
    </w:p>
    <w:p w:rsidR="00226D5E" w:rsidRPr="00D230AD" w:rsidRDefault="00226D5E" w:rsidP="00226D5E">
      <w:pPr>
        <w:jc w:val="both"/>
        <w:rPr>
          <w:lang w:val="vi-VN"/>
        </w:rPr>
      </w:pPr>
      <w:r w:rsidRPr="00D52802">
        <w:rPr>
          <w:b/>
          <w:lang w:val="vi-VN"/>
        </w:rPr>
        <w:t>A.</w:t>
      </w:r>
      <w:r w:rsidRPr="00D230AD">
        <w:rPr>
          <w:lang w:val="vi-VN"/>
        </w:rPr>
        <w:t xml:space="preserve"> Anh, Pháp, Mĩ.</w:t>
      </w:r>
      <w:r w:rsidRPr="00D52802">
        <w:rPr>
          <w:b/>
          <w:color w:val="000000"/>
          <w:lang w:val="vi-VN"/>
        </w:rPr>
        <w:t>B.</w:t>
      </w:r>
      <w:r w:rsidRPr="00D230AD">
        <w:rPr>
          <w:color w:val="000000"/>
          <w:lang w:val="vi-VN"/>
        </w:rPr>
        <w:t xml:space="preserve"> Anh, Pháp, Đức.</w:t>
      </w:r>
      <w:r w:rsidRPr="00D52802">
        <w:rPr>
          <w:b/>
          <w:color w:val="FF0000"/>
          <w:lang w:val="vi-VN"/>
        </w:rPr>
        <w:t>C.</w:t>
      </w:r>
      <w:r w:rsidRPr="00D230AD">
        <w:rPr>
          <w:color w:val="FF0000"/>
          <w:lang w:val="vi-VN"/>
        </w:rPr>
        <w:t xml:space="preserve"> Liên Xô, Mĩ, Anh.</w:t>
      </w:r>
      <w:r w:rsidRPr="00D52802">
        <w:rPr>
          <w:b/>
          <w:color w:val="000000"/>
          <w:lang w:val="vi-VN"/>
        </w:rPr>
        <w:t>D.</w:t>
      </w:r>
      <w:r w:rsidRPr="00D230AD">
        <w:rPr>
          <w:color w:val="000000"/>
          <w:lang w:val="vi-VN"/>
        </w:rPr>
        <w:t xml:space="preserve"> Mĩ, Liên Xô, Trung Quốc.</w:t>
      </w:r>
    </w:p>
    <w:p w:rsidR="00226D5E" w:rsidRPr="00D230AD" w:rsidRDefault="00984951" w:rsidP="00226D5E">
      <w:pPr>
        <w:jc w:val="both"/>
        <w:rPr>
          <w:color w:val="000000"/>
          <w:lang w:val="vi-VN"/>
        </w:rPr>
      </w:pPr>
      <w:r w:rsidRPr="00D52802">
        <w:rPr>
          <w:b/>
          <w:color w:val="000000"/>
          <w:lang w:val="vi-VN"/>
        </w:rPr>
        <w:t xml:space="preserve">Câu </w:t>
      </w:r>
      <w:r w:rsidRPr="00D52802">
        <w:rPr>
          <w:b/>
          <w:color w:val="000000"/>
        </w:rPr>
        <w:t>2</w:t>
      </w:r>
      <w:r w:rsidR="00226D5E" w:rsidRPr="00D52802">
        <w:rPr>
          <w:b/>
          <w:color w:val="000000"/>
          <w:lang w:val="vi-VN"/>
        </w:rPr>
        <w:t>.</w:t>
      </w:r>
      <w:r w:rsidR="00226D5E" w:rsidRPr="00D230AD">
        <w:rPr>
          <w:color w:val="000000"/>
          <w:lang w:val="vi-VN"/>
        </w:rPr>
        <w:t xml:space="preserve"> Theo quyết định của Hội nghị Ianta (2-1945), quân đội nước nào sẽ vào chiếm đóng Nhật Bản và Nam Triều Tiên?</w:t>
      </w:r>
    </w:p>
    <w:p w:rsidR="00226D5E" w:rsidRPr="00D230AD" w:rsidRDefault="00226D5E" w:rsidP="00226D5E">
      <w:pPr>
        <w:jc w:val="both"/>
        <w:rPr>
          <w:color w:val="000000"/>
          <w:lang w:val="vi-VN"/>
        </w:rPr>
      </w:pPr>
      <w:r w:rsidRPr="00D52802">
        <w:rPr>
          <w:b/>
          <w:color w:val="C00000"/>
          <w:lang w:val="vi-VN"/>
        </w:rPr>
        <w:t>A.</w:t>
      </w:r>
      <w:r w:rsidRPr="00D230AD">
        <w:rPr>
          <w:color w:val="C00000"/>
          <w:lang w:val="vi-VN"/>
        </w:rPr>
        <w:t xml:space="preserve"> Mĩ</w:t>
      </w:r>
      <w:r w:rsidRPr="00D230AD">
        <w:rPr>
          <w:color w:val="000000"/>
          <w:lang w:val="vi-VN"/>
        </w:rPr>
        <w:t>.</w:t>
      </w:r>
      <w:r w:rsidRPr="00D230AD">
        <w:rPr>
          <w:color w:val="000000"/>
        </w:rPr>
        <w:t xml:space="preserve">   </w:t>
      </w:r>
      <w:r w:rsidRPr="00D52802">
        <w:rPr>
          <w:b/>
          <w:color w:val="000000"/>
          <w:lang w:val="vi-VN"/>
        </w:rPr>
        <w:t>B.</w:t>
      </w:r>
      <w:r w:rsidRPr="00D230AD">
        <w:rPr>
          <w:color w:val="000000"/>
          <w:lang w:val="vi-VN"/>
        </w:rPr>
        <w:t xml:space="preserve"> Anh.</w:t>
      </w:r>
      <w:r w:rsidRPr="00D230AD">
        <w:rPr>
          <w:color w:val="000000"/>
        </w:rPr>
        <w:t xml:space="preserve">       </w:t>
      </w:r>
      <w:r w:rsidRPr="00D52802">
        <w:rPr>
          <w:b/>
          <w:color w:val="000000"/>
          <w:lang w:val="vi-VN"/>
        </w:rPr>
        <w:t>C.</w:t>
      </w:r>
      <w:r w:rsidRPr="00D230AD">
        <w:rPr>
          <w:color w:val="000000"/>
          <w:lang w:val="vi-VN"/>
        </w:rPr>
        <w:t xml:space="preserve"> Pháp.</w:t>
      </w:r>
      <w:r w:rsidRPr="00D230AD">
        <w:rPr>
          <w:color w:val="000000"/>
        </w:rPr>
        <w:t xml:space="preserve">         </w:t>
      </w:r>
      <w:r w:rsidRPr="00D52802">
        <w:rPr>
          <w:b/>
          <w:color w:val="000000"/>
          <w:lang w:val="vi-VN"/>
        </w:rPr>
        <w:t>D.</w:t>
      </w:r>
      <w:r w:rsidRPr="00D230AD">
        <w:rPr>
          <w:color w:val="000000"/>
          <w:lang w:val="vi-VN"/>
        </w:rPr>
        <w:t xml:space="preserve"> Liên Xô.</w:t>
      </w:r>
    </w:p>
    <w:p w:rsidR="00226D5E" w:rsidRPr="00D230AD" w:rsidRDefault="00984951" w:rsidP="00226D5E">
      <w:pPr>
        <w:jc w:val="both"/>
        <w:rPr>
          <w:lang w:val="vi-VN"/>
        </w:rPr>
      </w:pPr>
      <w:r w:rsidRPr="00D52802">
        <w:rPr>
          <w:b/>
          <w:lang w:val="vi-VN"/>
        </w:rPr>
        <w:t xml:space="preserve">Câu </w:t>
      </w:r>
      <w:r w:rsidR="00226D5E" w:rsidRPr="00D52802">
        <w:rPr>
          <w:b/>
          <w:lang w:val="vi-VN"/>
        </w:rPr>
        <w:t>3.</w:t>
      </w:r>
      <w:r w:rsidR="00226D5E" w:rsidRPr="00D230AD">
        <w:rPr>
          <w:lang w:val="vi-VN"/>
        </w:rPr>
        <w:t xml:space="preserve"> Theo quyết định của Hội nghị Ianta, nước nào sẽ chiếm đóng Nhật Bản sau Chiến tranh thế giới thứ hai?</w:t>
      </w:r>
    </w:p>
    <w:p w:rsidR="00226D5E" w:rsidRPr="00D230AD" w:rsidRDefault="00226D5E" w:rsidP="00226D5E">
      <w:pPr>
        <w:jc w:val="both"/>
        <w:rPr>
          <w:color w:val="FF0000"/>
          <w:lang w:val="vi-VN"/>
        </w:rPr>
      </w:pPr>
      <w:r w:rsidRPr="00D52802">
        <w:rPr>
          <w:b/>
          <w:color w:val="FF0000"/>
          <w:lang w:val="vi-VN"/>
        </w:rPr>
        <w:t>A.</w:t>
      </w:r>
      <w:r w:rsidRPr="00D230AD">
        <w:rPr>
          <w:color w:val="FF0000"/>
          <w:lang w:val="vi-VN"/>
        </w:rPr>
        <w:t xml:space="preserve"> Mĩ.</w:t>
      </w:r>
      <w:r w:rsidRPr="00D230AD">
        <w:rPr>
          <w:color w:val="FF0000"/>
        </w:rPr>
        <w:t xml:space="preserve">               </w:t>
      </w:r>
      <w:r w:rsidRPr="00D52802">
        <w:rPr>
          <w:b/>
          <w:lang w:val="vi-VN"/>
        </w:rPr>
        <w:t>B.</w:t>
      </w:r>
      <w:r w:rsidRPr="00D230AD">
        <w:rPr>
          <w:lang w:val="vi-VN"/>
        </w:rPr>
        <w:t xml:space="preserve"> Anh.</w:t>
      </w:r>
      <w:r w:rsidRPr="00D230AD">
        <w:rPr>
          <w:color w:val="FF0000"/>
        </w:rPr>
        <w:t xml:space="preserve">                   </w:t>
      </w:r>
      <w:r w:rsidRPr="00D52802">
        <w:rPr>
          <w:b/>
          <w:lang w:val="vi-VN"/>
        </w:rPr>
        <w:t>C.</w:t>
      </w:r>
      <w:r w:rsidRPr="00D230AD">
        <w:rPr>
          <w:lang w:val="vi-VN"/>
        </w:rPr>
        <w:t xml:space="preserve"> Liên Xô.</w:t>
      </w:r>
      <w:r w:rsidRPr="00D230AD">
        <w:rPr>
          <w:color w:val="FF0000"/>
        </w:rPr>
        <w:t xml:space="preserve">                         </w:t>
      </w:r>
      <w:r w:rsidRPr="00D52802">
        <w:rPr>
          <w:b/>
          <w:lang w:val="vi-VN"/>
        </w:rPr>
        <w:t>D.</w:t>
      </w:r>
      <w:r w:rsidRPr="00D230AD">
        <w:rPr>
          <w:lang w:val="vi-VN"/>
        </w:rPr>
        <w:t xml:space="preserve"> Trung Quốc.</w:t>
      </w:r>
    </w:p>
    <w:p w:rsidR="00226D5E" w:rsidRPr="00D230AD" w:rsidRDefault="00226D5E" w:rsidP="00226D5E">
      <w:pPr>
        <w:jc w:val="both"/>
        <w:rPr>
          <w:color w:val="000000"/>
          <w:lang w:val="vi-VN"/>
        </w:rPr>
      </w:pPr>
      <w:r w:rsidRPr="00D52802">
        <w:rPr>
          <w:b/>
          <w:color w:val="000000"/>
          <w:lang w:val="vi-VN"/>
        </w:rPr>
        <w:t xml:space="preserve">Câu </w:t>
      </w:r>
      <w:r w:rsidR="00984951" w:rsidRPr="00D52802">
        <w:rPr>
          <w:b/>
          <w:color w:val="000000"/>
        </w:rPr>
        <w:t>4</w:t>
      </w:r>
      <w:r w:rsidRPr="00D52802">
        <w:rPr>
          <w:b/>
          <w:color w:val="000000"/>
          <w:lang w:val="vi-VN"/>
        </w:rPr>
        <w:t>.</w:t>
      </w:r>
      <w:r w:rsidRPr="00D230AD">
        <w:rPr>
          <w:color w:val="000000"/>
          <w:lang w:val="vi-VN"/>
        </w:rPr>
        <w:t xml:space="preserve"> Nội dung nào dưới đây phản ánh đúng quyết định của Hội nghị Ianta (2-1945)?</w:t>
      </w:r>
    </w:p>
    <w:p w:rsidR="00226D5E" w:rsidRPr="00D230AD" w:rsidRDefault="00226D5E" w:rsidP="00226D5E">
      <w:pPr>
        <w:jc w:val="both"/>
        <w:rPr>
          <w:color w:val="000000"/>
          <w:lang w:val="vi-VN"/>
        </w:rPr>
      </w:pPr>
      <w:r w:rsidRPr="00D52802">
        <w:rPr>
          <w:b/>
          <w:color w:val="000000"/>
          <w:lang w:val="vi-VN"/>
        </w:rPr>
        <w:t>A.</w:t>
      </w:r>
      <w:r w:rsidRPr="00D230AD">
        <w:rPr>
          <w:color w:val="000000"/>
          <w:lang w:val="vi-VN"/>
        </w:rPr>
        <w:t xml:space="preserve"> Các nước Đồng minh đàm phán, ký kết các hiệp ước với các nước bại trận.</w:t>
      </w:r>
    </w:p>
    <w:p w:rsidR="00226D5E" w:rsidRPr="00D230AD" w:rsidRDefault="00226D5E" w:rsidP="00226D5E">
      <w:pPr>
        <w:jc w:val="both"/>
        <w:rPr>
          <w:color w:val="000000"/>
          <w:lang w:val="vi-VN"/>
        </w:rPr>
      </w:pPr>
      <w:r w:rsidRPr="00D52802">
        <w:rPr>
          <w:b/>
          <w:color w:val="000000"/>
          <w:lang w:val="vi-VN"/>
        </w:rPr>
        <w:t>B.</w:t>
      </w:r>
      <w:r w:rsidRPr="00D230AD">
        <w:rPr>
          <w:color w:val="000000"/>
          <w:lang w:val="vi-VN"/>
        </w:rPr>
        <w:t xml:space="preserve"> Các nước phát xít Đức, Italia ký văn kiện đầu hàng Đồng minh vô điều kiện.</w:t>
      </w:r>
    </w:p>
    <w:p w:rsidR="00226D5E" w:rsidRPr="00D230AD" w:rsidRDefault="00226D5E" w:rsidP="00226D5E">
      <w:pPr>
        <w:jc w:val="both"/>
        <w:rPr>
          <w:color w:val="000000"/>
          <w:lang w:val="vi-VN"/>
        </w:rPr>
      </w:pPr>
      <w:r w:rsidRPr="00D52802">
        <w:rPr>
          <w:b/>
          <w:color w:val="000000"/>
          <w:lang w:val="vi-VN"/>
        </w:rPr>
        <w:t>C.</w:t>
      </w:r>
      <w:r w:rsidRPr="00D230AD">
        <w:rPr>
          <w:color w:val="000000"/>
          <w:lang w:val="vi-VN"/>
        </w:rPr>
        <w:t xml:space="preserve"> Các nước Đồng minh thỏa thuận chia Đức thành hai nước Đông Đức và Tây Đức.</w:t>
      </w:r>
    </w:p>
    <w:p w:rsidR="00226D5E" w:rsidRPr="00D230AD" w:rsidRDefault="00226D5E" w:rsidP="00226D5E">
      <w:pPr>
        <w:jc w:val="both"/>
        <w:rPr>
          <w:color w:val="C00000"/>
          <w:lang w:val="vi-VN"/>
        </w:rPr>
      </w:pPr>
      <w:r w:rsidRPr="00D52802">
        <w:rPr>
          <w:b/>
          <w:color w:val="C00000"/>
          <w:lang w:val="vi-VN"/>
        </w:rPr>
        <w:t>D.</w:t>
      </w:r>
      <w:r w:rsidRPr="00D230AD">
        <w:rPr>
          <w:color w:val="C00000"/>
          <w:lang w:val="vi-VN"/>
        </w:rPr>
        <w:t xml:space="preserve"> Các nước Đồng minh thỏa thuận khu vực đóng quân và phân chia phạm vi ảnh hưởng.</w:t>
      </w:r>
    </w:p>
    <w:p w:rsidR="00226D5E" w:rsidRPr="00D230AD" w:rsidRDefault="00226D5E" w:rsidP="00226D5E">
      <w:pPr>
        <w:jc w:val="both"/>
        <w:rPr>
          <w:lang w:val="vi-VN"/>
        </w:rPr>
      </w:pPr>
      <w:r w:rsidRPr="00D52802">
        <w:rPr>
          <w:b/>
          <w:lang w:val="vi-VN"/>
        </w:rPr>
        <w:t xml:space="preserve">Câu </w:t>
      </w:r>
      <w:r w:rsidR="00984951" w:rsidRPr="00D52802">
        <w:rPr>
          <w:b/>
        </w:rPr>
        <w:t>5</w:t>
      </w:r>
      <w:r w:rsidRPr="00D52802">
        <w:rPr>
          <w:b/>
          <w:lang w:val="vi-VN"/>
        </w:rPr>
        <w:t>.</w:t>
      </w:r>
      <w:r w:rsidRPr="00D230AD">
        <w:rPr>
          <w:lang w:val="vi-VN"/>
        </w:rPr>
        <w:t xml:space="preserve"> </w:t>
      </w:r>
      <w:r w:rsidRPr="00D230AD">
        <w:rPr>
          <w:noProof/>
          <w:lang w:val="vi-VN"/>
        </w:rPr>
        <w:t>Nội dung</w:t>
      </w:r>
      <w:r w:rsidRPr="00D230AD">
        <w:rPr>
          <w:lang w:val="vi-VN"/>
        </w:rPr>
        <w:t xml:space="preserve"> nào dưới đây </w:t>
      </w:r>
      <w:r w:rsidRPr="00E1631D">
        <w:rPr>
          <w:b/>
          <w:lang w:val="vi-VN"/>
        </w:rPr>
        <w:t>không phải</w:t>
      </w:r>
      <w:r w:rsidRPr="00D230AD">
        <w:rPr>
          <w:lang w:val="vi-VN"/>
        </w:rPr>
        <w:t xml:space="preserve"> là quyết định của Hội nghị Ianta (2 – 1945)?</w:t>
      </w:r>
    </w:p>
    <w:p w:rsidR="00226D5E" w:rsidRPr="00D230AD" w:rsidRDefault="00226D5E" w:rsidP="00226D5E">
      <w:pPr>
        <w:jc w:val="both"/>
        <w:rPr>
          <w:lang w:val="vi-VN"/>
        </w:rPr>
      </w:pPr>
      <w:r w:rsidRPr="00D52802">
        <w:rPr>
          <w:b/>
          <w:lang w:val="vi-VN"/>
        </w:rPr>
        <w:t>A.</w:t>
      </w:r>
      <w:r w:rsidRPr="00D230AD">
        <w:rPr>
          <w:lang w:val="vi-VN"/>
        </w:rPr>
        <w:t xml:space="preserve"> Thành lập tổ chức Liên hợp quốc.</w:t>
      </w:r>
      <w:r w:rsidRPr="00D52802">
        <w:rPr>
          <w:b/>
          <w:color w:val="FF0000"/>
          <w:lang w:val="vi-VN"/>
        </w:rPr>
        <w:t>B.</w:t>
      </w:r>
      <w:r w:rsidRPr="00D230AD">
        <w:rPr>
          <w:color w:val="FF0000"/>
          <w:lang w:val="vi-VN"/>
        </w:rPr>
        <w:t xml:space="preserve"> Nhanh chóng khắc phục hậu quả của chiến tranh.</w:t>
      </w:r>
    </w:p>
    <w:p w:rsidR="00226D5E" w:rsidRPr="00D230AD" w:rsidRDefault="00226D5E" w:rsidP="00226D5E">
      <w:pPr>
        <w:jc w:val="both"/>
        <w:rPr>
          <w:lang w:val="vi-VN"/>
        </w:rPr>
      </w:pPr>
      <w:r w:rsidRPr="00D52802">
        <w:rPr>
          <w:b/>
          <w:lang w:val="vi-VN"/>
        </w:rPr>
        <w:t>C.</w:t>
      </w:r>
      <w:r w:rsidRPr="00D230AD">
        <w:rPr>
          <w:lang w:val="vi-VN"/>
        </w:rPr>
        <w:t xml:space="preserve"> Thống nhất mục tiêu tiêu diệt tận gốc chủ nghĩa phát xít.</w:t>
      </w:r>
    </w:p>
    <w:p w:rsidR="00226D5E" w:rsidRPr="00D230AD" w:rsidRDefault="00226D5E" w:rsidP="00226D5E">
      <w:pPr>
        <w:jc w:val="both"/>
        <w:rPr>
          <w:lang w:val="vi-VN"/>
        </w:rPr>
      </w:pPr>
      <w:r w:rsidRPr="00D52802">
        <w:rPr>
          <w:b/>
          <w:lang w:val="vi-VN"/>
        </w:rPr>
        <w:t>D.</w:t>
      </w:r>
      <w:r w:rsidRPr="00D230AD">
        <w:rPr>
          <w:lang w:val="vi-VN"/>
        </w:rPr>
        <w:t xml:space="preserve"> Thỏa thuận về việc đóng quân tại các nước nhằm giải giáp phát xít.</w:t>
      </w:r>
    </w:p>
    <w:p w:rsidR="00226D5E" w:rsidRPr="00D230AD" w:rsidRDefault="00226D5E" w:rsidP="00226D5E">
      <w:pPr>
        <w:jc w:val="both"/>
        <w:rPr>
          <w:noProof/>
          <w:lang w:val="vi-VN"/>
        </w:rPr>
      </w:pPr>
      <w:r w:rsidRPr="00D52802">
        <w:rPr>
          <w:b/>
          <w:lang w:val="vi-VN"/>
        </w:rPr>
        <w:t xml:space="preserve">Câu </w:t>
      </w:r>
      <w:r w:rsidR="00984951" w:rsidRPr="00D52802">
        <w:rPr>
          <w:b/>
        </w:rPr>
        <w:t>6</w:t>
      </w:r>
      <w:r w:rsidRPr="00D52802">
        <w:rPr>
          <w:b/>
          <w:lang w:val="vi-VN"/>
        </w:rPr>
        <w:t>.</w:t>
      </w:r>
      <w:r w:rsidRPr="00D230AD">
        <w:rPr>
          <w:lang w:val="vi-VN"/>
        </w:rPr>
        <w:t xml:space="preserve"> </w:t>
      </w:r>
      <w:r w:rsidRPr="00D230AD">
        <w:rPr>
          <w:noProof/>
          <w:lang w:val="vi-VN"/>
        </w:rPr>
        <w:t>Quyết định nào dưới đây của Hội nghị Ianta (2 – 1945) đã tạo điều kiện cho thực dân Pháp trở lại xâm lược Đông Dương?</w:t>
      </w:r>
    </w:p>
    <w:p w:rsidR="00226D5E" w:rsidRPr="00D230AD" w:rsidRDefault="00226D5E" w:rsidP="00226D5E">
      <w:pPr>
        <w:jc w:val="both"/>
        <w:rPr>
          <w:lang w:val="vi-VN"/>
        </w:rPr>
      </w:pPr>
      <w:r w:rsidRPr="00D52802">
        <w:rPr>
          <w:b/>
          <w:lang w:val="vi-VN"/>
        </w:rPr>
        <w:t>A.</w:t>
      </w:r>
      <w:r w:rsidRPr="00D230AD">
        <w:rPr>
          <w:lang w:val="vi-VN"/>
        </w:rPr>
        <w:t xml:space="preserve"> Liên Xô không được đưa quân đội vào Đông Dương.</w:t>
      </w:r>
    </w:p>
    <w:p w:rsidR="00226D5E" w:rsidRPr="00D230AD" w:rsidRDefault="00226D5E" w:rsidP="00226D5E">
      <w:pPr>
        <w:jc w:val="both"/>
        <w:rPr>
          <w:lang w:val="vi-VN"/>
        </w:rPr>
      </w:pPr>
      <w:r w:rsidRPr="00D52802">
        <w:rPr>
          <w:b/>
          <w:lang w:val="vi-VN"/>
        </w:rPr>
        <w:t>B.</w:t>
      </w:r>
      <w:r w:rsidRPr="00D230AD">
        <w:rPr>
          <w:lang w:val="vi-VN"/>
        </w:rPr>
        <w:t xml:space="preserve"> Quân Anh sẽ mở đường cho thực dân Pháp chiếm lại Đông Dương.</w:t>
      </w:r>
    </w:p>
    <w:p w:rsidR="00226D5E" w:rsidRPr="00D230AD" w:rsidRDefault="00226D5E" w:rsidP="00226D5E">
      <w:pPr>
        <w:jc w:val="both"/>
        <w:rPr>
          <w:color w:val="FF0000"/>
          <w:lang w:val="vi-VN"/>
        </w:rPr>
      </w:pPr>
      <w:r w:rsidRPr="00D52802">
        <w:rPr>
          <w:b/>
          <w:color w:val="FF0000"/>
          <w:lang w:val="vi-VN"/>
        </w:rPr>
        <w:t>C.</w:t>
      </w:r>
      <w:r w:rsidRPr="00D230AD">
        <w:rPr>
          <w:color w:val="FF0000"/>
          <w:lang w:val="vi-VN"/>
        </w:rPr>
        <w:t xml:space="preserve"> Đông Nam Á vẫn thuộc phạm vi ảnh hưởng của các nước phương Tây.</w:t>
      </w:r>
    </w:p>
    <w:p w:rsidR="00226D5E" w:rsidRPr="00E1631D" w:rsidRDefault="00226D5E" w:rsidP="00226D5E">
      <w:pPr>
        <w:jc w:val="both"/>
      </w:pPr>
      <w:r w:rsidRPr="00D52802">
        <w:rPr>
          <w:b/>
          <w:lang w:val="vi-VN"/>
        </w:rPr>
        <w:t>D.</w:t>
      </w:r>
      <w:r w:rsidRPr="00D230AD">
        <w:rPr>
          <w:lang w:val="vi-VN"/>
        </w:rPr>
        <w:t xml:space="preserve"> Đồng ý cho quân Trung Hoa Dân quốc và quân Anh vào Đông Dương.</w:t>
      </w:r>
    </w:p>
    <w:p w:rsidR="00226D5E" w:rsidRPr="00D230AD" w:rsidRDefault="00226D5E" w:rsidP="00226D5E">
      <w:pPr>
        <w:jc w:val="both"/>
        <w:rPr>
          <w:color w:val="000000"/>
          <w:lang w:val="vi-VN"/>
        </w:rPr>
      </w:pPr>
      <w:r w:rsidRPr="00D52802">
        <w:rPr>
          <w:b/>
          <w:color w:val="000000"/>
          <w:lang w:val="pt-BR"/>
        </w:rPr>
        <w:t xml:space="preserve">Câu </w:t>
      </w:r>
      <w:r w:rsidR="00984951" w:rsidRPr="00D52802">
        <w:rPr>
          <w:b/>
          <w:color w:val="000000"/>
          <w:lang w:val="pt-BR"/>
        </w:rPr>
        <w:t>7</w:t>
      </w:r>
      <w:r w:rsidRPr="00D52802">
        <w:rPr>
          <w:b/>
          <w:color w:val="000000"/>
          <w:lang w:val="vi-VN"/>
        </w:rPr>
        <w:t>.</w:t>
      </w:r>
      <w:r w:rsidRPr="00D230AD">
        <w:rPr>
          <w:color w:val="000000"/>
          <w:lang w:val="vi-VN"/>
        </w:rPr>
        <w:t xml:space="preserve"> </w:t>
      </w:r>
      <w:r w:rsidRPr="00D230AD">
        <w:rPr>
          <w:color w:val="000000"/>
          <w:lang w:val="pt-BR"/>
        </w:rPr>
        <w:t xml:space="preserve">Những quyết định của </w:t>
      </w:r>
      <w:r w:rsidRPr="00D230AD">
        <w:rPr>
          <w:color w:val="000000"/>
          <w:lang w:val="vi-VN"/>
        </w:rPr>
        <w:t xml:space="preserve">Hội nghị Ianta (2-1945) </w:t>
      </w:r>
      <w:r w:rsidRPr="00D230AD">
        <w:rPr>
          <w:color w:val="000000"/>
          <w:lang w:val="pt-BR"/>
        </w:rPr>
        <w:t>đã tác động như thế nào</w:t>
      </w:r>
      <w:r w:rsidRPr="00D230AD">
        <w:rPr>
          <w:color w:val="000000"/>
          <w:lang w:val="vi-VN"/>
        </w:rPr>
        <w:t xml:space="preserve"> đến quan hệ quốc tế sau Chiến tranh thế giới thứ hai?</w:t>
      </w:r>
    </w:p>
    <w:p w:rsidR="00226D5E" w:rsidRPr="00D230AD" w:rsidRDefault="00226D5E" w:rsidP="00226D5E">
      <w:pPr>
        <w:jc w:val="both"/>
        <w:rPr>
          <w:color w:val="000000"/>
          <w:lang w:val="vi-VN"/>
        </w:rPr>
      </w:pPr>
      <w:r w:rsidRPr="00D52802">
        <w:rPr>
          <w:b/>
          <w:color w:val="000000"/>
          <w:lang w:val="vi-VN"/>
        </w:rPr>
        <w:t>A.</w:t>
      </w:r>
      <w:r w:rsidRPr="00D230AD">
        <w:rPr>
          <w:color w:val="000000"/>
          <w:lang w:val="vi-VN"/>
        </w:rPr>
        <w:t xml:space="preserve"> Đánh dấu trật tự thế giới mới được hình thành.</w:t>
      </w:r>
    </w:p>
    <w:p w:rsidR="00226D5E" w:rsidRPr="00D230AD" w:rsidRDefault="00226D5E" w:rsidP="00226D5E">
      <w:pPr>
        <w:jc w:val="both"/>
        <w:rPr>
          <w:color w:val="C00000"/>
          <w:lang w:val="vi-VN"/>
        </w:rPr>
      </w:pPr>
      <w:r w:rsidRPr="00D52802">
        <w:rPr>
          <w:b/>
          <w:color w:val="C00000"/>
          <w:lang w:val="vi-VN"/>
        </w:rPr>
        <w:t>B.</w:t>
      </w:r>
      <w:r w:rsidRPr="00D230AD">
        <w:rPr>
          <w:color w:val="C00000"/>
          <w:lang w:val="vi-VN"/>
        </w:rPr>
        <w:t xml:space="preserve"> Góp phần hình thành nên khuôn khổ của trật tự thế giới mới.</w:t>
      </w:r>
    </w:p>
    <w:p w:rsidR="00226D5E" w:rsidRPr="00D230AD" w:rsidRDefault="00226D5E" w:rsidP="00226D5E">
      <w:pPr>
        <w:jc w:val="both"/>
        <w:rPr>
          <w:color w:val="000000"/>
          <w:lang w:val="vi-VN"/>
        </w:rPr>
      </w:pPr>
      <w:r w:rsidRPr="00D52802">
        <w:rPr>
          <w:b/>
          <w:color w:val="000000"/>
          <w:lang w:val="vi-VN"/>
        </w:rPr>
        <w:t>C.</w:t>
      </w:r>
      <w:r w:rsidRPr="00D230AD">
        <w:rPr>
          <w:color w:val="000000"/>
          <w:lang w:val="vi-VN"/>
        </w:rPr>
        <w:t xml:space="preserve"> Giải quyết được mâu thuẫn của ba cường quốc Liên Xô, Mĩ và Anh.</w:t>
      </w:r>
    </w:p>
    <w:p w:rsidR="00226D5E" w:rsidRPr="00D230AD" w:rsidRDefault="00226D5E" w:rsidP="00226D5E">
      <w:pPr>
        <w:jc w:val="both"/>
        <w:rPr>
          <w:lang w:val="vi-VN"/>
        </w:rPr>
      </w:pPr>
      <w:r w:rsidRPr="00D52802">
        <w:rPr>
          <w:b/>
          <w:lang w:val="vi-VN"/>
        </w:rPr>
        <w:t>D.</w:t>
      </w:r>
      <w:r w:rsidRPr="00D230AD">
        <w:rPr>
          <w:lang w:val="vi-VN"/>
        </w:rPr>
        <w:t xml:space="preserve"> Tạo điều kiện để giải quyết các tranh chấp quốc tế bằng biện pháp hòa bình.</w:t>
      </w:r>
    </w:p>
    <w:p w:rsidR="00226D5E" w:rsidRPr="00D230AD" w:rsidRDefault="00226D5E" w:rsidP="00226D5E">
      <w:pPr>
        <w:jc w:val="both"/>
      </w:pPr>
      <w:r w:rsidRPr="00D52802">
        <w:rPr>
          <w:b/>
          <w:lang w:val="vi-VN"/>
        </w:rPr>
        <w:t xml:space="preserve">Câu </w:t>
      </w:r>
      <w:r w:rsidR="00984951" w:rsidRPr="00D52802">
        <w:rPr>
          <w:b/>
        </w:rPr>
        <w:t>8</w:t>
      </w:r>
      <w:r w:rsidRPr="00D52802">
        <w:rPr>
          <w:b/>
          <w:lang w:val="vi-VN"/>
        </w:rPr>
        <w:t>.</w:t>
      </w:r>
      <w:r w:rsidRPr="00D230AD">
        <w:rPr>
          <w:lang w:val="vi-VN"/>
        </w:rPr>
        <w:t xml:space="preserve"> Ý nào</w:t>
      </w:r>
      <w:r w:rsidRPr="00D230AD">
        <w:t xml:space="preserve"> </w:t>
      </w:r>
      <w:r w:rsidRPr="00E1631D">
        <w:rPr>
          <w:b/>
          <w:lang w:val="vi-VN"/>
        </w:rPr>
        <w:t>không là</w:t>
      </w:r>
      <w:r w:rsidRPr="00D230AD">
        <w:rPr>
          <w:lang w:val="vi-VN"/>
        </w:rPr>
        <w:t xml:space="preserve"> hệ quả của những quyết định quan trọng trong Hội nghị Ianta (2-1945)</w:t>
      </w:r>
      <w:r w:rsidRPr="00D230AD">
        <w:t xml:space="preserve"> dãn đến</w:t>
      </w:r>
    </w:p>
    <w:p w:rsidR="00226D5E" w:rsidRPr="00D230AD" w:rsidRDefault="00226D5E" w:rsidP="00226D5E">
      <w:pPr>
        <w:jc w:val="both"/>
        <w:rPr>
          <w:lang w:val="vi-VN"/>
        </w:rPr>
      </w:pPr>
      <w:r w:rsidRPr="00D52802">
        <w:rPr>
          <w:b/>
          <w:lang w:val="vi-VN"/>
        </w:rPr>
        <w:t>A.</w:t>
      </w:r>
      <w:r w:rsidRPr="00D230AD">
        <w:rPr>
          <w:lang w:val="vi-VN"/>
        </w:rPr>
        <w:t xml:space="preserve"> sự hình thành trật tự thế giới “hai cực”.</w:t>
      </w:r>
      <w:r w:rsidRPr="00D230AD">
        <w:t xml:space="preserve"> </w:t>
      </w:r>
      <w:r w:rsidRPr="00D52802">
        <w:rPr>
          <w:b/>
          <w:lang w:val="vi-VN"/>
        </w:rPr>
        <w:t>B.</w:t>
      </w:r>
      <w:r w:rsidRPr="00D230AD">
        <w:rPr>
          <w:lang w:val="vi-VN"/>
        </w:rPr>
        <w:t xml:space="preserve"> tình hình thế giới chia thành hai phe.</w:t>
      </w:r>
    </w:p>
    <w:p w:rsidR="00226D5E" w:rsidRPr="00D230AD" w:rsidRDefault="00226D5E" w:rsidP="00226D5E">
      <w:pPr>
        <w:jc w:val="both"/>
        <w:rPr>
          <w:lang w:val="vi-VN"/>
        </w:rPr>
      </w:pPr>
      <w:r w:rsidRPr="00D52802">
        <w:rPr>
          <w:b/>
          <w:lang w:val="vi-VN"/>
        </w:rPr>
        <w:t>C.</w:t>
      </w:r>
      <w:r w:rsidRPr="00D230AD">
        <w:rPr>
          <w:lang w:val="vi-VN"/>
        </w:rPr>
        <w:t xml:space="preserve">  tình trạng đối đầu Đông-Tây.</w:t>
      </w:r>
      <w:r w:rsidRPr="00D230AD">
        <w:t xml:space="preserve">       </w:t>
      </w:r>
      <w:r w:rsidRPr="00D52802">
        <w:rPr>
          <w:b/>
          <w:color w:val="FF0000"/>
          <w:lang w:val="vi-VN"/>
        </w:rPr>
        <w:t>D.</w:t>
      </w:r>
      <w:r w:rsidRPr="00D230AD">
        <w:rPr>
          <w:color w:val="FF0000"/>
          <w:lang w:val="vi-VN"/>
        </w:rPr>
        <w:t xml:space="preserve"> hình thành trật tự thế giới “đa cực”.</w:t>
      </w:r>
    </w:p>
    <w:p w:rsidR="00226D5E" w:rsidRPr="00D230AD" w:rsidRDefault="00226D5E" w:rsidP="00226D5E">
      <w:pPr>
        <w:jc w:val="both"/>
      </w:pPr>
      <w:r w:rsidRPr="00D52802">
        <w:rPr>
          <w:b/>
        </w:rPr>
        <w:t xml:space="preserve">Câu </w:t>
      </w:r>
      <w:r w:rsidR="00984951" w:rsidRPr="00D52802">
        <w:rPr>
          <w:b/>
        </w:rPr>
        <w:t>9</w:t>
      </w:r>
      <w:r w:rsidRPr="00D52802">
        <w:rPr>
          <w:b/>
          <w:lang w:val="vi-VN"/>
        </w:rPr>
        <w:t>.</w:t>
      </w:r>
      <w:r w:rsidRPr="00D230AD">
        <w:rPr>
          <w:lang w:val="vi-VN"/>
        </w:rPr>
        <w:t xml:space="preserve"> </w:t>
      </w:r>
      <w:r w:rsidRPr="00D230AD">
        <w:t>Nhận xét nào dưới đây là đúng về việc thỏa thuận đóng quân và phân chia phạm vi ảnh hưởng giữa ba cường quốc trong Hội nghị Ianta (2-1945) thực chất là:</w:t>
      </w:r>
    </w:p>
    <w:p w:rsidR="00226D5E" w:rsidRPr="00D230AD" w:rsidRDefault="00226D5E" w:rsidP="00226D5E">
      <w:pPr>
        <w:jc w:val="both"/>
      </w:pPr>
      <w:r w:rsidRPr="00D52802">
        <w:rPr>
          <w:b/>
        </w:rPr>
        <w:t>A.</w:t>
      </w:r>
      <w:r w:rsidRPr="00D230AD">
        <w:t xml:space="preserve"> phân chia phạm vi ảnh hưởng giữa Liên Xô và Mĩ, Anh.</w:t>
      </w:r>
    </w:p>
    <w:p w:rsidR="00226D5E" w:rsidRPr="00D230AD" w:rsidRDefault="00226D5E" w:rsidP="00226D5E">
      <w:pPr>
        <w:jc w:val="both"/>
      </w:pPr>
      <w:r w:rsidRPr="00D52802">
        <w:rPr>
          <w:b/>
          <w:color w:val="FF0000"/>
        </w:rPr>
        <w:t>B.</w:t>
      </w:r>
      <w:r w:rsidRPr="00D230AD">
        <w:rPr>
          <w:color w:val="FF0000"/>
        </w:rPr>
        <w:t xml:space="preserve"> phân chia phạm vi ảnh hưởng giữa Mĩ và Liên Xô.</w:t>
      </w:r>
    </w:p>
    <w:p w:rsidR="00226D5E" w:rsidRPr="00D230AD" w:rsidRDefault="00226D5E" w:rsidP="00226D5E">
      <w:pPr>
        <w:jc w:val="both"/>
      </w:pPr>
      <w:r w:rsidRPr="00D52802">
        <w:rPr>
          <w:b/>
        </w:rPr>
        <w:t>C.</w:t>
      </w:r>
      <w:r w:rsidRPr="00D230AD">
        <w:t xml:space="preserve"> hình thành trật tự thế giới “đơn cực”.    </w:t>
      </w:r>
      <w:r w:rsidRPr="00D52802">
        <w:rPr>
          <w:b/>
        </w:rPr>
        <w:t>D.</w:t>
      </w:r>
      <w:r w:rsidRPr="00D230AD">
        <w:t xml:space="preserve">  hình thành trật tự thế giới “đa cực”.</w:t>
      </w:r>
    </w:p>
    <w:p w:rsidR="00226D5E" w:rsidRPr="00D230AD" w:rsidRDefault="00226D5E" w:rsidP="00226D5E">
      <w:pPr>
        <w:rPr>
          <w:rFonts w:eastAsia="Calibri"/>
          <w:color w:val="FF3300"/>
        </w:rPr>
      </w:pPr>
    </w:p>
    <w:p w:rsidR="00226D5E" w:rsidRPr="00D52802" w:rsidRDefault="00226D5E" w:rsidP="00226D5E">
      <w:pPr>
        <w:rPr>
          <w:rFonts w:eastAsia="Calibri"/>
          <w:b/>
          <w:color w:val="0070C0"/>
          <w:sz w:val="28"/>
          <w:szCs w:val="28"/>
        </w:rPr>
      </w:pPr>
      <w:r>
        <w:rPr>
          <w:rFonts w:eastAsia="Calibri"/>
          <w:b/>
          <w:color w:val="FF3300"/>
        </w:rPr>
        <w:t xml:space="preserve">                               </w:t>
      </w:r>
      <w:r w:rsidRPr="00D52802">
        <w:rPr>
          <w:rFonts w:eastAsia="Calibri"/>
          <w:b/>
          <w:color w:val="0070C0"/>
          <w:lang w:val="vi-VN"/>
        </w:rPr>
        <w:t>Bài 2</w:t>
      </w:r>
      <w:r w:rsidRPr="00D52802">
        <w:rPr>
          <w:rFonts w:eastAsia="Calibri"/>
          <w:b/>
          <w:color w:val="0070C0"/>
        </w:rPr>
        <w:t xml:space="preserve"> </w:t>
      </w:r>
      <w:r w:rsidRPr="00D52802">
        <w:rPr>
          <w:rFonts w:eastAsia="Calibri"/>
          <w:b/>
          <w:color w:val="0070C0"/>
          <w:lang w:val="vi-VN"/>
        </w:rPr>
        <w:t>LIÊN XÔ VÀ CÁC NƯỚC ĐÔNG ÂU (1945- 1991).</w:t>
      </w:r>
    </w:p>
    <w:p w:rsidR="00226D5E" w:rsidRPr="00D52802" w:rsidRDefault="00226D5E" w:rsidP="00226D5E">
      <w:pPr>
        <w:jc w:val="center"/>
        <w:outlineLvl w:val="0"/>
        <w:rPr>
          <w:rFonts w:eastAsia="Calibri"/>
          <w:b/>
          <w:color w:val="0070C0"/>
          <w:lang w:val="vi-VN"/>
        </w:rPr>
      </w:pPr>
      <w:r w:rsidRPr="00D52802">
        <w:rPr>
          <w:rFonts w:eastAsia="Calibri"/>
          <w:b/>
          <w:color w:val="0070C0"/>
          <w:lang w:val="vi-VN"/>
        </w:rPr>
        <w:t xml:space="preserve"> LIÊN BANG NGA (1991- 2000)</w:t>
      </w:r>
    </w:p>
    <w:p w:rsidR="00226D5E" w:rsidRPr="008D47A7" w:rsidRDefault="00C166BB" w:rsidP="00226D5E">
      <w:pPr>
        <w:rPr>
          <w:rFonts w:eastAsia="Calibri"/>
          <w:lang w:val="vi-VN"/>
        </w:rPr>
      </w:pPr>
      <w:r w:rsidRPr="00D52802">
        <w:rPr>
          <w:rFonts w:eastAsia="Calibri"/>
          <w:b/>
          <w:lang w:val="vi-VN"/>
        </w:rPr>
        <w:t xml:space="preserve">Câu </w:t>
      </w:r>
      <w:r w:rsidRPr="00D52802">
        <w:rPr>
          <w:rFonts w:eastAsia="Calibri"/>
          <w:b/>
        </w:rPr>
        <w:t>1</w:t>
      </w:r>
      <w:r w:rsidR="00226D5E" w:rsidRPr="00D52802">
        <w:rPr>
          <w:rFonts w:eastAsia="Calibri"/>
          <w:b/>
          <w:lang w:val="vi-VN"/>
        </w:rPr>
        <w:t>.</w:t>
      </w:r>
      <w:r w:rsidR="00226D5E" w:rsidRPr="008D47A7">
        <w:rPr>
          <w:rFonts w:eastAsia="Calibri"/>
          <w:lang w:val="vi-VN"/>
        </w:rPr>
        <w:t xml:space="preserve"> Từ 1950 đến nữa đầu những năm 70, Liên Xô thực hiện chính sách đối ngoại nào?</w:t>
      </w:r>
    </w:p>
    <w:p w:rsidR="00226D5E" w:rsidRPr="008D47A7" w:rsidRDefault="00226D5E" w:rsidP="00226D5E">
      <w:pPr>
        <w:rPr>
          <w:rFonts w:eastAsia="Calibri"/>
          <w:lang w:val="vi-VN"/>
        </w:rPr>
      </w:pPr>
      <w:r w:rsidRPr="00D52802">
        <w:rPr>
          <w:rFonts w:eastAsia="Calibri"/>
          <w:b/>
          <w:color w:val="FF0000"/>
        </w:rPr>
        <w:t>A</w:t>
      </w:r>
      <w:r w:rsidRPr="00D52802">
        <w:rPr>
          <w:rFonts w:eastAsia="Calibri"/>
          <w:b/>
          <w:color w:val="FF0000"/>
          <w:lang w:val="vi-VN"/>
        </w:rPr>
        <w:t>.</w:t>
      </w:r>
      <w:r w:rsidRPr="008D47A7">
        <w:rPr>
          <w:rFonts w:eastAsia="Calibri"/>
          <w:color w:val="FF0000"/>
          <w:lang w:val="vi-VN"/>
        </w:rPr>
        <w:t xml:space="preserve"> Bảo vệ hoà bình thế giới. </w:t>
      </w:r>
      <w:r>
        <w:rPr>
          <w:rFonts w:eastAsia="Calibri"/>
          <w:color w:val="FF0000"/>
        </w:rPr>
        <w:t xml:space="preserve">    </w:t>
      </w:r>
      <w:r w:rsidRPr="00D52802">
        <w:rPr>
          <w:rFonts w:eastAsia="Calibri"/>
          <w:b/>
        </w:rPr>
        <w:t>B</w:t>
      </w:r>
      <w:r w:rsidRPr="00D52802">
        <w:rPr>
          <w:rFonts w:eastAsia="Calibri"/>
          <w:b/>
          <w:lang w:val="vi-VN"/>
        </w:rPr>
        <w:t>.</w:t>
      </w:r>
      <w:r w:rsidRPr="008D47A7">
        <w:rPr>
          <w:rFonts w:eastAsia="Calibri"/>
          <w:lang w:val="vi-VN"/>
        </w:rPr>
        <w:t xml:space="preserve"> Đối đầu với các nước Tây Âu.</w:t>
      </w:r>
    </w:p>
    <w:p w:rsidR="00226D5E" w:rsidRPr="008D47A7" w:rsidRDefault="00226D5E" w:rsidP="00226D5E">
      <w:pPr>
        <w:rPr>
          <w:color w:val="FF0000"/>
          <w:lang w:val="vi-VN"/>
        </w:rPr>
      </w:pPr>
      <w:r w:rsidRPr="00D52802">
        <w:rPr>
          <w:rFonts w:eastAsia="Calibri"/>
          <w:b/>
        </w:rPr>
        <w:t>C</w:t>
      </w:r>
      <w:r w:rsidRPr="00D52802">
        <w:rPr>
          <w:rFonts w:eastAsia="Calibri"/>
          <w:b/>
          <w:lang w:val="vi-VN"/>
        </w:rPr>
        <w:t>.</w:t>
      </w:r>
      <w:r w:rsidRPr="008D47A7">
        <w:rPr>
          <w:rFonts w:eastAsia="Calibri"/>
          <w:lang w:val="vi-VN"/>
        </w:rPr>
        <w:t xml:space="preserve"> Muốn làm bạn với tất cả các nước.</w:t>
      </w:r>
      <w:r>
        <w:rPr>
          <w:rFonts w:eastAsia="Calibri"/>
        </w:rPr>
        <w:t xml:space="preserve"> </w:t>
      </w:r>
      <w:r w:rsidRPr="00D52802">
        <w:rPr>
          <w:rFonts w:eastAsia="Calibri"/>
          <w:b/>
        </w:rPr>
        <w:t>D</w:t>
      </w:r>
      <w:r w:rsidRPr="00D52802">
        <w:rPr>
          <w:rFonts w:eastAsia="Calibri"/>
          <w:b/>
          <w:lang w:val="vi-VN"/>
        </w:rPr>
        <w:t>.</w:t>
      </w:r>
      <w:r w:rsidRPr="008D47A7">
        <w:rPr>
          <w:rFonts w:eastAsia="Calibri"/>
          <w:lang w:val="vi-VN"/>
        </w:rPr>
        <w:t xml:space="preserve"> Quan hệ chặt chẽ với các nước XHCN.                                                                                                                                                                                                               </w:t>
      </w:r>
    </w:p>
    <w:p w:rsidR="00226D5E" w:rsidRPr="008D47A7" w:rsidRDefault="00226D5E" w:rsidP="00226D5E">
      <w:pPr>
        <w:tabs>
          <w:tab w:val="left" w:pos="0"/>
        </w:tabs>
        <w:rPr>
          <w:rFonts w:eastAsia="Calibri"/>
          <w:lang w:val="vi-VN"/>
        </w:rPr>
      </w:pPr>
      <w:r w:rsidRPr="00D52802">
        <w:rPr>
          <w:rFonts w:eastAsia="Calibri"/>
          <w:b/>
          <w:lang w:val="vi-VN"/>
        </w:rPr>
        <w:t xml:space="preserve">Câu </w:t>
      </w:r>
      <w:r w:rsidR="00C166BB" w:rsidRPr="00D52802">
        <w:rPr>
          <w:rFonts w:eastAsia="Calibri"/>
          <w:b/>
        </w:rPr>
        <w:t>2</w:t>
      </w:r>
      <w:r w:rsidRPr="00D52802">
        <w:rPr>
          <w:rFonts w:eastAsia="Calibri"/>
          <w:b/>
          <w:lang w:val="vi-VN"/>
        </w:rPr>
        <w:t>.</w:t>
      </w:r>
      <w:r w:rsidRPr="008D47A7">
        <w:rPr>
          <w:rFonts w:eastAsia="Calibri"/>
          <w:lang w:val="vi-VN"/>
        </w:rPr>
        <w:t xml:space="preserve"> Một trong những nguyên nhân dẫn đến sự sụp đổ của Liên Xô và Đông Âu mà Việt Nam có thể rút ra để phát triển kinh tế hiện nay là xây dựng nền kinh tế </w:t>
      </w:r>
    </w:p>
    <w:p w:rsidR="00226D5E" w:rsidRPr="008D47A7" w:rsidRDefault="00226D5E" w:rsidP="00226D5E">
      <w:pPr>
        <w:tabs>
          <w:tab w:val="left" w:pos="0"/>
        </w:tabs>
        <w:rPr>
          <w:rFonts w:eastAsia="Calibri"/>
          <w:lang w:val="vi-VN"/>
        </w:rPr>
      </w:pPr>
      <w:r w:rsidRPr="00D52802">
        <w:rPr>
          <w:rFonts w:eastAsia="Calibri"/>
          <w:b/>
          <w:lang w:val="vi-VN"/>
        </w:rPr>
        <w:t>A.</w:t>
      </w:r>
      <w:r w:rsidRPr="008D47A7">
        <w:rPr>
          <w:rFonts w:eastAsia="Calibri"/>
          <w:lang w:val="vi-VN"/>
        </w:rPr>
        <w:t xml:space="preserve"> thị trường. </w:t>
      </w:r>
      <w:r w:rsidRPr="008D47A7">
        <w:rPr>
          <w:rFonts w:eastAsia="Calibri"/>
        </w:rPr>
        <w:t xml:space="preserve">        </w:t>
      </w:r>
      <w:r w:rsidRPr="00D52802">
        <w:rPr>
          <w:rFonts w:eastAsia="Calibri"/>
          <w:b/>
          <w:lang w:val="vi-VN"/>
        </w:rPr>
        <w:t>B</w:t>
      </w:r>
      <w:r w:rsidRPr="00D52802">
        <w:rPr>
          <w:rFonts w:eastAsia="Calibri"/>
          <w:b/>
        </w:rPr>
        <w:t>.</w:t>
      </w:r>
      <w:r w:rsidRPr="008D47A7">
        <w:rPr>
          <w:rFonts w:eastAsia="Calibri"/>
        </w:rPr>
        <w:t xml:space="preserve"> </w:t>
      </w:r>
      <w:r w:rsidRPr="008D47A7">
        <w:rPr>
          <w:rFonts w:eastAsia="Calibri"/>
          <w:lang w:val="vi-VN"/>
        </w:rPr>
        <w:t>hàng hóa nhiều thành phần.</w:t>
      </w:r>
    </w:p>
    <w:p w:rsidR="00226D5E" w:rsidRPr="00A001CD" w:rsidRDefault="00226D5E" w:rsidP="00226D5E">
      <w:pPr>
        <w:tabs>
          <w:tab w:val="left" w:pos="0"/>
        </w:tabs>
        <w:rPr>
          <w:rFonts w:eastAsia="Calibri"/>
          <w:lang w:val="vi-VN"/>
        </w:rPr>
      </w:pPr>
      <w:r w:rsidRPr="00D52802">
        <w:rPr>
          <w:rFonts w:eastAsia="Calibri"/>
          <w:b/>
          <w:lang w:val="vi-VN"/>
        </w:rPr>
        <w:t>C.</w:t>
      </w:r>
      <w:r w:rsidRPr="008D47A7">
        <w:rPr>
          <w:rFonts w:eastAsia="Calibri"/>
          <w:lang w:val="vi-VN"/>
        </w:rPr>
        <w:t xml:space="preserve"> thị trường có định hướng xã hội chủ nghĩa.</w:t>
      </w:r>
      <w:r>
        <w:rPr>
          <w:rFonts w:eastAsia="Calibri"/>
        </w:rPr>
        <w:t xml:space="preserve"> </w:t>
      </w:r>
      <w:r w:rsidRPr="00D52802">
        <w:rPr>
          <w:rFonts w:eastAsia="Calibri"/>
          <w:b/>
          <w:color w:val="FF0000"/>
          <w:lang w:val="vi-VN"/>
        </w:rPr>
        <w:t>D.</w:t>
      </w:r>
      <w:r w:rsidRPr="008D47A7">
        <w:rPr>
          <w:rFonts w:eastAsia="Calibri"/>
          <w:color w:val="FF0000"/>
          <w:lang w:val="vi-VN"/>
        </w:rPr>
        <w:t xml:space="preserve"> thị trường có định hướng xã hội chủ nghĩa phù hợp.</w:t>
      </w:r>
    </w:p>
    <w:p w:rsidR="00226D5E" w:rsidRPr="008D47A7" w:rsidRDefault="00226D5E" w:rsidP="00226D5E">
      <w:pPr>
        <w:tabs>
          <w:tab w:val="left" w:pos="0"/>
        </w:tabs>
        <w:rPr>
          <w:rFonts w:eastAsia="Calibri"/>
          <w:lang w:val="vi-VN"/>
        </w:rPr>
      </w:pPr>
      <w:r w:rsidRPr="00D52802">
        <w:rPr>
          <w:rFonts w:eastAsia="Calibri"/>
          <w:b/>
          <w:lang w:val="vi-VN"/>
        </w:rPr>
        <w:t xml:space="preserve">Câu </w:t>
      </w:r>
      <w:r w:rsidR="00C166BB" w:rsidRPr="00D52802">
        <w:rPr>
          <w:rFonts w:eastAsia="Calibri"/>
          <w:b/>
        </w:rPr>
        <w:t>3</w:t>
      </w:r>
      <w:r w:rsidRPr="00D52802">
        <w:rPr>
          <w:rFonts w:eastAsia="Calibri"/>
          <w:b/>
          <w:lang w:val="vi-VN"/>
        </w:rPr>
        <w:t>.</w:t>
      </w:r>
      <w:r w:rsidRPr="008D47A7">
        <w:rPr>
          <w:rFonts w:eastAsia="Calibri"/>
          <w:b/>
          <w:lang w:val="vi-VN"/>
        </w:rPr>
        <w:t xml:space="preserve"> </w:t>
      </w:r>
      <w:r w:rsidRPr="008D47A7">
        <w:rPr>
          <w:rFonts w:eastAsia="Calibri"/>
          <w:lang w:val="vi-VN"/>
        </w:rPr>
        <w:t xml:space="preserve">Một trong những nguyên nhân dẫn đến sự sụp đổ của Liên Xô và Đông Âu mà Việt Nam có thể rút ra để tăng cường sức mạnh của Nhà nước </w:t>
      </w:r>
    </w:p>
    <w:p w:rsidR="00226D5E" w:rsidRPr="008D47A7" w:rsidRDefault="00226D5E" w:rsidP="00226D5E">
      <w:pPr>
        <w:tabs>
          <w:tab w:val="left" w:pos="0"/>
        </w:tabs>
        <w:ind w:left="-360"/>
        <w:contextualSpacing/>
        <w:rPr>
          <w:rFonts w:eastAsia="Calibri"/>
          <w:lang w:val="vi-VN"/>
        </w:rPr>
      </w:pPr>
      <w:r w:rsidRPr="008D47A7">
        <w:rPr>
          <w:rFonts w:eastAsia="Calibri"/>
          <w:lang w:val="vi-VN"/>
        </w:rPr>
        <w:t xml:space="preserve">     </w:t>
      </w:r>
      <w:r w:rsidRPr="00D52802">
        <w:rPr>
          <w:rFonts w:eastAsia="Calibri"/>
          <w:b/>
          <w:lang w:val="vi-VN"/>
        </w:rPr>
        <w:t>A.</w:t>
      </w:r>
      <w:r w:rsidRPr="008D47A7">
        <w:rPr>
          <w:rFonts w:eastAsia="Calibri"/>
          <w:lang w:val="vi-VN"/>
        </w:rPr>
        <w:t>tăng cường mối quan hệ với các cường quốc.</w:t>
      </w:r>
      <w:r>
        <w:rPr>
          <w:rFonts w:eastAsia="Calibri"/>
        </w:rPr>
        <w:t xml:space="preserve"> </w:t>
      </w:r>
      <w:r w:rsidRPr="00D52802">
        <w:rPr>
          <w:rFonts w:eastAsia="Calibri"/>
          <w:b/>
        </w:rPr>
        <w:t>B.</w:t>
      </w:r>
      <w:r w:rsidRPr="008D47A7">
        <w:rPr>
          <w:rFonts w:eastAsia="Calibri"/>
          <w:lang w:val="vi-VN"/>
        </w:rPr>
        <w:t>mở rộng quan hệ đối ngoại với tất cả các nước.</w:t>
      </w:r>
    </w:p>
    <w:p w:rsidR="00226D5E" w:rsidRPr="00984951" w:rsidRDefault="00226D5E" w:rsidP="00984951">
      <w:pPr>
        <w:tabs>
          <w:tab w:val="left" w:pos="0"/>
        </w:tabs>
        <w:ind w:left="-360"/>
        <w:contextualSpacing/>
        <w:rPr>
          <w:rFonts w:eastAsia="Calibri"/>
        </w:rPr>
      </w:pPr>
      <w:r w:rsidRPr="008D47A7">
        <w:rPr>
          <w:rFonts w:eastAsia="Calibri"/>
        </w:rPr>
        <w:lastRenderedPageBreak/>
        <w:tab/>
      </w:r>
      <w:r w:rsidRPr="00D52802">
        <w:rPr>
          <w:rFonts w:eastAsia="Calibri"/>
          <w:b/>
        </w:rPr>
        <w:t>C.</w:t>
      </w:r>
      <w:r w:rsidRPr="008D47A7">
        <w:rPr>
          <w:rFonts w:eastAsia="Calibri"/>
          <w:lang w:val="vi-VN"/>
        </w:rPr>
        <w:t>tăng cường tính dân chủ trong nhân dân.</w:t>
      </w:r>
      <w:r>
        <w:rPr>
          <w:rFonts w:eastAsia="Calibri"/>
        </w:rPr>
        <w:t xml:space="preserve"> </w:t>
      </w:r>
      <w:r w:rsidRPr="00D52802">
        <w:rPr>
          <w:rFonts w:eastAsia="Calibri"/>
          <w:b/>
          <w:color w:val="FF0000"/>
        </w:rPr>
        <w:t>D.</w:t>
      </w:r>
      <w:r w:rsidRPr="008D47A7">
        <w:rPr>
          <w:rFonts w:eastAsia="Calibri"/>
          <w:color w:val="FF0000"/>
          <w:lang w:val="vi-VN"/>
        </w:rPr>
        <w:t>tăng cường tình đoàn kết trong đảng và trong nhân dân.</w:t>
      </w:r>
    </w:p>
    <w:p w:rsidR="00226D5E" w:rsidRDefault="00226D5E" w:rsidP="00226D5E">
      <w:pPr>
        <w:autoSpaceDE w:val="0"/>
        <w:autoSpaceDN w:val="0"/>
        <w:adjustRightInd w:val="0"/>
        <w:spacing w:line="320" w:lineRule="exact"/>
        <w:rPr>
          <w:b/>
          <w:bCs/>
        </w:rPr>
      </w:pPr>
    </w:p>
    <w:p w:rsidR="00D52802" w:rsidRPr="00D52802" w:rsidRDefault="00D52802" w:rsidP="00D52802">
      <w:pPr>
        <w:autoSpaceDE w:val="0"/>
        <w:autoSpaceDN w:val="0"/>
        <w:adjustRightInd w:val="0"/>
        <w:spacing w:line="320" w:lineRule="exact"/>
        <w:jc w:val="center"/>
        <w:rPr>
          <w:b/>
          <w:bCs/>
          <w:color w:val="0070C0"/>
          <w:lang w:val="vi-VN"/>
        </w:rPr>
      </w:pPr>
      <w:r w:rsidRPr="00D52802">
        <w:rPr>
          <w:b/>
          <w:bCs/>
          <w:color w:val="0070C0"/>
          <w:lang w:val="vi-VN"/>
        </w:rPr>
        <w:t xml:space="preserve">BÀI </w:t>
      </w:r>
      <w:r w:rsidRPr="00D52802">
        <w:rPr>
          <w:b/>
          <w:bCs/>
          <w:color w:val="0070C0"/>
          <w:lang w:val="sv-SE"/>
        </w:rPr>
        <w:t>4</w:t>
      </w:r>
      <w:r w:rsidRPr="00D52802">
        <w:rPr>
          <w:b/>
          <w:bCs/>
          <w:color w:val="0070C0"/>
          <w:lang w:val="vi-VN"/>
        </w:rPr>
        <w:t xml:space="preserve"> -</w:t>
      </w:r>
      <w:r w:rsidRPr="00D52802">
        <w:rPr>
          <w:b/>
          <w:bCs/>
          <w:color w:val="0070C0"/>
          <w:lang w:val="sv-SE"/>
        </w:rPr>
        <w:t xml:space="preserve"> CÁC NƯỚC ĐÔNG NAM Á, ẤN ĐỘ</w:t>
      </w:r>
    </w:p>
    <w:p w:rsidR="00226D5E" w:rsidRPr="00977F6D" w:rsidRDefault="00984951" w:rsidP="00226D5E">
      <w:pPr>
        <w:autoSpaceDE w:val="0"/>
        <w:autoSpaceDN w:val="0"/>
        <w:adjustRightInd w:val="0"/>
        <w:spacing w:line="320" w:lineRule="exact"/>
        <w:rPr>
          <w:lang w:val="pl-PL"/>
        </w:rPr>
      </w:pPr>
      <w:r w:rsidRPr="00D52802">
        <w:rPr>
          <w:b/>
          <w:bCs/>
          <w:lang w:val="pl-PL"/>
        </w:rPr>
        <w:t>Câu 1</w:t>
      </w:r>
      <w:r w:rsidR="00226D5E" w:rsidRPr="00D52802">
        <w:rPr>
          <w:b/>
          <w:bCs/>
          <w:lang w:val="pl-PL"/>
        </w:rPr>
        <w:t>.</w:t>
      </w:r>
      <w:r w:rsidR="00226D5E" w:rsidRPr="00977F6D">
        <w:rPr>
          <w:b/>
          <w:bCs/>
          <w:lang w:val="pl-PL"/>
        </w:rPr>
        <w:t xml:space="preserve"> </w:t>
      </w:r>
      <w:r w:rsidR="00226D5E" w:rsidRPr="00977F6D">
        <w:rPr>
          <w:lang w:val="pl-PL"/>
        </w:rPr>
        <w:t xml:space="preserve">Năm nước tham gia sáng lập tổ chức ASEAN năm 1967 là </w:t>
      </w:r>
    </w:p>
    <w:p w:rsidR="00226D5E" w:rsidRPr="00977F6D" w:rsidRDefault="00226D5E" w:rsidP="00226D5E">
      <w:pPr>
        <w:autoSpaceDE w:val="0"/>
        <w:autoSpaceDN w:val="0"/>
        <w:adjustRightInd w:val="0"/>
        <w:spacing w:line="320" w:lineRule="exact"/>
        <w:jc w:val="both"/>
        <w:rPr>
          <w:lang w:val="pt-BR"/>
        </w:rPr>
      </w:pPr>
      <w:r w:rsidRPr="00D52802">
        <w:rPr>
          <w:b/>
          <w:lang w:val="pt-BR"/>
        </w:rPr>
        <w:t>A.</w:t>
      </w:r>
      <w:r w:rsidRPr="00977F6D">
        <w:rPr>
          <w:lang w:val="pt-BR"/>
        </w:rPr>
        <w:t xml:space="preserve"> Thái Lan, Philippin, Malaixia, Mianma, Xingapo.  </w:t>
      </w:r>
      <w:r w:rsidRPr="00D52802">
        <w:rPr>
          <w:b/>
          <w:color w:val="FF0000"/>
          <w:lang w:val="pt-BR"/>
        </w:rPr>
        <w:t>B.</w:t>
      </w:r>
      <w:r w:rsidRPr="00977F6D">
        <w:rPr>
          <w:color w:val="FF0000"/>
          <w:lang w:val="pt-BR"/>
        </w:rPr>
        <w:t xml:space="preserve"> Inđônêxia, Thái Lan, Philippin, Malaixia, Xingapo.</w:t>
      </w:r>
    </w:p>
    <w:p w:rsidR="00226D5E" w:rsidRPr="00977F6D" w:rsidRDefault="00226D5E" w:rsidP="00226D5E">
      <w:pPr>
        <w:autoSpaceDE w:val="0"/>
        <w:autoSpaceDN w:val="0"/>
        <w:adjustRightInd w:val="0"/>
        <w:spacing w:line="320" w:lineRule="exact"/>
        <w:jc w:val="both"/>
        <w:rPr>
          <w:lang w:val="pt-BR"/>
        </w:rPr>
      </w:pPr>
      <w:r w:rsidRPr="00D52802">
        <w:rPr>
          <w:b/>
          <w:lang w:val="pt-BR"/>
        </w:rPr>
        <w:t>C.</w:t>
      </w:r>
      <w:r w:rsidRPr="00977F6D">
        <w:rPr>
          <w:lang w:val="pt-BR"/>
        </w:rPr>
        <w:t xml:space="preserve"> Thái Lan, Philippin, Malaixia, Mianma, Inđônêxia.  </w:t>
      </w:r>
      <w:r w:rsidRPr="00D52802">
        <w:rPr>
          <w:b/>
          <w:lang w:val="pt-BR"/>
        </w:rPr>
        <w:t>D.</w:t>
      </w:r>
      <w:r w:rsidRPr="00977F6D">
        <w:rPr>
          <w:lang w:val="pt-BR"/>
        </w:rPr>
        <w:t xml:space="preserve"> Inđônêxia, Thái Lan, Philippin, Malaixia, Brunây.</w:t>
      </w:r>
    </w:p>
    <w:p w:rsidR="00226D5E" w:rsidRPr="00977F6D" w:rsidRDefault="00984951" w:rsidP="00226D5E">
      <w:pPr>
        <w:autoSpaceDE w:val="0"/>
        <w:autoSpaceDN w:val="0"/>
        <w:adjustRightInd w:val="0"/>
        <w:spacing w:line="320" w:lineRule="exact"/>
        <w:jc w:val="both"/>
        <w:rPr>
          <w:lang w:val="vi-VN"/>
        </w:rPr>
      </w:pPr>
      <w:r w:rsidRPr="00D52802">
        <w:rPr>
          <w:b/>
          <w:bCs/>
          <w:lang w:val="vi-VN"/>
        </w:rPr>
        <w:t xml:space="preserve">Câu </w:t>
      </w:r>
      <w:r w:rsidRPr="00D52802">
        <w:rPr>
          <w:b/>
          <w:bCs/>
        </w:rPr>
        <w:t>2</w:t>
      </w:r>
      <w:r w:rsidR="00226D5E" w:rsidRPr="00D52802">
        <w:rPr>
          <w:b/>
          <w:bCs/>
          <w:lang w:val="vi-VN"/>
        </w:rPr>
        <w:t>.</w:t>
      </w:r>
      <w:r w:rsidR="00226D5E" w:rsidRPr="00977F6D">
        <w:rPr>
          <w:lang w:val="vi-VN"/>
        </w:rPr>
        <w:t xml:space="preserve"> Ý nào dưới đây </w:t>
      </w:r>
      <w:r w:rsidR="00226D5E" w:rsidRPr="00977F6D">
        <w:rPr>
          <w:b/>
          <w:bCs/>
          <w:lang w:val="vi-VN"/>
        </w:rPr>
        <w:t>không</w:t>
      </w:r>
      <w:r w:rsidR="00226D5E" w:rsidRPr="00977F6D">
        <w:rPr>
          <w:lang w:val="vi-VN"/>
        </w:rPr>
        <w:t xml:space="preserve"> phản ánh đúng bối cảnh thành lập Hiệp hội các quốc gia Đông Nam Á?</w:t>
      </w:r>
    </w:p>
    <w:p w:rsidR="00226D5E" w:rsidRPr="00977F6D" w:rsidRDefault="00226D5E" w:rsidP="00226D5E">
      <w:pPr>
        <w:autoSpaceDE w:val="0"/>
        <w:autoSpaceDN w:val="0"/>
        <w:adjustRightInd w:val="0"/>
        <w:spacing w:line="320" w:lineRule="exact"/>
        <w:jc w:val="both"/>
        <w:rPr>
          <w:lang w:val="vi-VN"/>
        </w:rPr>
      </w:pPr>
      <w:r w:rsidRPr="00D52802">
        <w:rPr>
          <w:b/>
          <w:lang w:val="vi-VN"/>
        </w:rPr>
        <w:t>A.</w:t>
      </w:r>
      <w:r w:rsidRPr="00977F6D">
        <w:rPr>
          <w:lang w:val="vi-VN"/>
        </w:rPr>
        <w:t xml:space="preserve"> Các quốc gia cần hợp tác phát triển kinh tế sau khi giành được độc lập.</w:t>
      </w:r>
    </w:p>
    <w:p w:rsidR="00226D5E" w:rsidRPr="00977F6D" w:rsidRDefault="00226D5E" w:rsidP="00226D5E">
      <w:pPr>
        <w:autoSpaceDE w:val="0"/>
        <w:autoSpaceDN w:val="0"/>
        <w:adjustRightInd w:val="0"/>
        <w:spacing w:line="320" w:lineRule="exact"/>
        <w:jc w:val="both"/>
        <w:rPr>
          <w:lang w:val="vi-VN"/>
        </w:rPr>
      </w:pPr>
      <w:r w:rsidRPr="00D52802">
        <w:rPr>
          <w:b/>
          <w:lang w:val="vi-VN"/>
        </w:rPr>
        <w:t>B.</w:t>
      </w:r>
      <w:r w:rsidRPr="00977F6D">
        <w:rPr>
          <w:lang w:val="vi-VN"/>
        </w:rPr>
        <w:t xml:space="preserve"> Nhu cầu hạn chế sự ảnh hưởng của các cường quốc bên ngoài.</w:t>
      </w:r>
    </w:p>
    <w:p w:rsidR="00226D5E" w:rsidRPr="00977F6D" w:rsidRDefault="00226D5E" w:rsidP="00226D5E">
      <w:pPr>
        <w:autoSpaceDE w:val="0"/>
        <w:autoSpaceDN w:val="0"/>
        <w:adjustRightInd w:val="0"/>
        <w:spacing w:line="320" w:lineRule="exact"/>
        <w:jc w:val="both"/>
        <w:rPr>
          <w:lang w:val="vi-VN"/>
        </w:rPr>
      </w:pPr>
      <w:r w:rsidRPr="00D52802">
        <w:rPr>
          <w:b/>
          <w:lang w:val="vi-VN"/>
        </w:rPr>
        <w:t>C.</w:t>
      </w:r>
      <w:r w:rsidRPr="00977F6D">
        <w:rPr>
          <w:lang w:val="vi-VN"/>
        </w:rPr>
        <w:t xml:space="preserve"> Xuất hiện nhiều tổ chức hợp tác khu vực và quốc tế có hiệu quả.</w:t>
      </w:r>
    </w:p>
    <w:p w:rsidR="00226D5E" w:rsidRPr="00977F6D" w:rsidRDefault="00226D5E" w:rsidP="00226D5E">
      <w:pPr>
        <w:autoSpaceDE w:val="0"/>
        <w:autoSpaceDN w:val="0"/>
        <w:adjustRightInd w:val="0"/>
        <w:spacing w:line="320" w:lineRule="exact"/>
        <w:jc w:val="both"/>
        <w:rPr>
          <w:color w:val="FF0000"/>
          <w:lang w:val="vi-VN"/>
        </w:rPr>
      </w:pPr>
      <w:r w:rsidRPr="00D52802">
        <w:rPr>
          <w:b/>
          <w:color w:val="FF0000"/>
          <w:lang w:val="vi-VN"/>
        </w:rPr>
        <w:t>D.</w:t>
      </w:r>
      <w:r w:rsidRPr="00977F6D">
        <w:rPr>
          <w:color w:val="FF0000"/>
          <w:lang w:val="vi-VN"/>
        </w:rPr>
        <w:t xml:space="preserve"> Cuộc chiến tranh xâm lược của Mĩ ở Việt Nam bước vào giai đoạn kết thúc.</w:t>
      </w:r>
    </w:p>
    <w:p w:rsidR="00226D5E" w:rsidRPr="00977F6D" w:rsidRDefault="00984951" w:rsidP="00226D5E">
      <w:pPr>
        <w:spacing w:line="320" w:lineRule="exact"/>
        <w:jc w:val="both"/>
        <w:rPr>
          <w:lang w:val="de-DE"/>
        </w:rPr>
      </w:pPr>
      <w:r w:rsidRPr="00D52802">
        <w:rPr>
          <w:b/>
          <w:lang w:val="de-DE"/>
        </w:rPr>
        <w:t>Câu 3</w:t>
      </w:r>
      <w:r w:rsidR="00226D5E" w:rsidRPr="00D52802">
        <w:rPr>
          <w:b/>
          <w:lang w:val="de-DE"/>
        </w:rPr>
        <w:t>.</w:t>
      </w:r>
      <w:r w:rsidR="00226D5E" w:rsidRPr="00977F6D">
        <w:rPr>
          <w:lang w:val="de-DE"/>
        </w:rPr>
        <w:t xml:space="preserve"> Chiến lược kinh tế hướng nội của các nước sáng lập ASEAN</w:t>
      </w:r>
    </w:p>
    <w:p w:rsidR="00226D5E" w:rsidRPr="00977F6D" w:rsidRDefault="00226D5E" w:rsidP="00226D5E">
      <w:pPr>
        <w:tabs>
          <w:tab w:val="left" w:pos="5136"/>
        </w:tabs>
        <w:spacing w:line="320" w:lineRule="exact"/>
        <w:rPr>
          <w:lang w:val="de-DE"/>
        </w:rPr>
      </w:pPr>
      <w:r w:rsidRPr="00D52802">
        <w:rPr>
          <w:b/>
          <w:lang w:val="de-DE"/>
        </w:rPr>
        <w:t>A.</w:t>
      </w:r>
      <w:r w:rsidRPr="00977F6D">
        <w:rPr>
          <w:lang w:val="de-DE"/>
        </w:rPr>
        <w:t xml:space="preserve"> lấy phát triển sản xuất làm chỗ dựa.</w:t>
      </w:r>
      <w:r w:rsidRPr="00977F6D">
        <w:rPr>
          <w:lang w:val="de-DE"/>
        </w:rPr>
        <w:tab/>
      </w:r>
      <w:r w:rsidRPr="00977F6D">
        <w:rPr>
          <w:lang w:val="de-DE"/>
        </w:rPr>
        <w:tab/>
      </w:r>
      <w:r w:rsidRPr="00D52802">
        <w:rPr>
          <w:b/>
          <w:lang w:val="de-DE"/>
        </w:rPr>
        <w:t>B.</w:t>
      </w:r>
      <w:r w:rsidRPr="00977F6D">
        <w:rPr>
          <w:lang w:val="de-DE"/>
        </w:rPr>
        <w:t xml:space="preserve"> lấy thị trường ngoài nước làm chỗ dựa.</w:t>
      </w:r>
    </w:p>
    <w:p w:rsidR="00226D5E" w:rsidRPr="00977F6D" w:rsidRDefault="00226D5E" w:rsidP="00226D5E">
      <w:pPr>
        <w:tabs>
          <w:tab w:val="left" w:pos="5136"/>
        </w:tabs>
        <w:spacing w:line="320" w:lineRule="exact"/>
        <w:rPr>
          <w:color w:val="FF0000"/>
          <w:lang w:val="de-DE"/>
        </w:rPr>
      </w:pPr>
      <w:r w:rsidRPr="00D52802">
        <w:rPr>
          <w:b/>
          <w:color w:val="FF0000"/>
          <w:lang w:val="de-DE"/>
        </w:rPr>
        <w:t>C.</w:t>
      </w:r>
      <w:r w:rsidRPr="00977F6D">
        <w:rPr>
          <w:color w:val="FF0000"/>
          <w:lang w:val="de-DE"/>
        </w:rPr>
        <w:t xml:space="preserve"> lấy thị trường trong nước làm chỗ dựa.</w:t>
      </w:r>
      <w:r w:rsidRPr="00977F6D">
        <w:rPr>
          <w:color w:val="FF0000"/>
          <w:lang w:val="de-DE"/>
        </w:rPr>
        <w:tab/>
      </w:r>
      <w:r w:rsidRPr="00977F6D">
        <w:rPr>
          <w:color w:val="FF0000"/>
          <w:lang w:val="de-DE"/>
        </w:rPr>
        <w:tab/>
      </w:r>
      <w:r w:rsidRPr="00D52802">
        <w:rPr>
          <w:b/>
          <w:lang w:val="de-DE"/>
        </w:rPr>
        <w:t>D.</w:t>
      </w:r>
      <w:r w:rsidRPr="00977F6D">
        <w:rPr>
          <w:lang w:val="de-DE"/>
        </w:rPr>
        <w:t xml:space="preserve"> lấy nguồn vốn trong nước làm chỗ dựa.</w:t>
      </w:r>
    </w:p>
    <w:p w:rsidR="00226D5E" w:rsidRPr="00977F6D" w:rsidRDefault="00984951" w:rsidP="00226D5E">
      <w:pPr>
        <w:autoSpaceDE w:val="0"/>
        <w:autoSpaceDN w:val="0"/>
        <w:adjustRightInd w:val="0"/>
        <w:spacing w:line="320" w:lineRule="exact"/>
        <w:jc w:val="both"/>
        <w:rPr>
          <w:lang w:val="pt-BR"/>
        </w:rPr>
      </w:pPr>
      <w:r w:rsidRPr="00D52802">
        <w:rPr>
          <w:b/>
          <w:bCs/>
          <w:lang w:val="pt-BR"/>
        </w:rPr>
        <w:t>Câu 4</w:t>
      </w:r>
      <w:r w:rsidR="00226D5E" w:rsidRPr="00D52802">
        <w:rPr>
          <w:b/>
          <w:bCs/>
          <w:lang w:val="pt-BR"/>
        </w:rPr>
        <w:t>.</w:t>
      </w:r>
      <w:r w:rsidR="00226D5E" w:rsidRPr="00977F6D">
        <w:rPr>
          <w:lang w:val="pt-BR"/>
        </w:rPr>
        <w:t xml:space="preserve"> Đến giữa những năm 50 của thế kỷ XX, ở khu vực Đông Nam Á diễn ra tình hình nổi bật là </w:t>
      </w:r>
    </w:p>
    <w:p w:rsidR="00226D5E" w:rsidRPr="00977F6D" w:rsidRDefault="00226D5E" w:rsidP="00226D5E">
      <w:pPr>
        <w:autoSpaceDE w:val="0"/>
        <w:autoSpaceDN w:val="0"/>
        <w:adjustRightInd w:val="0"/>
        <w:spacing w:line="320" w:lineRule="exact"/>
        <w:jc w:val="both"/>
        <w:rPr>
          <w:lang w:val="de-DE"/>
        </w:rPr>
      </w:pPr>
      <w:r w:rsidRPr="00D52802">
        <w:rPr>
          <w:b/>
          <w:lang w:val="pt-BR"/>
        </w:rPr>
        <w:t>A.</w:t>
      </w:r>
      <w:r w:rsidRPr="00977F6D">
        <w:rPr>
          <w:lang w:val="pt-BR"/>
        </w:rPr>
        <w:t xml:space="preserve"> tất cả các qu</w:t>
      </w:r>
      <w:r w:rsidRPr="00977F6D">
        <w:rPr>
          <w:lang w:val="de-DE"/>
        </w:rPr>
        <w:t>ốc gia trong khu vực đều giành được độc lập.</w:t>
      </w:r>
    </w:p>
    <w:p w:rsidR="00226D5E" w:rsidRPr="00977F6D" w:rsidRDefault="00226D5E" w:rsidP="00226D5E">
      <w:pPr>
        <w:autoSpaceDE w:val="0"/>
        <w:autoSpaceDN w:val="0"/>
        <w:adjustRightInd w:val="0"/>
        <w:spacing w:line="320" w:lineRule="exact"/>
        <w:jc w:val="both"/>
        <w:rPr>
          <w:color w:val="FF0000"/>
          <w:lang w:val="de-DE"/>
        </w:rPr>
      </w:pPr>
      <w:r w:rsidRPr="00D52802">
        <w:rPr>
          <w:b/>
          <w:color w:val="FF0000"/>
          <w:lang w:val="de-DE"/>
        </w:rPr>
        <w:t>B.</w:t>
      </w:r>
      <w:r w:rsidRPr="00977F6D">
        <w:rPr>
          <w:color w:val="FF0000"/>
          <w:lang w:val="de-DE"/>
        </w:rPr>
        <w:t xml:space="preserve"> hầu hết các quốc gia trong khu vực đã giành được độc lập.</w:t>
      </w:r>
    </w:p>
    <w:p w:rsidR="00226D5E" w:rsidRPr="00977F6D" w:rsidRDefault="00226D5E" w:rsidP="00226D5E">
      <w:pPr>
        <w:autoSpaceDE w:val="0"/>
        <w:autoSpaceDN w:val="0"/>
        <w:adjustRightInd w:val="0"/>
        <w:spacing w:line="320" w:lineRule="exact"/>
        <w:jc w:val="both"/>
        <w:rPr>
          <w:lang w:val="vi-VN"/>
        </w:rPr>
      </w:pPr>
      <w:r w:rsidRPr="00D52802">
        <w:rPr>
          <w:b/>
          <w:lang w:val="de-DE"/>
        </w:rPr>
        <w:t>C.</w:t>
      </w:r>
      <w:r w:rsidRPr="00977F6D">
        <w:rPr>
          <w:lang w:val="de-DE"/>
        </w:rPr>
        <w:t xml:space="preserve"> các n</w:t>
      </w:r>
      <w:r w:rsidRPr="00977F6D">
        <w:rPr>
          <w:lang w:val="vi-VN"/>
        </w:rPr>
        <w:t>ước tiếp tục chịu sự thống trị của chủ nghĩa thực dân mới.</w:t>
      </w:r>
    </w:p>
    <w:p w:rsidR="00226D5E" w:rsidRPr="00977F6D" w:rsidRDefault="00226D5E" w:rsidP="00226D5E">
      <w:pPr>
        <w:autoSpaceDE w:val="0"/>
        <w:autoSpaceDN w:val="0"/>
        <w:adjustRightInd w:val="0"/>
        <w:spacing w:line="320" w:lineRule="exact"/>
        <w:jc w:val="both"/>
        <w:rPr>
          <w:lang w:val="vi-VN"/>
        </w:rPr>
      </w:pPr>
      <w:r w:rsidRPr="00D52802">
        <w:rPr>
          <w:b/>
          <w:lang w:val="vi-VN"/>
        </w:rPr>
        <w:t>D.</w:t>
      </w:r>
      <w:r w:rsidRPr="00977F6D">
        <w:rPr>
          <w:lang w:val="vi-VN"/>
        </w:rPr>
        <w:t xml:space="preserve"> </w:t>
      </w:r>
      <w:r w:rsidRPr="00977F6D">
        <w:rPr>
          <w:lang w:val="de-DE"/>
        </w:rPr>
        <w:t>các n</w:t>
      </w:r>
      <w:r w:rsidRPr="00977F6D">
        <w:rPr>
          <w:lang w:val="vi-VN"/>
        </w:rPr>
        <w:t>ước tham gia khối phòng thủ chung Đông Nam Á (SEATO).</w:t>
      </w:r>
    </w:p>
    <w:p w:rsidR="00226D5E" w:rsidRPr="00977F6D" w:rsidRDefault="00984951" w:rsidP="00226D5E">
      <w:pPr>
        <w:autoSpaceDE w:val="0"/>
        <w:autoSpaceDN w:val="0"/>
        <w:adjustRightInd w:val="0"/>
        <w:spacing w:line="320" w:lineRule="exact"/>
        <w:rPr>
          <w:lang w:val="vi-VN"/>
        </w:rPr>
      </w:pPr>
      <w:r w:rsidRPr="00D52802">
        <w:rPr>
          <w:b/>
          <w:bCs/>
          <w:lang w:val="vi-VN"/>
        </w:rPr>
        <w:t xml:space="preserve">Câu </w:t>
      </w:r>
      <w:r w:rsidRPr="00D52802">
        <w:rPr>
          <w:b/>
          <w:bCs/>
        </w:rPr>
        <w:t>5</w:t>
      </w:r>
      <w:r w:rsidR="00226D5E" w:rsidRPr="00D52802">
        <w:rPr>
          <w:b/>
          <w:bCs/>
          <w:lang w:val="vi-VN"/>
        </w:rPr>
        <w:t>.</w:t>
      </w:r>
      <w:r w:rsidR="00226D5E" w:rsidRPr="00977F6D">
        <w:rPr>
          <w:b/>
          <w:bCs/>
          <w:lang w:val="vi-VN"/>
        </w:rPr>
        <w:t xml:space="preserve"> </w:t>
      </w:r>
      <w:r w:rsidR="00226D5E" w:rsidRPr="00977F6D">
        <w:rPr>
          <w:lang w:val="vi-VN"/>
        </w:rPr>
        <w:t>Yếu tố khách quan thúc đẩy sự ra đời của tổ chức ASEAN là</w:t>
      </w:r>
    </w:p>
    <w:p w:rsidR="00226D5E" w:rsidRPr="00977F6D" w:rsidRDefault="00226D5E" w:rsidP="00226D5E">
      <w:pPr>
        <w:autoSpaceDE w:val="0"/>
        <w:autoSpaceDN w:val="0"/>
        <w:adjustRightInd w:val="0"/>
        <w:spacing w:line="320" w:lineRule="exact"/>
        <w:rPr>
          <w:lang w:val="vi-VN"/>
        </w:rPr>
      </w:pPr>
      <w:r w:rsidRPr="00D52802">
        <w:rPr>
          <w:b/>
          <w:lang w:val="vi-VN"/>
        </w:rPr>
        <w:t>A.</w:t>
      </w:r>
      <w:r w:rsidRPr="00977F6D">
        <w:rPr>
          <w:lang w:val="vi-VN"/>
        </w:rPr>
        <w:t xml:space="preserve"> nhu cầu phát triển kinh tế của các quốc gia Đông Nam Á.</w:t>
      </w:r>
    </w:p>
    <w:p w:rsidR="00226D5E" w:rsidRPr="00977F6D" w:rsidRDefault="00226D5E" w:rsidP="00226D5E">
      <w:pPr>
        <w:autoSpaceDE w:val="0"/>
        <w:autoSpaceDN w:val="0"/>
        <w:adjustRightInd w:val="0"/>
        <w:spacing w:line="320" w:lineRule="exact"/>
        <w:rPr>
          <w:lang w:val="vi-VN"/>
        </w:rPr>
      </w:pPr>
      <w:r w:rsidRPr="00D52802">
        <w:rPr>
          <w:b/>
          <w:lang w:val="vi-VN"/>
        </w:rPr>
        <w:t>B.</w:t>
      </w:r>
      <w:r w:rsidRPr="00977F6D">
        <w:rPr>
          <w:lang w:val="vi-VN"/>
        </w:rPr>
        <w:t xml:space="preserve"> mong muốn duy trì hòa bình và ổn định khu vực.</w:t>
      </w:r>
    </w:p>
    <w:p w:rsidR="00226D5E" w:rsidRPr="00977F6D" w:rsidRDefault="00226D5E" w:rsidP="00226D5E">
      <w:pPr>
        <w:autoSpaceDE w:val="0"/>
        <w:autoSpaceDN w:val="0"/>
        <w:adjustRightInd w:val="0"/>
        <w:spacing w:line="320" w:lineRule="exact"/>
        <w:rPr>
          <w:lang w:val="vi-VN"/>
        </w:rPr>
      </w:pPr>
      <w:r w:rsidRPr="00D52802">
        <w:rPr>
          <w:b/>
          <w:lang w:val="vi-VN"/>
        </w:rPr>
        <w:t>C.</w:t>
      </w:r>
      <w:r w:rsidRPr="00977F6D">
        <w:rPr>
          <w:lang w:val="vi-VN"/>
        </w:rPr>
        <w:t xml:space="preserve"> các nước Đông Nam Á gặp khó khăn trong xây dựng và phát triển đất nước.</w:t>
      </w:r>
    </w:p>
    <w:p w:rsidR="00226D5E" w:rsidRPr="00977F6D" w:rsidRDefault="00226D5E" w:rsidP="00226D5E">
      <w:pPr>
        <w:autoSpaceDE w:val="0"/>
        <w:autoSpaceDN w:val="0"/>
        <w:adjustRightInd w:val="0"/>
        <w:spacing w:line="320" w:lineRule="exact"/>
        <w:rPr>
          <w:color w:val="FF0000"/>
          <w:lang w:val="vi-VN"/>
        </w:rPr>
      </w:pPr>
      <w:r w:rsidRPr="00D52802">
        <w:rPr>
          <w:b/>
          <w:color w:val="FF0000"/>
          <w:lang w:val="vi-VN"/>
        </w:rPr>
        <w:t>D.</w:t>
      </w:r>
      <w:r w:rsidRPr="00977F6D">
        <w:rPr>
          <w:color w:val="FF0000"/>
          <w:lang w:val="vi-VN"/>
        </w:rPr>
        <w:t xml:space="preserve"> những tổ chức hợp tác mang tính khu vực trên thế giới xuất hiện ngày càng nhiều.</w:t>
      </w:r>
    </w:p>
    <w:p w:rsidR="00226D5E" w:rsidRPr="00977F6D" w:rsidRDefault="00984951" w:rsidP="00226D5E">
      <w:pPr>
        <w:tabs>
          <w:tab w:val="left" w:pos="567"/>
          <w:tab w:val="left" w:pos="5877"/>
        </w:tabs>
        <w:autoSpaceDE w:val="0"/>
        <w:autoSpaceDN w:val="0"/>
        <w:adjustRightInd w:val="0"/>
        <w:spacing w:line="320" w:lineRule="exact"/>
        <w:jc w:val="both"/>
        <w:rPr>
          <w:lang w:val="vi-VN"/>
        </w:rPr>
      </w:pPr>
      <w:r w:rsidRPr="00D52802">
        <w:rPr>
          <w:b/>
          <w:bCs/>
          <w:lang w:val="vi-VN"/>
        </w:rPr>
        <w:t xml:space="preserve">Câu </w:t>
      </w:r>
      <w:r w:rsidRPr="00D52802">
        <w:rPr>
          <w:b/>
          <w:bCs/>
        </w:rPr>
        <w:t>6</w:t>
      </w:r>
      <w:r w:rsidR="00226D5E" w:rsidRPr="00D52802">
        <w:rPr>
          <w:b/>
          <w:bCs/>
          <w:lang w:val="vi-VN"/>
        </w:rPr>
        <w:t>.</w:t>
      </w:r>
      <w:r w:rsidR="00226D5E" w:rsidRPr="00977F6D">
        <w:rPr>
          <w:lang w:val="vi-VN"/>
        </w:rPr>
        <w:t xml:space="preserve"> Điều kiện tiên quyết nhất đưa đến sự thành lập tổ chức ASEAN năm 1967 là các quốc gia thành viên đều </w:t>
      </w:r>
      <w:r w:rsidR="00226D5E" w:rsidRPr="00977F6D">
        <w:t xml:space="preserve">                    </w:t>
      </w:r>
      <w:r w:rsidR="00226D5E" w:rsidRPr="00D52802">
        <w:rPr>
          <w:b/>
          <w:lang w:val="vi-VN"/>
        </w:rPr>
        <w:t>A.</w:t>
      </w:r>
      <w:r w:rsidR="00226D5E" w:rsidRPr="00977F6D">
        <w:rPr>
          <w:lang w:val="vi-VN"/>
        </w:rPr>
        <w:t xml:space="preserve"> có nền kinh tế phát triển.                  </w:t>
      </w:r>
      <w:r w:rsidR="00226D5E" w:rsidRPr="00D52802">
        <w:rPr>
          <w:b/>
          <w:color w:val="FF0000"/>
          <w:lang w:val="vi-VN"/>
        </w:rPr>
        <w:t>B.</w:t>
      </w:r>
      <w:r w:rsidR="00226D5E" w:rsidRPr="00977F6D">
        <w:rPr>
          <w:color w:val="FF0000"/>
          <w:lang w:val="vi-VN"/>
        </w:rPr>
        <w:t xml:space="preserve"> đã giành được độc lập.</w:t>
      </w:r>
    </w:p>
    <w:p w:rsidR="00226D5E" w:rsidRPr="00977F6D" w:rsidRDefault="00226D5E" w:rsidP="00226D5E">
      <w:pPr>
        <w:tabs>
          <w:tab w:val="left" w:pos="567"/>
        </w:tabs>
        <w:autoSpaceDE w:val="0"/>
        <w:autoSpaceDN w:val="0"/>
        <w:adjustRightInd w:val="0"/>
        <w:spacing w:line="320" w:lineRule="exact"/>
        <w:jc w:val="both"/>
        <w:rPr>
          <w:lang w:val="vi-VN"/>
        </w:rPr>
      </w:pPr>
      <w:r w:rsidRPr="00D52802">
        <w:rPr>
          <w:b/>
          <w:lang w:val="vi-VN"/>
        </w:rPr>
        <w:t>C.</w:t>
      </w:r>
      <w:r w:rsidRPr="00977F6D">
        <w:rPr>
          <w:lang w:val="vi-VN"/>
        </w:rPr>
        <w:t xml:space="preserve"> có chế độ chính trị tương đồng.             </w:t>
      </w:r>
      <w:r w:rsidRPr="00D52802">
        <w:rPr>
          <w:b/>
          <w:lang w:val="vi-VN"/>
        </w:rPr>
        <w:t>D.</w:t>
      </w:r>
      <w:r w:rsidRPr="00977F6D">
        <w:rPr>
          <w:lang w:val="vi-VN"/>
        </w:rPr>
        <w:t xml:space="preserve"> có nền văn hóa dân tộc đặc sắc.</w:t>
      </w:r>
    </w:p>
    <w:p w:rsidR="00226D5E" w:rsidRDefault="00226D5E" w:rsidP="00226D5E">
      <w:pPr>
        <w:rPr>
          <w:b/>
          <w:bCs/>
          <w:color w:val="FF0000"/>
        </w:rPr>
      </w:pPr>
    </w:p>
    <w:p w:rsidR="00226D5E" w:rsidRPr="00D52802" w:rsidRDefault="00984951" w:rsidP="00226D5E">
      <w:pPr>
        <w:rPr>
          <w:b/>
          <w:bCs/>
          <w:color w:val="0070C0"/>
        </w:rPr>
      </w:pPr>
      <w:r>
        <w:rPr>
          <w:b/>
          <w:bCs/>
          <w:color w:val="FF0000"/>
        </w:rPr>
        <w:t xml:space="preserve">                                   </w:t>
      </w:r>
      <w:r w:rsidRPr="00D52802">
        <w:rPr>
          <w:b/>
          <w:bCs/>
          <w:color w:val="0070C0"/>
        </w:rPr>
        <w:t xml:space="preserve"> </w:t>
      </w:r>
      <w:r w:rsidR="00226D5E" w:rsidRPr="00D52802">
        <w:rPr>
          <w:b/>
          <w:bCs/>
          <w:color w:val="0070C0"/>
        </w:rPr>
        <w:t>Bài 5           CÁC NƯỚC CHÂU PHI VÀ CHÂU MỸ LA-TINH</w:t>
      </w:r>
    </w:p>
    <w:p w:rsidR="00226D5E" w:rsidRPr="008D47A7" w:rsidRDefault="00226D5E" w:rsidP="00226D5E">
      <w:pPr>
        <w:jc w:val="both"/>
        <w:outlineLvl w:val="0"/>
        <w:rPr>
          <w:b/>
          <w:bCs/>
        </w:rPr>
      </w:pPr>
      <w:r w:rsidRPr="008D47A7">
        <w:rPr>
          <w:b/>
          <w:bCs/>
        </w:rPr>
        <w:t>CẤP ĐỘ NHẬN BIẾT</w:t>
      </w:r>
    </w:p>
    <w:p w:rsidR="00226D5E" w:rsidRPr="008D47A7" w:rsidRDefault="00226D5E" w:rsidP="00226D5E">
      <w:pPr>
        <w:jc w:val="both"/>
        <w:outlineLvl w:val="0"/>
        <w:rPr>
          <w:b/>
          <w:bCs/>
          <w:lang w:val="it-IT"/>
        </w:rPr>
      </w:pPr>
      <w:r w:rsidRPr="00D52802">
        <w:rPr>
          <w:b/>
        </w:rPr>
        <w:t>Câu 1.</w:t>
      </w:r>
      <w:r w:rsidRPr="008D47A7">
        <w:t xml:space="preserve"> </w:t>
      </w:r>
      <w:r w:rsidRPr="008D47A7">
        <w:rPr>
          <w:lang w:val="it-IT"/>
        </w:rPr>
        <w:t>Sự kiện đánh dấu chấm dứt sự thống trị của chủ nghĩa thực dân cũ ở Châu Phi là</w:t>
      </w:r>
    </w:p>
    <w:p w:rsidR="00226D5E" w:rsidRPr="008D47A7" w:rsidRDefault="00226D5E" w:rsidP="00226D5E">
      <w:pPr>
        <w:pStyle w:val="BodyText0"/>
        <w:spacing w:before="0"/>
        <w:ind w:left="0" w:hanging="100"/>
        <w:rPr>
          <w:sz w:val="24"/>
          <w:szCs w:val="24"/>
          <w:lang w:val="it-IT"/>
        </w:rPr>
      </w:pPr>
      <w:r w:rsidRPr="00D52802">
        <w:rPr>
          <w:b/>
          <w:sz w:val="24"/>
          <w:szCs w:val="24"/>
          <w:lang w:val="it-IT"/>
        </w:rPr>
        <w:t>A</w:t>
      </w:r>
      <w:r w:rsidRPr="00D52802">
        <w:rPr>
          <w:b/>
          <w:spacing w:val="2"/>
          <w:sz w:val="24"/>
          <w:szCs w:val="24"/>
          <w:lang w:val="it-IT"/>
        </w:rPr>
        <w:t>.</w:t>
      </w:r>
      <w:r w:rsidRPr="008D47A7">
        <w:rPr>
          <w:spacing w:val="2"/>
          <w:sz w:val="24"/>
          <w:szCs w:val="24"/>
          <w:lang w:val="it-IT"/>
        </w:rPr>
        <w:t xml:space="preserve"> năm </w:t>
      </w:r>
      <w:r w:rsidRPr="008D47A7">
        <w:rPr>
          <w:sz w:val="24"/>
          <w:szCs w:val="24"/>
          <w:lang w:val="it-IT"/>
        </w:rPr>
        <w:t>1952 nhân dân Ai Cập lật đổ vương triều</w:t>
      </w:r>
      <w:r w:rsidRPr="008D47A7">
        <w:rPr>
          <w:spacing w:val="-24"/>
          <w:sz w:val="24"/>
          <w:szCs w:val="24"/>
          <w:lang w:val="it-IT"/>
        </w:rPr>
        <w:t xml:space="preserve"> </w:t>
      </w:r>
      <w:r w:rsidRPr="008D47A7">
        <w:rPr>
          <w:sz w:val="24"/>
          <w:szCs w:val="24"/>
          <w:lang w:val="it-IT"/>
        </w:rPr>
        <w:t>Pha-rúc.</w:t>
      </w:r>
    </w:p>
    <w:p w:rsidR="00226D5E" w:rsidRPr="008D47A7" w:rsidRDefault="00226D5E" w:rsidP="00226D5E">
      <w:pPr>
        <w:pStyle w:val="BodyText0"/>
        <w:spacing w:before="0"/>
        <w:ind w:left="0" w:hanging="100"/>
        <w:rPr>
          <w:color w:val="FF0000"/>
          <w:sz w:val="24"/>
          <w:szCs w:val="24"/>
          <w:lang w:val="it-IT"/>
        </w:rPr>
      </w:pPr>
      <w:r w:rsidRPr="00D52802">
        <w:rPr>
          <w:b/>
          <w:color w:val="FF0000"/>
          <w:spacing w:val="2"/>
          <w:sz w:val="24"/>
          <w:szCs w:val="24"/>
          <w:lang w:val="it-IT"/>
        </w:rPr>
        <w:t>B.</w:t>
      </w:r>
      <w:r w:rsidRPr="008D47A7">
        <w:rPr>
          <w:color w:val="FF0000"/>
          <w:spacing w:val="2"/>
          <w:sz w:val="24"/>
          <w:szCs w:val="24"/>
          <w:lang w:val="it-IT"/>
        </w:rPr>
        <w:t xml:space="preserve"> năm </w:t>
      </w:r>
      <w:r w:rsidRPr="008D47A7">
        <w:rPr>
          <w:color w:val="FF0000"/>
          <w:sz w:val="24"/>
          <w:szCs w:val="24"/>
          <w:lang w:val="it-IT"/>
        </w:rPr>
        <w:t>1960 có 17 nước được trao trả độc lập (Năm châu</w:t>
      </w:r>
      <w:r w:rsidRPr="008D47A7">
        <w:rPr>
          <w:color w:val="FF0000"/>
          <w:spacing w:val="-30"/>
          <w:sz w:val="24"/>
          <w:szCs w:val="24"/>
          <w:lang w:val="it-IT"/>
        </w:rPr>
        <w:t xml:space="preserve"> </w:t>
      </w:r>
      <w:r w:rsidRPr="008D47A7">
        <w:rPr>
          <w:color w:val="FF0000"/>
          <w:sz w:val="24"/>
          <w:szCs w:val="24"/>
          <w:lang w:val="it-IT"/>
        </w:rPr>
        <w:t>Phi).</w:t>
      </w:r>
    </w:p>
    <w:p w:rsidR="00226D5E" w:rsidRPr="008D47A7" w:rsidRDefault="00226D5E" w:rsidP="00226D5E">
      <w:pPr>
        <w:pStyle w:val="BodyText0"/>
        <w:spacing w:before="0"/>
        <w:ind w:left="0" w:hanging="100"/>
        <w:rPr>
          <w:sz w:val="24"/>
          <w:szCs w:val="24"/>
          <w:lang w:val="it-IT"/>
        </w:rPr>
      </w:pPr>
      <w:r w:rsidRPr="00D52802">
        <w:rPr>
          <w:b/>
          <w:spacing w:val="2"/>
          <w:sz w:val="24"/>
          <w:szCs w:val="24"/>
          <w:lang w:val="it-IT"/>
        </w:rPr>
        <w:t>C.</w:t>
      </w:r>
      <w:r w:rsidRPr="008D47A7">
        <w:rPr>
          <w:spacing w:val="2"/>
          <w:sz w:val="24"/>
          <w:szCs w:val="24"/>
          <w:lang w:val="it-IT"/>
        </w:rPr>
        <w:t xml:space="preserve"> năm </w:t>
      </w:r>
      <w:r w:rsidRPr="008D47A7">
        <w:rPr>
          <w:sz w:val="24"/>
          <w:szCs w:val="24"/>
          <w:lang w:val="it-IT"/>
        </w:rPr>
        <w:t xml:space="preserve">1975 </w:t>
      </w:r>
      <w:r w:rsidRPr="008D47A7">
        <w:rPr>
          <w:spacing w:val="-2"/>
          <w:sz w:val="24"/>
          <w:szCs w:val="24"/>
          <w:lang w:val="it-IT"/>
        </w:rPr>
        <w:t xml:space="preserve">với </w:t>
      </w:r>
      <w:r w:rsidRPr="008D47A7">
        <w:rPr>
          <w:sz w:val="24"/>
          <w:szCs w:val="24"/>
          <w:lang w:val="it-IT"/>
        </w:rPr>
        <w:t xml:space="preserve">thắng lợi của nhân dân Mô-dăm-bích </w:t>
      </w:r>
      <w:r w:rsidRPr="008D47A7">
        <w:rPr>
          <w:spacing w:val="-3"/>
          <w:sz w:val="24"/>
          <w:szCs w:val="24"/>
          <w:lang w:val="it-IT"/>
        </w:rPr>
        <w:t>và</w:t>
      </w:r>
      <w:r w:rsidRPr="008D47A7">
        <w:rPr>
          <w:spacing w:val="-23"/>
          <w:sz w:val="24"/>
          <w:szCs w:val="24"/>
          <w:lang w:val="it-IT"/>
        </w:rPr>
        <w:t xml:space="preserve"> </w:t>
      </w:r>
      <w:r w:rsidRPr="008D47A7">
        <w:rPr>
          <w:sz w:val="24"/>
          <w:szCs w:val="24"/>
          <w:lang w:val="it-IT"/>
        </w:rPr>
        <w:t>Ăng-gô-la.</w:t>
      </w:r>
    </w:p>
    <w:p w:rsidR="00226D5E" w:rsidRPr="000664B5" w:rsidRDefault="00226D5E" w:rsidP="00226D5E">
      <w:pPr>
        <w:pStyle w:val="ListParagraph"/>
        <w:tabs>
          <w:tab w:val="left" w:pos="371"/>
        </w:tabs>
        <w:ind w:left="0" w:hanging="100"/>
        <w:rPr>
          <w:sz w:val="28"/>
          <w:szCs w:val="28"/>
          <w:lang w:val="it-IT"/>
        </w:rPr>
      </w:pPr>
      <w:r w:rsidRPr="00D52802">
        <w:rPr>
          <w:b/>
          <w:lang w:val="it-IT"/>
        </w:rPr>
        <w:t>D.</w:t>
      </w:r>
      <w:r w:rsidRPr="008D47A7">
        <w:rPr>
          <w:lang w:val="it-IT"/>
        </w:rPr>
        <w:t xml:space="preserve"> năm 1990 Cộng hòa Na-mi-bi-a tuyên </w:t>
      </w:r>
      <w:r w:rsidRPr="008D47A7">
        <w:rPr>
          <w:spacing w:val="2"/>
          <w:lang w:val="it-IT"/>
        </w:rPr>
        <w:t>b</w:t>
      </w:r>
      <w:r w:rsidRPr="000664B5">
        <w:rPr>
          <w:spacing w:val="2"/>
          <w:sz w:val="28"/>
          <w:szCs w:val="28"/>
          <w:lang w:val="it-IT"/>
        </w:rPr>
        <w:t xml:space="preserve">ố </w:t>
      </w:r>
      <w:r w:rsidRPr="000664B5">
        <w:rPr>
          <w:sz w:val="28"/>
          <w:szCs w:val="28"/>
          <w:lang w:val="it-IT"/>
        </w:rPr>
        <w:t>độc</w:t>
      </w:r>
      <w:r w:rsidRPr="000664B5">
        <w:rPr>
          <w:spacing w:val="-30"/>
          <w:sz w:val="28"/>
          <w:szCs w:val="28"/>
          <w:lang w:val="it-IT"/>
        </w:rPr>
        <w:t xml:space="preserve"> </w:t>
      </w:r>
      <w:r w:rsidRPr="000664B5">
        <w:rPr>
          <w:sz w:val="28"/>
          <w:szCs w:val="28"/>
          <w:lang w:val="it-IT"/>
        </w:rPr>
        <w:t>lập.</w:t>
      </w:r>
    </w:p>
    <w:p w:rsidR="00226D5E" w:rsidRPr="0014133B" w:rsidRDefault="00226D5E" w:rsidP="00226D5E">
      <w:pPr>
        <w:pStyle w:val="ListParagraph"/>
        <w:tabs>
          <w:tab w:val="left" w:pos="371"/>
        </w:tabs>
        <w:ind w:left="0" w:hanging="100"/>
        <w:rPr>
          <w:lang w:val="it-IT"/>
        </w:rPr>
      </w:pPr>
      <w:r w:rsidRPr="00D52802">
        <w:rPr>
          <w:b/>
          <w:lang w:val="it-IT"/>
        </w:rPr>
        <w:t>Câu 2.</w:t>
      </w:r>
      <w:r w:rsidRPr="0014133B">
        <w:rPr>
          <w:lang w:val="it-IT"/>
        </w:rPr>
        <w:t xml:space="preserve"> Năm 1960 đã đi vào lịch sử với tên gọi là "Năm châu Phi" vì</w:t>
      </w:r>
    </w:p>
    <w:p w:rsidR="00226D5E" w:rsidRPr="0014133B" w:rsidRDefault="00226D5E" w:rsidP="00226D5E">
      <w:pPr>
        <w:pStyle w:val="ListParagraph"/>
        <w:tabs>
          <w:tab w:val="left" w:pos="0"/>
        </w:tabs>
        <w:ind w:left="0"/>
        <w:rPr>
          <w:lang w:val="it-IT"/>
        </w:rPr>
      </w:pPr>
      <w:r w:rsidRPr="00D52802">
        <w:rPr>
          <w:b/>
          <w:color w:val="000000"/>
          <w:lang w:val="it-IT"/>
        </w:rPr>
        <w:t>A.</w:t>
      </w:r>
      <w:r w:rsidRPr="0014133B">
        <w:rPr>
          <w:color w:val="000000"/>
          <w:lang w:val="it-IT"/>
        </w:rPr>
        <w:t xml:space="preserve">châu Phi là "Lục địa </w:t>
      </w:r>
      <w:r w:rsidRPr="0014133B">
        <w:rPr>
          <w:color w:val="000000"/>
          <w:spacing w:val="-3"/>
          <w:lang w:val="it-IT"/>
        </w:rPr>
        <w:t xml:space="preserve">mới </w:t>
      </w:r>
      <w:r w:rsidRPr="0014133B">
        <w:rPr>
          <w:color w:val="000000"/>
          <w:lang w:val="it-IT"/>
        </w:rPr>
        <w:t>trỗi</w:t>
      </w:r>
      <w:r w:rsidRPr="0014133B">
        <w:rPr>
          <w:color w:val="000000"/>
          <w:spacing w:val="-3"/>
          <w:lang w:val="it-IT"/>
        </w:rPr>
        <w:t xml:space="preserve"> </w:t>
      </w:r>
      <w:r w:rsidRPr="0014133B">
        <w:rPr>
          <w:color w:val="000000"/>
          <w:lang w:val="it-IT"/>
        </w:rPr>
        <w:t xml:space="preserve">dậy".            </w:t>
      </w:r>
      <w:r w:rsidRPr="00D52802">
        <w:rPr>
          <w:b/>
          <w:lang w:val="it-IT"/>
        </w:rPr>
        <w:t>B.</w:t>
      </w:r>
      <w:r w:rsidRPr="0014133B">
        <w:rPr>
          <w:lang w:val="it-IT"/>
        </w:rPr>
        <w:t>tất cả các nước ở Châu Phi được trao trả độc</w:t>
      </w:r>
      <w:r w:rsidRPr="0014133B">
        <w:rPr>
          <w:spacing w:val="-13"/>
          <w:lang w:val="it-IT"/>
        </w:rPr>
        <w:t xml:space="preserve"> </w:t>
      </w:r>
      <w:r w:rsidRPr="0014133B">
        <w:rPr>
          <w:lang w:val="it-IT"/>
        </w:rPr>
        <w:t>lập.</w:t>
      </w:r>
    </w:p>
    <w:p w:rsidR="00226D5E" w:rsidRPr="0014133B" w:rsidRDefault="00226D5E" w:rsidP="00226D5E">
      <w:pPr>
        <w:pStyle w:val="ListParagraph"/>
        <w:tabs>
          <w:tab w:val="left" w:pos="371"/>
        </w:tabs>
        <w:ind w:left="0"/>
        <w:rPr>
          <w:lang w:val="it-IT"/>
        </w:rPr>
      </w:pPr>
      <w:r w:rsidRPr="00D52802">
        <w:rPr>
          <w:b/>
          <w:lang w:val="it-IT"/>
        </w:rPr>
        <w:t>C.</w:t>
      </w:r>
      <w:r w:rsidRPr="0014133B">
        <w:rPr>
          <w:lang w:val="it-IT"/>
        </w:rPr>
        <w:t>phong trào giải phóng dân tộc phát triển mạnh</w:t>
      </w:r>
      <w:r w:rsidRPr="0014133B">
        <w:rPr>
          <w:spacing w:val="-16"/>
          <w:lang w:val="it-IT"/>
        </w:rPr>
        <w:t xml:space="preserve"> </w:t>
      </w:r>
      <w:r w:rsidRPr="0014133B">
        <w:rPr>
          <w:lang w:val="it-IT"/>
        </w:rPr>
        <w:t>nhất .</w:t>
      </w:r>
    </w:p>
    <w:p w:rsidR="00226D5E" w:rsidRPr="0014133B" w:rsidRDefault="00226D5E" w:rsidP="00226D5E">
      <w:pPr>
        <w:pStyle w:val="ListParagraph"/>
        <w:tabs>
          <w:tab w:val="left" w:pos="371"/>
        </w:tabs>
        <w:ind w:left="0"/>
        <w:rPr>
          <w:color w:val="FF0000"/>
          <w:lang w:val="it-IT"/>
        </w:rPr>
      </w:pPr>
      <w:r w:rsidRPr="00D52802">
        <w:rPr>
          <w:b/>
          <w:color w:val="FF0000"/>
          <w:lang w:val="it-IT"/>
        </w:rPr>
        <w:t>D.</w:t>
      </w:r>
      <w:r w:rsidRPr="0014133B">
        <w:rPr>
          <w:color w:val="FF0000"/>
          <w:lang w:val="it-IT"/>
        </w:rPr>
        <w:t>có 17 nước ở Châu Phi được trao trả độc</w:t>
      </w:r>
      <w:r w:rsidRPr="0014133B">
        <w:rPr>
          <w:color w:val="FF0000"/>
          <w:spacing w:val="-13"/>
          <w:lang w:val="it-IT"/>
        </w:rPr>
        <w:t xml:space="preserve"> </w:t>
      </w:r>
      <w:r w:rsidRPr="0014133B">
        <w:rPr>
          <w:color w:val="FF0000"/>
          <w:lang w:val="it-IT"/>
        </w:rPr>
        <w:t>lập.</w:t>
      </w:r>
    </w:p>
    <w:p w:rsidR="00226D5E" w:rsidRPr="0014133B" w:rsidRDefault="00226D5E" w:rsidP="00226D5E">
      <w:pPr>
        <w:pStyle w:val="ListParagraph"/>
        <w:tabs>
          <w:tab w:val="left" w:pos="371"/>
        </w:tabs>
        <w:ind w:left="0"/>
        <w:rPr>
          <w:lang w:val="it-IT"/>
        </w:rPr>
      </w:pPr>
      <w:r w:rsidRPr="00D52802">
        <w:rPr>
          <w:b/>
          <w:lang w:val="it-IT"/>
        </w:rPr>
        <w:t>Câu 3.</w:t>
      </w:r>
      <w:r w:rsidRPr="0014133B">
        <w:rPr>
          <w:lang w:val="it-IT"/>
        </w:rPr>
        <w:t xml:space="preserve"> Sau Chiến tranh thế giới thứ hai, phong trào giải phóng dân tộc ở Châu Phi nổ ra sớm nhất ở đâu?</w:t>
      </w:r>
    </w:p>
    <w:p w:rsidR="00226D5E" w:rsidRPr="0014133B" w:rsidRDefault="00226D5E" w:rsidP="00226D5E">
      <w:pPr>
        <w:pStyle w:val="BodyText0"/>
        <w:tabs>
          <w:tab w:val="left" w:pos="1880"/>
          <w:tab w:val="left" w:pos="3684"/>
          <w:tab w:val="left" w:pos="5708"/>
        </w:tabs>
        <w:spacing w:before="0"/>
        <w:ind w:left="0"/>
        <w:rPr>
          <w:color w:val="FF0000"/>
          <w:sz w:val="24"/>
          <w:szCs w:val="24"/>
          <w:lang w:val="pl-PL"/>
        </w:rPr>
      </w:pPr>
      <w:r w:rsidRPr="00D52802">
        <w:rPr>
          <w:b/>
          <w:color w:val="FF0000"/>
          <w:sz w:val="24"/>
          <w:szCs w:val="24"/>
          <w:lang w:val="pl-PL"/>
        </w:rPr>
        <w:t>A.</w:t>
      </w:r>
      <w:r w:rsidRPr="0014133B">
        <w:rPr>
          <w:color w:val="FF0000"/>
          <w:spacing w:val="-4"/>
          <w:sz w:val="24"/>
          <w:szCs w:val="24"/>
          <w:lang w:val="pl-PL"/>
        </w:rPr>
        <w:t xml:space="preserve"> </w:t>
      </w:r>
      <w:r w:rsidRPr="0014133B">
        <w:rPr>
          <w:color w:val="FF0000"/>
          <w:sz w:val="24"/>
          <w:szCs w:val="24"/>
          <w:lang w:val="pl-PL"/>
        </w:rPr>
        <w:t>Bắc</w:t>
      </w:r>
      <w:r w:rsidRPr="0014133B">
        <w:rPr>
          <w:color w:val="FF0000"/>
          <w:spacing w:val="-1"/>
          <w:sz w:val="24"/>
          <w:szCs w:val="24"/>
          <w:lang w:val="pl-PL"/>
        </w:rPr>
        <w:t xml:space="preserve"> </w:t>
      </w:r>
      <w:r w:rsidRPr="0014133B">
        <w:rPr>
          <w:color w:val="FF0000"/>
          <w:sz w:val="24"/>
          <w:szCs w:val="24"/>
          <w:lang w:val="pl-PL"/>
        </w:rPr>
        <w:t>Phi.</w:t>
      </w:r>
      <w:r w:rsidRPr="0014133B">
        <w:rPr>
          <w:color w:val="FF0000"/>
          <w:sz w:val="24"/>
          <w:szCs w:val="24"/>
          <w:lang w:val="pl-PL"/>
        </w:rPr>
        <w:tab/>
      </w:r>
      <w:r w:rsidRPr="00D52802">
        <w:rPr>
          <w:b/>
          <w:sz w:val="24"/>
          <w:szCs w:val="24"/>
          <w:lang w:val="pl-PL"/>
        </w:rPr>
        <w:t>B.</w:t>
      </w:r>
      <w:r w:rsidRPr="0014133B">
        <w:rPr>
          <w:spacing w:val="-2"/>
          <w:sz w:val="24"/>
          <w:szCs w:val="24"/>
          <w:lang w:val="pl-PL"/>
        </w:rPr>
        <w:t xml:space="preserve"> </w:t>
      </w:r>
      <w:r w:rsidRPr="0014133B">
        <w:rPr>
          <w:spacing w:val="2"/>
          <w:sz w:val="24"/>
          <w:szCs w:val="24"/>
          <w:lang w:val="pl-PL"/>
        </w:rPr>
        <w:t>Nam</w:t>
      </w:r>
      <w:r w:rsidRPr="0014133B">
        <w:rPr>
          <w:spacing w:val="-9"/>
          <w:sz w:val="24"/>
          <w:szCs w:val="24"/>
          <w:lang w:val="pl-PL"/>
        </w:rPr>
        <w:t xml:space="preserve"> </w:t>
      </w:r>
      <w:r w:rsidRPr="0014133B">
        <w:rPr>
          <w:sz w:val="24"/>
          <w:szCs w:val="24"/>
          <w:lang w:val="pl-PL"/>
        </w:rPr>
        <w:t>Phi</w:t>
      </w:r>
      <w:r w:rsidRPr="0014133B">
        <w:rPr>
          <w:sz w:val="24"/>
          <w:szCs w:val="24"/>
          <w:lang w:val="pl-PL"/>
        </w:rPr>
        <w:tab/>
      </w:r>
      <w:r w:rsidRPr="00D52802">
        <w:rPr>
          <w:b/>
          <w:sz w:val="24"/>
          <w:szCs w:val="24"/>
          <w:lang w:val="de-DE"/>
        </w:rPr>
        <w:t>C.</w:t>
      </w:r>
      <w:r w:rsidRPr="0014133B">
        <w:rPr>
          <w:spacing w:val="1"/>
          <w:sz w:val="24"/>
          <w:szCs w:val="24"/>
          <w:lang w:val="de-DE"/>
        </w:rPr>
        <w:t xml:space="preserve"> </w:t>
      </w:r>
      <w:r w:rsidRPr="0014133B">
        <w:rPr>
          <w:sz w:val="24"/>
          <w:szCs w:val="24"/>
          <w:lang w:val="de-DE"/>
        </w:rPr>
        <w:t>Trung</w:t>
      </w:r>
      <w:r w:rsidRPr="0014133B">
        <w:rPr>
          <w:spacing w:val="-4"/>
          <w:sz w:val="24"/>
          <w:szCs w:val="24"/>
          <w:lang w:val="de-DE"/>
        </w:rPr>
        <w:t xml:space="preserve"> </w:t>
      </w:r>
      <w:r w:rsidRPr="0014133B">
        <w:rPr>
          <w:sz w:val="24"/>
          <w:szCs w:val="24"/>
          <w:lang w:val="de-DE"/>
        </w:rPr>
        <w:t>Phi.</w:t>
      </w:r>
      <w:r w:rsidRPr="0014133B">
        <w:rPr>
          <w:sz w:val="24"/>
          <w:szCs w:val="24"/>
          <w:lang w:val="de-DE"/>
        </w:rPr>
        <w:tab/>
      </w:r>
      <w:r w:rsidRPr="00D52802">
        <w:rPr>
          <w:b/>
          <w:sz w:val="24"/>
          <w:szCs w:val="24"/>
          <w:lang w:val="de-DE"/>
        </w:rPr>
        <w:t>D.</w:t>
      </w:r>
      <w:r w:rsidRPr="0014133B">
        <w:rPr>
          <w:sz w:val="24"/>
          <w:szCs w:val="24"/>
          <w:lang w:val="de-DE"/>
        </w:rPr>
        <w:t xml:space="preserve"> Tây</w:t>
      </w:r>
      <w:r w:rsidRPr="0014133B">
        <w:rPr>
          <w:spacing w:val="-5"/>
          <w:sz w:val="24"/>
          <w:szCs w:val="24"/>
          <w:lang w:val="de-DE"/>
        </w:rPr>
        <w:t xml:space="preserve"> </w:t>
      </w:r>
      <w:r w:rsidRPr="0014133B">
        <w:rPr>
          <w:sz w:val="24"/>
          <w:szCs w:val="24"/>
          <w:lang w:val="de-DE"/>
        </w:rPr>
        <w:t>Phi</w:t>
      </w:r>
    </w:p>
    <w:p w:rsidR="00226D5E" w:rsidRPr="0014133B" w:rsidRDefault="00226D5E" w:rsidP="00226D5E">
      <w:pPr>
        <w:pStyle w:val="BodyText0"/>
        <w:tabs>
          <w:tab w:val="left" w:pos="1880"/>
          <w:tab w:val="left" w:pos="3684"/>
          <w:tab w:val="left" w:pos="5708"/>
        </w:tabs>
        <w:spacing w:before="0"/>
        <w:ind w:left="0"/>
        <w:rPr>
          <w:sz w:val="24"/>
          <w:szCs w:val="24"/>
          <w:lang w:val="de-DE"/>
        </w:rPr>
      </w:pPr>
      <w:r w:rsidRPr="00D52802">
        <w:rPr>
          <w:b/>
          <w:sz w:val="24"/>
          <w:szCs w:val="24"/>
          <w:lang w:val="de-DE"/>
        </w:rPr>
        <w:t>Câu 4.</w:t>
      </w:r>
      <w:r w:rsidRPr="0014133B">
        <w:rPr>
          <w:sz w:val="24"/>
          <w:szCs w:val="24"/>
          <w:lang w:val="de-DE"/>
        </w:rPr>
        <w:t xml:space="preserve"> Kẻ thù chủ yếu trong cuộc cách mạng giải phóng dân tộc của người dân Nam Phi là chủ nghĩa</w:t>
      </w:r>
      <w:r>
        <w:rPr>
          <w:sz w:val="24"/>
          <w:szCs w:val="24"/>
          <w:lang w:val="de-DE"/>
        </w:rPr>
        <w:t xml:space="preserve"> </w:t>
      </w:r>
    </w:p>
    <w:p w:rsidR="00226D5E" w:rsidRPr="0014133B" w:rsidRDefault="00226D5E" w:rsidP="00226D5E">
      <w:pPr>
        <w:pStyle w:val="BodyText0"/>
        <w:tabs>
          <w:tab w:val="left" w:pos="1880"/>
          <w:tab w:val="left" w:pos="3684"/>
          <w:tab w:val="left" w:pos="5708"/>
        </w:tabs>
        <w:spacing w:before="0"/>
        <w:ind w:left="0"/>
        <w:rPr>
          <w:sz w:val="24"/>
          <w:szCs w:val="24"/>
          <w:lang w:val="de-DE"/>
        </w:rPr>
      </w:pPr>
      <w:r w:rsidRPr="00D52802">
        <w:rPr>
          <w:b/>
          <w:sz w:val="24"/>
          <w:szCs w:val="24"/>
          <w:lang w:val="de-DE"/>
        </w:rPr>
        <w:t>A.</w:t>
      </w:r>
      <w:r w:rsidRPr="0014133B">
        <w:rPr>
          <w:sz w:val="24"/>
          <w:szCs w:val="24"/>
          <w:lang w:val="de-DE"/>
        </w:rPr>
        <w:t xml:space="preserve"> thực</w:t>
      </w:r>
      <w:r w:rsidRPr="0014133B">
        <w:rPr>
          <w:spacing w:val="-5"/>
          <w:sz w:val="24"/>
          <w:szCs w:val="24"/>
          <w:lang w:val="de-DE"/>
        </w:rPr>
        <w:t xml:space="preserve"> </w:t>
      </w:r>
      <w:r w:rsidRPr="0014133B">
        <w:rPr>
          <w:sz w:val="24"/>
          <w:szCs w:val="24"/>
          <w:lang w:val="de-DE"/>
        </w:rPr>
        <w:t>dân</w:t>
      </w:r>
      <w:r w:rsidRPr="0014133B">
        <w:rPr>
          <w:spacing w:val="-3"/>
          <w:sz w:val="24"/>
          <w:szCs w:val="24"/>
          <w:lang w:val="de-DE"/>
        </w:rPr>
        <w:t xml:space="preserve"> </w:t>
      </w:r>
      <w:r w:rsidRPr="0014133B">
        <w:rPr>
          <w:sz w:val="24"/>
          <w:szCs w:val="24"/>
          <w:lang w:val="de-DE"/>
        </w:rPr>
        <w:t>cũ.</w:t>
      </w:r>
      <w:r w:rsidRPr="0014133B">
        <w:rPr>
          <w:sz w:val="24"/>
          <w:szCs w:val="24"/>
          <w:lang w:val="de-DE"/>
        </w:rPr>
        <w:tab/>
      </w:r>
      <w:r w:rsidRPr="00D52802">
        <w:rPr>
          <w:b/>
          <w:sz w:val="24"/>
          <w:szCs w:val="24"/>
          <w:lang w:val="de-DE"/>
        </w:rPr>
        <w:t>B.</w:t>
      </w:r>
      <w:r>
        <w:rPr>
          <w:sz w:val="24"/>
          <w:szCs w:val="24"/>
          <w:lang w:val="de-DE"/>
        </w:rPr>
        <w:t xml:space="preserve"> </w:t>
      </w:r>
      <w:r w:rsidRPr="0014133B">
        <w:rPr>
          <w:sz w:val="24"/>
          <w:szCs w:val="24"/>
          <w:lang w:val="de-DE"/>
        </w:rPr>
        <w:t xml:space="preserve"> thực dân</w:t>
      </w:r>
      <w:r w:rsidRPr="0014133B">
        <w:rPr>
          <w:spacing w:val="-6"/>
          <w:sz w:val="24"/>
          <w:szCs w:val="24"/>
          <w:lang w:val="de-DE"/>
        </w:rPr>
        <w:t xml:space="preserve"> </w:t>
      </w:r>
      <w:r w:rsidRPr="0014133B">
        <w:rPr>
          <w:sz w:val="24"/>
          <w:szCs w:val="24"/>
          <w:lang w:val="de-DE"/>
        </w:rPr>
        <w:t>mới.</w:t>
      </w:r>
      <w:r>
        <w:rPr>
          <w:sz w:val="24"/>
          <w:szCs w:val="24"/>
          <w:lang w:val="de-DE"/>
        </w:rPr>
        <w:t xml:space="preserve">            </w:t>
      </w:r>
      <w:r w:rsidRPr="00D52802">
        <w:rPr>
          <w:b/>
          <w:color w:val="FF0000"/>
          <w:sz w:val="24"/>
          <w:szCs w:val="24"/>
          <w:lang w:val="de-DE"/>
        </w:rPr>
        <w:t>C.</w:t>
      </w:r>
      <w:r w:rsidRPr="0014133B">
        <w:rPr>
          <w:color w:val="FF0000"/>
          <w:sz w:val="24"/>
          <w:szCs w:val="24"/>
          <w:lang w:val="de-DE"/>
        </w:rPr>
        <w:t xml:space="preserve"> </w:t>
      </w:r>
      <w:r w:rsidRPr="0014133B">
        <w:rPr>
          <w:color w:val="FF0000"/>
          <w:spacing w:val="-1"/>
          <w:sz w:val="24"/>
          <w:szCs w:val="24"/>
          <w:lang w:val="de-DE"/>
        </w:rPr>
        <w:t xml:space="preserve"> </w:t>
      </w:r>
      <w:r w:rsidRPr="0014133B">
        <w:rPr>
          <w:color w:val="FF0000"/>
          <w:sz w:val="24"/>
          <w:szCs w:val="24"/>
          <w:lang w:val="de-DE"/>
        </w:rPr>
        <w:t>Apacthai.</w:t>
      </w:r>
      <w:r w:rsidRPr="0014133B">
        <w:rPr>
          <w:color w:val="FF0000"/>
          <w:sz w:val="24"/>
          <w:szCs w:val="24"/>
          <w:lang w:val="de-DE"/>
        </w:rPr>
        <w:tab/>
      </w:r>
      <w:r>
        <w:rPr>
          <w:color w:val="FF0000"/>
          <w:sz w:val="24"/>
          <w:szCs w:val="24"/>
          <w:lang w:val="de-DE"/>
        </w:rPr>
        <w:t xml:space="preserve">            </w:t>
      </w:r>
      <w:r w:rsidRPr="00D52802">
        <w:rPr>
          <w:b/>
          <w:sz w:val="24"/>
          <w:szCs w:val="24"/>
          <w:lang w:val="de-DE"/>
        </w:rPr>
        <w:t>D.</w:t>
      </w:r>
      <w:r>
        <w:rPr>
          <w:sz w:val="24"/>
          <w:szCs w:val="24"/>
          <w:lang w:val="de-DE"/>
        </w:rPr>
        <w:t xml:space="preserve"> </w:t>
      </w:r>
      <w:r w:rsidRPr="0014133B">
        <w:rPr>
          <w:sz w:val="24"/>
          <w:szCs w:val="24"/>
          <w:lang w:val="de-DE"/>
        </w:rPr>
        <w:t xml:space="preserve"> đế</w:t>
      </w:r>
      <w:r w:rsidRPr="0014133B">
        <w:rPr>
          <w:spacing w:val="3"/>
          <w:sz w:val="24"/>
          <w:szCs w:val="24"/>
          <w:lang w:val="de-DE"/>
        </w:rPr>
        <w:t xml:space="preserve"> </w:t>
      </w:r>
      <w:r w:rsidRPr="0014133B">
        <w:rPr>
          <w:sz w:val="24"/>
          <w:szCs w:val="24"/>
          <w:lang w:val="de-DE"/>
        </w:rPr>
        <w:t>quốc.</w:t>
      </w:r>
    </w:p>
    <w:p w:rsidR="00226D5E" w:rsidRPr="0014133B" w:rsidRDefault="00226D5E" w:rsidP="00226D5E">
      <w:pPr>
        <w:pStyle w:val="BodyText0"/>
        <w:tabs>
          <w:tab w:val="left" w:pos="3764"/>
        </w:tabs>
        <w:spacing w:before="0"/>
        <w:ind w:left="0"/>
        <w:rPr>
          <w:sz w:val="24"/>
          <w:szCs w:val="24"/>
          <w:lang w:val="de-DE"/>
        </w:rPr>
      </w:pPr>
      <w:r w:rsidRPr="00D52802">
        <w:rPr>
          <w:b/>
          <w:sz w:val="24"/>
          <w:szCs w:val="24"/>
          <w:lang w:val="de-DE"/>
        </w:rPr>
        <w:t>Câu 5.</w:t>
      </w:r>
      <w:r w:rsidRPr="0014133B">
        <w:rPr>
          <w:sz w:val="24"/>
          <w:szCs w:val="24"/>
          <w:lang w:val="de-DE"/>
        </w:rPr>
        <w:t xml:space="preserve"> Sự kiện nào dưới đây đánh dấu sự chấm dứt chế độ phân biệt chủng tộc ở Nam Phi là</w:t>
      </w:r>
    </w:p>
    <w:p w:rsidR="00226D5E" w:rsidRPr="0014133B" w:rsidRDefault="00226D5E" w:rsidP="00226D5E">
      <w:pPr>
        <w:pStyle w:val="BodyText0"/>
        <w:tabs>
          <w:tab w:val="left" w:pos="3764"/>
        </w:tabs>
        <w:spacing w:before="0"/>
        <w:ind w:left="0"/>
        <w:rPr>
          <w:sz w:val="24"/>
          <w:szCs w:val="24"/>
          <w:lang w:val="de-DE"/>
        </w:rPr>
      </w:pPr>
      <w:r w:rsidRPr="00D52802">
        <w:rPr>
          <w:b/>
          <w:sz w:val="24"/>
          <w:szCs w:val="24"/>
          <w:lang w:val="de-DE"/>
        </w:rPr>
        <w:t>A.</w:t>
      </w:r>
      <w:r w:rsidRPr="0014133B">
        <w:rPr>
          <w:sz w:val="24"/>
          <w:szCs w:val="24"/>
          <w:lang w:val="de-DE"/>
        </w:rPr>
        <w:t xml:space="preserve">tháng 3- 1990, nước cộng hòa Na-mi-bi-a tuyên </w:t>
      </w:r>
      <w:r w:rsidRPr="0014133B">
        <w:rPr>
          <w:spacing w:val="2"/>
          <w:sz w:val="24"/>
          <w:szCs w:val="24"/>
          <w:lang w:val="de-DE"/>
        </w:rPr>
        <w:t xml:space="preserve">bố </w:t>
      </w:r>
      <w:r w:rsidRPr="0014133B">
        <w:rPr>
          <w:sz w:val="24"/>
          <w:szCs w:val="24"/>
          <w:lang w:val="de-DE"/>
        </w:rPr>
        <w:t>độc</w:t>
      </w:r>
      <w:r w:rsidRPr="0014133B">
        <w:rPr>
          <w:spacing w:val="-27"/>
          <w:sz w:val="24"/>
          <w:szCs w:val="24"/>
          <w:lang w:val="de-DE"/>
        </w:rPr>
        <w:t xml:space="preserve"> </w:t>
      </w:r>
      <w:r w:rsidRPr="0014133B">
        <w:rPr>
          <w:sz w:val="24"/>
          <w:szCs w:val="24"/>
          <w:lang w:val="de-DE"/>
        </w:rPr>
        <w:t>lập</w:t>
      </w:r>
    </w:p>
    <w:p w:rsidR="00226D5E" w:rsidRPr="0014133B" w:rsidRDefault="00226D5E" w:rsidP="00226D5E">
      <w:pPr>
        <w:pStyle w:val="BodyText0"/>
        <w:tabs>
          <w:tab w:val="left" w:pos="3764"/>
        </w:tabs>
        <w:spacing w:before="0"/>
        <w:ind w:left="0"/>
        <w:rPr>
          <w:sz w:val="24"/>
          <w:szCs w:val="24"/>
          <w:lang w:val="de-DE"/>
        </w:rPr>
      </w:pPr>
      <w:r w:rsidRPr="00D52802">
        <w:rPr>
          <w:b/>
          <w:sz w:val="24"/>
          <w:szCs w:val="24"/>
          <w:lang w:val="de-DE"/>
        </w:rPr>
        <w:t>B.</w:t>
      </w:r>
      <w:r w:rsidRPr="0014133B">
        <w:rPr>
          <w:sz w:val="24"/>
          <w:szCs w:val="24"/>
          <w:lang w:val="de-DE"/>
        </w:rPr>
        <w:t xml:space="preserve"> tháng</w:t>
      </w:r>
      <w:r w:rsidRPr="0014133B">
        <w:rPr>
          <w:spacing w:val="-6"/>
          <w:sz w:val="24"/>
          <w:szCs w:val="24"/>
          <w:lang w:val="de-DE"/>
        </w:rPr>
        <w:t xml:space="preserve"> </w:t>
      </w:r>
      <w:r w:rsidRPr="0014133B">
        <w:rPr>
          <w:sz w:val="24"/>
          <w:szCs w:val="24"/>
          <w:lang w:val="de-DE"/>
        </w:rPr>
        <w:t>2-1990,</w:t>
      </w:r>
      <w:r w:rsidRPr="0014133B">
        <w:rPr>
          <w:spacing w:val="4"/>
          <w:sz w:val="24"/>
          <w:szCs w:val="24"/>
          <w:lang w:val="de-DE"/>
        </w:rPr>
        <w:t xml:space="preserve"> </w:t>
      </w:r>
      <w:r w:rsidRPr="0014133B">
        <w:rPr>
          <w:sz w:val="24"/>
          <w:szCs w:val="24"/>
          <w:lang w:val="de-DE"/>
        </w:rPr>
        <w:t>chính</w:t>
      </w:r>
      <w:r w:rsidRPr="0014133B">
        <w:rPr>
          <w:spacing w:val="-6"/>
          <w:sz w:val="24"/>
          <w:szCs w:val="24"/>
          <w:lang w:val="de-DE"/>
        </w:rPr>
        <w:t xml:space="preserve"> </w:t>
      </w:r>
      <w:r w:rsidRPr="0014133B">
        <w:rPr>
          <w:sz w:val="24"/>
          <w:szCs w:val="24"/>
          <w:lang w:val="de-DE"/>
        </w:rPr>
        <w:t>quyền</w:t>
      </w:r>
      <w:r w:rsidRPr="0014133B">
        <w:rPr>
          <w:spacing w:val="-6"/>
          <w:sz w:val="24"/>
          <w:szCs w:val="24"/>
          <w:lang w:val="de-DE"/>
        </w:rPr>
        <w:t xml:space="preserve"> </w:t>
      </w:r>
      <w:r w:rsidRPr="0014133B">
        <w:rPr>
          <w:spacing w:val="2"/>
          <w:sz w:val="24"/>
          <w:szCs w:val="24"/>
          <w:lang w:val="de-DE"/>
        </w:rPr>
        <w:t>Nam</w:t>
      </w:r>
      <w:r w:rsidRPr="0014133B">
        <w:rPr>
          <w:spacing w:val="-7"/>
          <w:sz w:val="24"/>
          <w:szCs w:val="24"/>
          <w:lang w:val="de-DE"/>
        </w:rPr>
        <w:t xml:space="preserve"> </w:t>
      </w:r>
      <w:r w:rsidRPr="0014133B">
        <w:rPr>
          <w:sz w:val="24"/>
          <w:szCs w:val="24"/>
          <w:lang w:val="de-DE"/>
        </w:rPr>
        <w:t>Phi đã</w:t>
      </w:r>
      <w:r w:rsidRPr="0014133B">
        <w:rPr>
          <w:spacing w:val="-5"/>
          <w:sz w:val="24"/>
          <w:szCs w:val="24"/>
          <w:lang w:val="de-DE"/>
        </w:rPr>
        <w:t xml:space="preserve"> </w:t>
      </w:r>
      <w:r w:rsidRPr="0014133B">
        <w:rPr>
          <w:sz w:val="24"/>
          <w:szCs w:val="24"/>
          <w:lang w:val="de-DE"/>
        </w:rPr>
        <w:t xml:space="preserve">từ </w:t>
      </w:r>
      <w:r w:rsidRPr="0014133B">
        <w:rPr>
          <w:spacing w:val="2"/>
          <w:sz w:val="24"/>
          <w:szCs w:val="24"/>
          <w:lang w:val="de-DE"/>
        </w:rPr>
        <w:t>bỏ</w:t>
      </w:r>
      <w:r w:rsidRPr="0014133B">
        <w:rPr>
          <w:sz w:val="24"/>
          <w:szCs w:val="24"/>
          <w:lang w:val="de-DE"/>
        </w:rPr>
        <w:t xml:space="preserve"> chính</w:t>
      </w:r>
      <w:r w:rsidRPr="0014133B">
        <w:rPr>
          <w:spacing w:val="-6"/>
          <w:sz w:val="24"/>
          <w:szCs w:val="24"/>
          <w:lang w:val="de-DE"/>
        </w:rPr>
        <w:t xml:space="preserve"> </w:t>
      </w:r>
      <w:r w:rsidRPr="0014133B">
        <w:rPr>
          <w:sz w:val="24"/>
          <w:szCs w:val="24"/>
          <w:lang w:val="de-DE"/>
        </w:rPr>
        <w:t>sách</w:t>
      </w:r>
      <w:r w:rsidRPr="0014133B">
        <w:rPr>
          <w:spacing w:val="-1"/>
          <w:sz w:val="24"/>
          <w:szCs w:val="24"/>
          <w:lang w:val="de-DE"/>
        </w:rPr>
        <w:t xml:space="preserve"> </w:t>
      </w:r>
      <w:r w:rsidRPr="0014133B">
        <w:rPr>
          <w:sz w:val="24"/>
          <w:szCs w:val="24"/>
          <w:lang w:val="de-DE"/>
        </w:rPr>
        <w:t>phân</w:t>
      </w:r>
      <w:r w:rsidRPr="0014133B">
        <w:rPr>
          <w:spacing w:val="-6"/>
          <w:sz w:val="24"/>
          <w:szCs w:val="24"/>
          <w:lang w:val="de-DE"/>
        </w:rPr>
        <w:t xml:space="preserve"> </w:t>
      </w:r>
      <w:r w:rsidRPr="0014133B">
        <w:rPr>
          <w:sz w:val="24"/>
          <w:szCs w:val="24"/>
          <w:lang w:val="de-DE"/>
        </w:rPr>
        <w:t>biệt</w:t>
      </w:r>
      <w:r w:rsidRPr="0014133B">
        <w:rPr>
          <w:spacing w:val="3"/>
          <w:sz w:val="24"/>
          <w:szCs w:val="24"/>
          <w:lang w:val="de-DE"/>
        </w:rPr>
        <w:t xml:space="preserve"> </w:t>
      </w:r>
      <w:r w:rsidRPr="0014133B">
        <w:rPr>
          <w:sz w:val="24"/>
          <w:szCs w:val="24"/>
          <w:lang w:val="de-DE"/>
        </w:rPr>
        <w:t>chủng</w:t>
      </w:r>
      <w:r w:rsidRPr="0014133B">
        <w:rPr>
          <w:spacing w:val="-6"/>
          <w:sz w:val="24"/>
          <w:szCs w:val="24"/>
          <w:lang w:val="de-DE"/>
        </w:rPr>
        <w:t xml:space="preserve"> </w:t>
      </w:r>
      <w:r w:rsidRPr="0014133B">
        <w:rPr>
          <w:sz w:val="24"/>
          <w:szCs w:val="24"/>
          <w:lang w:val="de-DE"/>
        </w:rPr>
        <w:t>tộc</w:t>
      </w:r>
    </w:p>
    <w:p w:rsidR="00226D5E" w:rsidRPr="0014133B" w:rsidRDefault="00226D5E" w:rsidP="00226D5E">
      <w:pPr>
        <w:pStyle w:val="ListParagraph"/>
        <w:tabs>
          <w:tab w:val="left" w:pos="356"/>
        </w:tabs>
        <w:ind w:left="0"/>
        <w:rPr>
          <w:lang w:val="de-DE"/>
        </w:rPr>
      </w:pPr>
      <w:r w:rsidRPr="00D52802">
        <w:rPr>
          <w:b/>
          <w:lang w:val="de-DE"/>
        </w:rPr>
        <w:t>C.</w:t>
      </w:r>
      <w:r w:rsidRPr="0014133B">
        <w:rPr>
          <w:lang w:val="de-DE"/>
        </w:rPr>
        <w:t>tháng</w:t>
      </w:r>
      <w:r w:rsidRPr="0014133B">
        <w:rPr>
          <w:spacing w:val="-7"/>
          <w:lang w:val="de-DE"/>
        </w:rPr>
        <w:t xml:space="preserve"> </w:t>
      </w:r>
      <w:r w:rsidRPr="0014133B">
        <w:rPr>
          <w:lang w:val="de-DE"/>
        </w:rPr>
        <w:t>4-1994,</w:t>
      </w:r>
      <w:r w:rsidRPr="0014133B">
        <w:rPr>
          <w:spacing w:val="-1"/>
          <w:lang w:val="de-DE"/>
        </w:rPr>
        <w:t xml:space="preserve"> </w:t>
      </w:r>
      <w:r w:rsidRPr="0014133B">
        <w:rPr>
          <w:lang w:val="de-DE"/>
        </w:rPr>
        <w:t>Nen-xơn</w:t>
      </w:r>
      <w:r w:rsidRPr="0014133B">
        <w:rPr>
          <w:spacing w:val="-7"/>
          <w:lang w:val="de-DE"/>
        </w:rPr>
        <w:t xml:space="preserve"> </w:t>
      </w:r>
      <w:r w:rsidRPr="0014133B">
        <w:rPr>
          <w:lang w:val="de-DE"/>
        </w:rPr>
        <w:t>Man-đê-la</w:t>
      </w:r>
      <w:r w:rsidRPr="0014133B">
        <w:rPr>
          <w:spacing w:val="1"/>
          <w:lang w:val="de-DE"/>
        </w:rPr>
        <w:t xml:space="preserve"> </w:t>
      </w:r>
      <w:r w:rsidRPr="0014133B">
        <w:rPr>
          <w:lang w:val="de-DE"/>
        </w:rPr>
        <w:t>trở</w:t>
      </w:r>
      <w:r w:rsidRPr="0014133B">
        <w:rPr>
          <w:spacing w:val="-3"/>
          <w:lang w:val="de-DE"/>
        </w:rPr>
        <w:t xml:space="preserve"> </w:t>
      </w:r>
      <w:r w:rsidRPr="0014133B">
        <w:rPr>
          <w:lang w:val="de-DE"/>
        </w:rPr>
        <w:t>thành</w:t>
      </w:r>
      <w:r w:rsidRPr="0014133B">
        <w:rPr>
          <w:spacing w:val="-2"/>
          <w:lang w:val="de-DE"/>
        </w:rPr>
        <w:t xml:space="preserve"> </w:t>
      </w:r>
      <w:r w:rsidRPr="0014133B">
        <w:rPr>
          <w:lang w:val="de-DE"/>
        </w:rPr>
        <w:t>Tổng</w:t>
      </w:r>
      <w:r w:rsidRPr="0014133B">
        <w:rPr>
          <w:spacing w:val="-7"/>
          <w:lang w:val="de-DE"/>
        </w:rPr>
        <w:t xml:space="preserve"> </w:t>
      </w:r>
      <w:r w:rsidRPr="0014133B">
        <w:rPr>
          <w:lang w:val="de-DE"/>
        </w:rPr>
        <w:t>thống</w:t>
      </w:r>
      <w:r w:rsidRPr="0014133B">
        <w:rPr>
          <w:spacing w:val="-7"/>
          <w:lang w:val="de-DE"/>
        </w:rPr>
        <w:t xml:space="preserve"> </w:t>
      </w:r>
      <w:r w:rsidRPr="0014133B">
        <w:rPr>
          <w:spacing w:val="2"/>
          <w:lang w:val="de-DE"/>
        </w:rPr>
        <w:t>đầu</w:t>
      </w:r>
      <w:r w:rsidRPr="0014133B">
        <w:rPr>
          <w:spacing w:val="-7"/>
          <w:lang w:val="de-DE"/>
        </w:rPr>
        <w:t xml:space="preserve"> </w:t>
      </w:r>
      <w:r w:rsidRPr="0014133B">
        <w:rPr>
          <w:lang w:val="de-DE"/>
        </w:rPr>
        <w:t>tiên</w:t>
      </w:r>
      <w:r w:rsidRPr="0014133B">
        <w:rPr>
          <w:spacing w:val="-7"/>
          <w:lang w:val="de-DE"/>
        </w:rPr>
        <w:t xml:space="preserve"> </w:t>
      </w:r>
      <w:r w:rsidRPr="0014133B">
        <w:rPr>
          <w:lang w:val="de-DE"/>
        </w:rPr>
        <w:t>của</w:t>
      </w:r>
      <w:r w:rsidRPr="0014133B">
        <w:rPr>
          <w:spacing w:val="1"/>
          <w:lang w:val="de-DE"/>
        </w:rPr>
        <w:t xml:space="preserve"> </w:t>
      </w:r>
      <w:r w:rsidRPr="0014133B">
        <w:rPr>
          <w:spacing w:val="2"/>
          <w:lang w:val="de-DE"/>
        </w:rPr>
        <w:t>Nam</w:t>
      </w:r>
      <w:r w:rsidRPr="0014133B">
        <w:rPr>
          <w:spacing w:val="-8"/>
          <w:lang w:val="de-DE"/>
        </w:rPr>
        <w:t xml:space="preserve"> </w:t>
      </w:r>
      <w:r w:rsidRPr="0014133B">
        <w:rPr>
          <w:lang w:val="de-DE"/>
        </w:rPr>
        <w:t>Phi</w:t>
      </w:r>
    </w:p>
    <w:p w:rsidR="00226D5E" w:rsidRPr="0014133B" w:rsidRDefault="00226D5E" w:rsidP="00226D5E">
      <w:pPr>
        <w:pStyle w:val="ListParagraph"/>
        <w:tabs>
          <w:tab w:val="left" w:pos="371"/>
        </w:tabs>
        <w:ind w:left="0"/>
        <w:rPr>
          <w:color w:val="FF0000"/>
          <w:lang w:val="de-DE"/>
        </w:rPr>
      </w:pPr>
      <w:r w:rsidRPr="00D52802">
        <w:rPr>
          <w:b/>
          <w:color w:val="FF0000"/>
          <w:lang w:val="de-DE"/>
        </w:rPr>
        <w:t>D.</w:t>
      </w:r>
      <w:r w:rsidRPr="0014133B">
        <w:rPr>
          <w:color w:val="FF0000"/>
          <w:lang w:val="de-DE"/>
        </w:rPr>
        <w:t>năm 1993, Phong trào giải phóng dân tộc ở Châu Phi hoàn toàn thắng</w:t>
      </w:r>
      <w:r w:rsidRPr="0014133B">
        <w:rPr>
          <w:color w:val="FF0000"/>
          <w:spacing w:val="-36"/>
          <w:lang w:val="de-DE"/>
        </w:rPr>
        <w:t xml:space="preserve"> </w:t>
      </w:r>
      <w:r w:rsidRPr="0014133B">
        <w:rPr>
          <w:color w:val="FF0000"/>
          <w:lang w:val="de-DE"/>
        </w:rPr>
        <w:t>lợi.</w:t>
      </w:r>
    </w:p>
    <w:p w:rsidR="00226D5E" w:rsidRPr="00D52802" w:rsidRDefault="009F0180" w:rsidP="00226D5E">
      <w:pPr>
        <w:pStyle w:val="Vnbnnidung220"/>
        <w:shd w:val="clear" w:color="auto" w:fill="auto"/>
        <w:spacing w:line="240" w:lineRule="auto"/>
        <w:jc w:val="left"/>
        <w:rPr>
          <w:rFonts w:ascii="Times New Roman" w:hAnsi="Times New Roman" w:cs="Times New Roman"/>
          <w:i w:val="0"/>
          <w:sz w:val="24"/>
          <w:szCs w:val="24"/>
        </w:rPr>
      </w:pPr>
      <w:r w:rsidRPr="00D52802">
        <w:rPr>
          <w:rStyle w:val="Vnbnnidung22Khnginnghing"/>
          <w:rFonts w:ascii="Times New Roman" w:hAnsi="Times New Roman" w:cs="Times New Roman"/>
          <w:b/>
          <w:sz w:val="24"/>
          <w:szCs w:val="24"/>
        </w:rPr>
        <w:t xml:space="preserve">Câu </w:t>
      </w:r>
      <w:r w:rsidRPr="00D52802">
        <w:rPr>
          <w:rStyle w:val="Vnbnnidung22Khnginnghing"/>
          <w:rFonts w:ascii="Times New Roman" w:hAnsi="Times New Roman" w:cs="Times New Roman"/>
          <w:b/>
          <w:sz w:val="24"/>
          <w:szCs w:val="24"/>
          <w:lang w:val="en-US"/>
        </w:rPr>
        <w:t>6</w:t>
      </w:r>
      <w:r w:rsidR="00226D5E" w:rsidRPr="00D52802">
        <w:rPr>
          <w:rStyle w:val="Vnbnnidung22Khnginnghing"/>
          <w:rFonts w:ascii="Times New Roman" w:hAnsi="Times New Roman" w:cs="Times New Roman"/>
          <w:b/>
          <w:sz w:val="24"/>
          <w:szCs w:val="24"/>
        </w:rPr>
        <w:t>:</w:t>
      </w:r>
      <w:r w:rsidR="00226D5E" w:rsidRPr="00D52802">
        <w:rPr>
          <w:rStyle w:val="Vnbnnidung22Gincch0pt"/>
          <w:rFonts w:ascii="Times New Roman" w:hAnsi="Times New Roman" w:cs="Times New Roman"/>
          <w:b/>
          <w:sz w:val="24"/>
          <w:szCs w:val="24"/>
        </w:rPr>
        <w:t xml:space="preserve"> Nước nào ở châu Phi phong trào giải phóng dân tộc của có ảnh hưởng từ</w:t>
      </w:r>
      <w:r w:rsidR="00226D5E" w:rsidRPr="00D52802">
        <w:rPr>
          <w:rStyle w:val="Vnbnnidung22Khnginnghing"/>
          <w:rFonts w:ascii="Times New Roman" w:hAnsi="Times New Roman" w:cs="Times New Roman"/>
          <w:b/>
          <w:sz w:val="24"/>
          <w:szCs w:val="24"/>
        </w:rPr>
        <w:t xml:space="preserve"> </w:t>
      </w:r>
      <w:r w:rsidR="00226D5E" w:rsidRPr="00D52802">
        <w:rPr>
          <w:rStyle w:val="Vnbnnidung22Gincch0pt"/>
          <w:rFonts w:ascii="Times New Roman" w:hAnsi="Times New Roman" w:cs="Times New Roman"/>
          <w:b/>
          <w:sz w:val="24"/>
          <w:szCs w:val="24"/>
        </w:rPr>
        <w:t xml:space="preserve">Chiến thắng Điện Biên Phủ -1954 ở </w:t>
      </w:r>
      <w:r w:rsidR="00226D5E" w:rsidRPr="00D52802">
        <w:rPr>
          <w:rStyle w:val="Vnbnnidung22Gincch-1pt"/>
          <w:rFonts w:ascii="Times New Roman" w:hAnsi="Times New Roman" w:cs="Times New Roman"/>
          <w:b/>
          <w:sz w:val="24"/>
          <w:szCs w:val="24"/>
        </w:rPr>
        <w:t xml:space="preserve">Việt </w:t>
      </w:r>
      <w:r w:rsidR="00226D5E" w:rsidRPr="00D52802">
        <w:rPr>
          <w:rStyle w:val="Vnbnnidung22Gincch0pt"/>
          <w:rFonts w:ascii="Times New Roman" w:hAnsi="Times New Roman" w:cs="Times New Roman"/>
          <w:b/>
          <w:sz w:val="24"/>
          <w:szCs w:val="24"/>
        </w:rPr>
        <w:t>Nam ?</w:t>
      </w:r>
    </w:p>
    <w:p w:rsidR="00226D5E" w:rsidRPr="002132BF" w:rsidRDefault="00226D5E" w:rsidP="00226D5E">
      <w:pPr>
        <w:rPr>
          <w:lang w:val="it-IT"/>
        </w:rPr>
      </w:pPr>
      <w:r w:rsidRPr="00D52802">
        <w:rPr>
          <w:b/>
          <w:lang w:val="it-IT"/>
        </w:rPr>
        <w:t>A.</w:t>
      </w:r>
      <w:r w:rsidRPr="00340428">
        <w:rPr>
          <w:lang w:val="it-IT"/>
        </w:rPr>
        <w:t>Ai Cập.</w:t>
      </w:r>
      <w:r>
        <w:rPr>
          <w:lang w:val="it-IT"/>
        </w:rPr>
        <w:t xml:space="preserve">              </w:t>
      </w:r>
      <w:r w:rsidRPr="00D52802">
        <w:rPr>
          <w:b/>
          <w:lang w:val="it-IT"/>
        </w:rPr>
        <w:t>B.</w:t>
      </w:r>
      <w:r w:rsidRPr="00340428">
        <w:rPr>
          <w:lang w:val="it-IT"/>
        </w:rPr>
        <w:t xml:space="preserve"> Tuy-ni-di.</w:t>
      </w:r>
      <w:r>
        <w:rPr>
          <w:lang w:val="it-IT"/>
        </w:rPr>
        <w:t xml:space="preserve">           </w:t>
      </w:r>
      <w:r w:rsidRPr="00D52802">
        <w:rPr>
          <w:b/>
          <w:lang w:val="it-IT"/>
        </w:rPr>
        <w:t>C.</w:t>
      </w:r>
      <w:r w:rsidRPr="00340428">
        <w:rPr>
          <w:lang w:val="it-IT"/>
        </w:rPr>
        <w:t xml:space="preserve"> Ăng-gô-la.</w:t>
      </w:r>
      <w:r>
        <w:rPr>
          <w:lang w:val="it-IT"/>
        </w:rPr>
        <w:t xml:space="preserve">           </w:t>
      </w:r>
      <w:r w:rsidRPr="00D52802">
        <w:rPr>
          <w:b/>
          <w:color w:val="FF0000"/>
          <w:lang w:val="it-IT"/>
        </w:rPr>
        <w:t>D.</w:t>
      </w:r>
      <w:r w:rsidRPr="00340428">
        <w:rPr>
          <w:color w:val="FF0000"/>
          <w:lang w:val="it-IT"/>
        </w:rPr>
        <w:t xml:space="preserve"> An-giê-ri</w:t>
      </w:r>
    </w:p>
    <w:p w:rsidR="00226D5E" w:rsidRPr="00340428" w:rsidRDefault="00226D5E" w:rsidP="00226D5E">
      <w:pPr>
        <w:pStyle w:val="Vnbnnidung220"/>
        <w:shd w:val="clear" w:color="auto" w:fill="auto"/>
        <w:spacing w:line="240" w:lineRule="auto"/>
        <w:jc w:val="left"/>
        <w:outlineLvl w:val="0"/>
        <w:rPr>
          <w:rFonts w:ascii="Times New Roman" w:hAnsi="Times New Roman"/>
          <w:b w:val="0"/>
          <w:sz w:val="24"/>
          <w:szCs w:val="24"/>
          <w:lang w:val="it-IT"/>
        </w:rPr>
      </w:pPr>
      <w:r w:rsidRPr="00D52802">
        <w:rPr>
          <w:rStyle w:val="Vnbnnidung22Gincch0pt"/>
          <w:rFonts w:ascii="Times New Roman" w:hAnsi="Times New Roman"/>
          <w:b/>
          <w:sz w:val="24"/>
          <w:szCs w:val="24"/>
        </w:rPr>
        <w:lastRenderedPageBreak/>
        <w:t>C</w:t>
      </w:r>
      <w:r w:rsidRPr="00D52802">
        <w:rPr>
          <w:rStyle w:val="Vnbnnidung22Gincch0pt"/>
          <w:rFonts w:ascii="Times New Roman" w:hAnsi="Times New Roman"/>
          <w:b/>
          <w:sz w:val="24"/>
          <w:szCs w:val="24"/>
          <w:lang w:val="it-IT"/>
        </w:rPr>
        <w:t>â</w:t>
      </w:r>
      <w:r w:rsidRPr="00D52802">
        <w:rPr>
          <w:rStyle w:val="Vnbnnidung22Gincch0pt"/>
          <w:rFonts w:ascii="Times New Roman" w:hAnsi="Times New Roman"/>
          <w:b/>
          <w:sz w:val="24"/>
          <w:szCs w:val="24"/>
        </w:rPr>
        <w:t xml:space="preserve">u </w:t>
      </w:r>
      <w:r w:rsidR="009F0180" w:rsidRPr="00D52802">
        <w:rPr>
          <w:rStyle w:val="Vnbnnidung22Gincch0pt"/>
          <w:rFonts w:ascii="Times New Roman" w:hAnsi="Times New Roman"/>
          <w:b/>
          <w:sz w:val="24"/>
          <w:szCs w:val="24"/>
          <w:lang w:val="it-IT"/>
        </w:rPr>
        <w:t>7</w:t>
      </w:r>
      <w:r w:rsidRPr="00D52802">
        <w:rPr>
          <w:rStyle w:val="Vnbnnidung22Gincch0pt"/>
          <w:rFonts w:ascii="Times New Roman" w:hAnsi="Times New Roman"/>
          <w:b/>
          <w:sz w:val="24"/>
          <w:szCs w:val="24"/>
        </w:rPr>
        <w:t>.</w:t>
      </w:r>
      <w:r w:rsidRPr="00340428">
        <w:rPr>
          <w:rStyle w:val="Vnbnnidung22Gincch0pt"/>
          <w:rFonts w:ascii="Times New Roman" w:hAnsi="Times New Roman"/>
          <w:sz w:val="24"/>
          <w:szCs w:val="24"/>
        </w:rPr>
        <w:t xml:space="preserve"> Tội ác lớn nhất của chủ nghĩa A-pác-thai đối với nhân dân </w:t>
      </w:r>
      <w:r w:rsidRPr="00340428">
        <w:rPr>
          <w:rStyle w:val="Vnbnnidung22Gincch0pt"/>
          <w:rFonts w:ascii="Times New Roman" w:hAnsi="Times New Roman"/>
          <w:sz w:val="24"/>
          <w:szCs w:val="24"/>
          <w:lang w:val="it-IT"/>
        </w:rPr>
        <w:t xml:space="preserve">Nam </w:t>
      </w:r>
      <w:r w:rsidRPr="00340428">
        <w:rPr>
          <w:rStyle w:val="Vnbnnidung22Gincch0pt"/>
          <w:rFonts w:ascii="Times New Roman" w:hAnsi="Times New Roman"/>
          <w:sz w:val="24"/>
          <w:szCs w:val="24"/>
        </w:rPr>
        <w:t>Phi là gì?</w:t>
      </w:r>
    </w:p>
    <w:p w:rsidR="00226D5E" w:rsidRPr="00340428" w:rsidRDefault="00226D5E" w:rsidP="00226D5E">
      <w:pPr>
        <w:pStyle w:val="Vnbnnidung20"/>
        <w:shd w:val="clear" w:color="auto" w:fill="auto"/>
        <w:tabs>
          <w:tab w:val="left" w:pos="1051"/>
        </w:tabs>
        <w:spacing w:after="0" w:line="240" w:lineRule="auto"/>
        <w:jc w:val="both"/>
        <w:rPr>
          <w:rFonts w:ascii="Times New Roman" w:hAnsi="Times New Roman"/>
          <w:sz w:val="24"/>
          <w:szCs w:val="24"/>
          <w:lang w:val="it-IT"/>
        </w:rPr>
      </w:pPr>
      <w:r w:rsidRPr="00D52802">
        <w:rPr>
          <w:rFonts w:ascii="Times New Roman" w:hAnsi="Times New Roman"/>
          <w:b/>
          <w:sz w:val="24"/>
          <w:szCs w:val="24"/>
          <w:lang w:val="it-IT"/>
        </w:rPr>
        <w:t>A.</w:t>
      </w:r>
      <w:r w:rsidRPr="00340428">
        <w:rPr>
          <w:rFonts w:ascii="Times New Roman" w:hAnsi="Times New Roman"/>
          <w:sz w:val="24"/>
          <w:szCs w:val="24"/>
          <w:lang w:val="it-IT"/>
        </w:rPr>
        <w:t xml:space="preserve"> Bóc lột tàn bạo người da đen.</w:t>
      </w:r>
      <w:r>
        <w:rPr>
          <w:rFonts w:ascii="Times New Roman" w:hAnsi="Times New Roman"/>
          <w:sz w:val="24"/>
          <w:szCs w:val="24"/>
          <w:lang w:val="it-IT"/>
        </w:rPr>
        <w:t xml:space="preserve">       </w:t>
      </w:r>
      <w:r w:rsidRPr="00D52802">
        <w:rPr>
          <w:rFonts w:ascii="Times New Roman" w:hAnsi="Times New Roman"/>
          <w:b/>
          <w:sz w:val="24"/>
          <w:szCs w:val="24"/>
          <w:lang w:val="it-IT"/>
        </w:rPr>
        <w:t>B.</w:t>
      </w:r>
      <w:r w:rsidRPr="00340428">
        <w:rPr>
          <w:rFonts w:ascii="Times New Roman" w:hAnsi="Times New Roman"/>
          <w:sz w:val="24"/>
          <w:szCs w:val="24"/>
          <w:lang w:val="it-IT"/>
        </w:rPr>
        <w:t xml:space="preserve"> Gây chia rẽ nội bộ người Nam Phi.</w:t>
      </w:r>
    </w:p>
    <w:p w:rsidR="00226D5E" w:rsidRPr="002132BF" w:rsidRDefault="00226D5E" w:rsidP="00226D5E">
      <w:pPr>
        <w:pStyle w:val="Vnbnnidung20"/>
        <w:shd w:val="clear" w:color="auto" w:fill="auto"/>
        <w:tabs>
          <w:tab w:val="left" w:pos="1051"/>
        </w:tabs>
        <w:spacing w:after="0" w:line="240" w:lineRule="auto"/>
        <w:jc w:val="both"/>
        <w:rPr>
          <w:rFonts w:ascii="Times New Roman" w:hAnsi="Times New Roman"/>
          <w:sz w:val="24"/>
          <w:szCs w:val="24"/>
          <w:lang w:val="it-IT"/>
        </w:rPr>
      </w:pPr>
      <w:r w:rsidRPr="00D52802">
        <w:rPr>
          <w:rStyle w:val="Vnbnnidung213pt"/>
          <w:rFonts w:ascii="Times New Roman" w:hAnsi="Times New Roman"/>
          <w:sz w:val="24"/>
          <w:szCs w:val="24"/>
        </w:rPr>
        <w:t>C.</w:t>
      </w:r>
      <w:r w:rsidRPr="00340428">
        <w:rPr>
          <w:rStyle w:val="Vnbnnidung213pt"/>
          <w:rFonts w:ascii="Times New Roman" w:hAnsi="Times New Roman"/>
          <w:sz w:val="24"/>
          <w:szCs w:val="24"/>
        </w:rPr>
        <w:t xml:space="preserve"> </w:t>
      </w:r>
      <w:r w:rsidRPr="00340428">
        <w:rPr>
          <w:rFonts w:ascii="Times New Roman" w:hAnsi="Times New Roman"/>
          <w:sz w:val="24"/>
          <w:szCs w:val="24"/>
          <w:lang w:val="it-IT"/>
        </w:rPr>
        <w:t>Tước quyền tự do của người da đen.</w:t>
      </w:r>
      <w:r>
        <w:rPr>
          <w:rFonts w:ascii="Times New Roman" w:hAnsi="Times New Roman"/>
          <w:sz w:val="24"/>
          <w:szCs w:val="24"/>
          <w:lang w:val="it-IT"/>
        </w:rPr>
        <w:t xml:space="preserve"> </w:t>
      </w:r>
      <w:r w:rsidRPr="00D52802">
        <w:rPr>
          <w:rFonts w:ascii="Times New Roman" w:hAnsi="Times New Roman"/>
          <w:b/>
          <w:color w:val="FF0000"/>
          <w:sz w:val="24"/>
          <w:szCs w:val="24"/>
          <w:lang w:val="it-IT"/>
        </w:rPr>
        <w:t>D.</w:t>
      </w:r>
      <w:r w:rsidRPr="00340428">
        <w:rPr>
          <w:rFonts w:ascii="Times New Roman" w:hAnsi="Times New Roman"/>
          <w:color w:val="FF0000"/>
          <w:sz w:val="24"/>
          <w:szCs w:val="24"/>
          <w:lang w:val="it-IT"/>
        </w:rPr>
        <w:t xml:space="preserve"> Phân biệt chủng tộc và kì thị chủng tộc đối với người da đen.</w:t>
      </w:r>
    </w:p>
    <w:p w:rsidR="00226D5E" w:rsidRPr="00340428" w:rsidRDefault="009F0180" w:rsidP="00226D5E">
      <w:pPr>
        <w:pStyle w:val="NormalWeb"/>
        <w:spacing w:before="0" w:beforeAutospacing="0" w:after="0" w:afterAutospacing="0"/>
        <w:jc w:val="both"/>
        <w:outlineLvl w:val="0"/>
        <w:rPr>
          <w:lang w:val="it-IT"/>
        </w:rPr>
      </w:pPr>
      <w:r w:rsidRPr="00D52802">
        <w:rPr>
          <w:b/>
          <w:bCs/>
          <w:color w:val="000000"/>
          <w:lang w:val="it-IT"/>
        </w:rPr>
        <w:t>Câu 8</w:t>
      </w:r>
      <w:r w:rsidR="00226D5E" w:rsidRPr="00D52802">
        <w:rPr>
          <w:b/>
          <w:bCs/>
          <w:color w:val="000000"/>
          <w:lang w:val="it-IT"/>
        </w:rPr>
        <w:t xml:space="preserve">: </w:t>
      </w:r>
      <w:r w:rsidR="00226D5E" w:rsidRPr="00D52802">
        <w:rPr>
          <w:b/>
          <w:lang w:val="it-IT"/>
        </w:rPr>
        <w:t>N.</w:t>
      </w:r>
      <w:r w:rsidR="00226D5E" w:rsidRPr="00340428">
        <w:rPr>
          <w:lang w:val="it-IT"/>
        </w:rPr>
        <w:t>Manđêla</w:t>
      </w:r>
      <w:r w:rsidR="00226D5E">
        <w:rPr>
          <w:lang w:val="it-IT"/>
        </w:rPr>
        <w:t xml:space="preserve"> là người</w:t>
      </w:r>
      <w:r w:rsidR="00226D5E" w:rsidRPr="00340428">
        <w:rPr>
          <w:lang w:val="it-IT"/>
        </w:rPr>
        <w:t xml:space="preserve"> có </w:t>
      </w:r>
      <w:r w:rsidR="00226D5E" w:rsidRPr="00340428">
        <w:rPr>
          <w:bCs/>
          <w:color w:val="000000"/>
          <w:lang w:val="it-IT"/>
        </w:rPr>
        <w:t>v</w:t>
      </w:r>
      <w:r w:rsidR="00226D5E" w:rsidRPr="00340428">
        <w:rPr>
          <w:lang w:val="it-IT"/>
        </w:rPr>
        <w:t>ai trò như thế nào đối với  phong trào giải phóng dân tộc ở châu Phi</w:t>
      </w:r>
    </w:p>
    <w:p w:rsidR="00226D5E" w:rsidRPr="00340428" w:rsidRDefault="00226D5E" w:rsidP="00226D5E">
      <w:pPr>
        <w:pStyle w:val="NormalWeb"/>
        <w:spacing w:before="0" w:beforeAutospacing="0" w:after="0" w:afterAutospacing="0"/>
        <w:jc w:val="both"/>
        <w:rPr>
          <w:lang w:val="it-IT"/>
        </w:rPr>
      </w:pPr>
      <w:r w:rsidRPr="00D52802">
        <w:rPr>
          <w:b/>
          <w:lang w:val="it-IT"/>
        </w:rPr>
        <w:t>A.</w:t>
      </w:r>
      <w:r>
        <w:rPr>
          <w:lang w:val="it-IT"/>
        </w:rPr>
        <w:t xml:space="preserve"> </w:t>
      </w:r>
      <w:r w:rsidRPr="00340428">
        <w:rPr>
          <w:lang w:val="it-IT"/>
        </w:rPr>
        <w:t xml:space="preserve"> tích cực đấu tranh chống chế độ Apacthai.</w:t>
      </w:r>
      <w:r>
        <w:rPr>
          <w:lang w:val="it-IT"/>
        </w:rPr>
        <w:t xml:space="preserve">  </w:t>
      </w:r>
      <w:r w:rsidRPr="00D52802">
        <w:rPr>
          <w:b/>
          <w:lang w:val="it-IT"/>
        </w:rPr>
        <w:t>B.</w:t>
      </w:r>
      <w:r>
        <w:rPr>
          <w:lang w:val="it-IT"/>
        </w:rPr>
        <w:t xml:space="preserve"> </w:t>
      </w:r>
      <w:r w:rsidRPr="00340428">
        <w:rPr>
          <w:lang w:val="it-IT"/>
        </w:rPr>
        <w:t xml:space="preserve"> lãnh đạo đấu tranh chống chế độ Apacthai.</w:t>
      </w:r>
    </w:p>
    <w:p w:rsidR="00226D5E" w:rsidRPr="00340428" w:rsidRDefault="00226D5E" w:rsidP="00226D5E">
      <w:pPr>
        <w:pStyle w:val="NormalWeb"/>
        <w:spacing w:before="0" w:beforeAutospacing="0" w:after="0" w:afterAutospacing="0"/>
        <w:jc w:val="both"/>
        <w:rPr>
          <w:color w:val="FF0000"/>
          <w:lang w:val="it-IT"/>
        </w:rPr>
      </w:pPr>
      <w:r w:rsidRPr="00D52802">
        <w:rPr>
          <w:b/>
          <w:color w:val="FF0000"/>
          <w:lang w:val="it-IT"/>
        </w:rPr>
        <w:t>C.</w:t>
      </w:r>
      <w:r>
        <w:rPr>
          <w:color w:val="FF0000"/>
          <w:lang w:val="it-IT"/>
        </w:rPr>
        <w:t xml:space="preserve"> </w:t>
      </w:r>
      <w:r w:rsidRPr="00340428">
        <w:rPr>
          <w:color w:val="FF0000"/>
          <w:lang w:val="it-IT"/>
        </w:rPr>
        <w:t xml:space="preserve"> lãnh đạo nhân dân và tích cực đấu tranh chống chế độ Apacthai.</w:t>
      </w:r>
    </w:p>
    <w:p w:rsidR="00226D5E" w:rsidRPr="00340428" w:rsidRDefault="00226D5E" w:rsidP="00226D5E">
      <w:pPr>
        <w:pStyle w:val="NormalWeb"/>
        <w:spacing w:before="0" w:beforeAutospacing="0" w:after="0" w:afterAutospacing="0"/>
        <w:jc w:val="both"/>
        <w:rPr>
          <w:lang w:val="it-IT"/>
        </w:rPr>
      </w:pPr>
      <w:r w:rsidRPr="00D52802">
        <w:rPr>
          <w:b/>
          <w:bCs/>
          <w:color w:val="000000"/>
          <w:lang w:val="it-IT"/>
        </w:rPr>
        <w:t>D.</w:t>
      </w:r>
      <w:r>
        <w:rPr>
          <w:lang w:val="it-IT"/>
        </w:rPr>
        <w:t xml:space="preserve"> </w:t>
      </w:r>
      <w:r w:rsidRPr="00340428">
        <w:rPr>
          <w:lang w:val="it-IT"/>
        </w:rPr>
        <w:t>chỉ đạo nhân dân và tích cực đấu tranh chống chế độ Apacthai.</w:t>
      </w:r>
    </w:p>
    <w:p w:rsidR="00226D5E" w:rsidRPr="00340428" w:rsidRDefault="00226D5E" w:rsidP="00226D5E"/>
    <w:p w:rsidR="00226D5E" w:rsidRPr="00D52802" w:rsidRDefault="00226D5E" w:rsidP="00226D5E">
      <w:pPr>
        <w:rPr>
          <w:b/>
          <w:color w:val="0070C0"/>
        </w:rPr>
      </w:pPr>
      <w:bookmarkStart w:id="1" w:name="bookmark47"/>
      <w:r w:rsidRPr="008269DF">
        <w:rPr>
          <w:b/>
          <w:color w:val="990099"/>
        </w:rPr>
        <w:t xml:space="preserve">                                                     </w:t>
      </w:r>
      <w:r w:rsidRPr="00D52802">
        <w:rPr>
          <w:b/>
          <w:color w:val="0070C0"/>
        </w:rPr>
        <w:t xml:space="preserve">  </w:t>
      </w:r>
      <w:r w:rsidRPr="00D52802">
        <w:rPr>
          <w:rFonts w:eastAsia="Calibri"/>
          <w:b/>
          <w:color w:val="0070C0"/>
        </w:rPr>
        <w:t>BÀI 6</w:t>
      </w:r>
      <w:r w:rsidR="009C3005">
        <w:rPr>
          <w:rFonts w:eastAsia="Calibri"/>
          <w:b/>
          <w:color w:val="0070C0"/>
        </w:rPr>
        <w:t>:</w:t>
      </w:r>
      <w:r w:rsidRPr="00D52802">
        <w:rPr>
          <w:b/>
          <w:color w:val="0070C0"/>
        </w:rPr>
        <w:t xml:space="preserve">     </w:t>
      </w:r>
      <w:r w:rsidRPr="00D52802">
        <w:rPr>
          <w:rFonts w:eastAsia="Calibri"/>
          <w:b/>
          <w:color w:val="0070C0"/>
        </w:rPr>
        <w:t>NƯỚC MĨ</w:t>
      </w:r>
    </w:p>
    <w:p w:rsidR="00226D5E" w:rsidRPr="008269DF" w:rsidRDefault="00226D5E" w:rsidP="00226D5E">
      <w:pPr>
        <w:autoSpaceDE w:val="0"/>
        <w:autoSpaceDN w:val="0"/>
        <w:adjustRightInd w:val="0"/>
        <w:outlineLvl w:val="0"/>
        <w:rPr>
          <w:bCs/>
          <w:lang w:val="vi-VN"/>
        </w:rPr>
      </w:pPr>
      <w:r w:rsidRPr="00D52802">
        <w:rPr>
          <w:b/>
          <w:bCs/>
        </w:rPr>
        <w:t>Câu 1.</w:t>
      </w:r>
      <w:r w:rsidRPr="008269DF">
        <w:rPr>
          <w:bCs/>
          <w:lang w:val="vi-VN"/>
        </w:rPr>
        <w:t>Lĩ</w:t>
      </w:r>
      <w:r w:rsidRPr="008269DF">
        <w:rPr>
          <w:bCs/>
        </w:rPr>
        <w:t xml:space="preserve">nh </w:t>
      </w:r>
      <w:r w:rsidRPr="008269DF">
        <w:rPr>
          <w:bCs/>
          <w:lang w:val="vi-VN"/>
        </w:rPr>
        <w:t>vực mà Mĩ đầu tư nhiều nhất để đưa đất nước phát triển là lĩnh vực nào ?</w:t>
      </w:r>
    </w:p>
    <w:p w:rsidR="00226D5E" w:rsidRPr="008269DF" w:rsidRDefault="00226D5E" w:rsidP="00226D5E">
      <w:pPr>
        <w:tabs>
          <w:tab w:val="left" w:pos="540"/>
        </w:tabs>
        <w:autoSpaceDE w:val="0"/>
        <w:autoSpaceDN w:val="0"/>
        <w:adjustRightInd w:val="0"/>
        <w:rPr>
          <w:lang w:val="vi-VN"/>
        </w:rPr>
      </w:pPr>
      <w:r w:rsidRPr="00D52802">
        <w:rPr>
          <w:b/>
          <w:color w:val="FF0000"/>
          <w:lang w:val="vi-VN"/>
        </w:rPr>
        <w:t>A.</w:t>
      </w:r>
      <w:r w:rsidRPr="008269DF">
        <w:rPr>
          <w:color w:val="FF0000"/>
          <w:lang w:val="vi-VN"/>
        </w:rPr>
        <w:t xml:space="preserve">Giáo dục và nghiên cứu khoa học              </w:t>
      </w:r>
      <w:r w:rsidRPr="00D52802">
        <w:rPr>
          <w:b/>
          <w:lang w:val="vi-VN"/>
        </w:rPr>
        <w:t>B.</w:t>
      </w:r>
      <w:r w:rsidRPr="008269DF">
        <w:rPr>
          <w:lang w:val="vi-VN"/>
        </w:rPr>
        <w:t xml:space="preserve"> Khoa học kỷ thuật </w:t>
      </w:r>
    </w:p>
    <w:p w:rsidR="00226D5E" w:rsidRPr="0059789E" w:rsidRDefault="00226D5E" w:rsidP="0059789E">
      <w:pPr>
        <w:autoSpaceDE w:val="0"/>
        <w:autoSpaceDN w:val="0"/>
        <w:adjustRightInd w:val="0"/>
      </w:pPr>
      <w:r w:rsidRPr="00D52802">
        <w:rPr>
          <w:b/>
          <w:lang w:val="vi-VN"/>
        </w:rPr>
        <w:t>C.</w:t>
      </w:r>
      <w:r w:rsidRPr="008269DF">
        <w:rPr>
          <w:lang w:val="vi-VN"/>
        </w:rPr>
        <w:t xml:space="preserve">Công nghiệp chế tạo các loại vũ khí phục vụ chiến tranh </w:t>
      </w:r>
      <w:r w:rsidRPr="00D52802">
        <w:rPr>
          <w:b/>
          <w:lang w:val="vi-VN"/>
        </w:rPr>
        <w:t>D.</w:t>
      </w:r>
      <w:r w:rsidRPr="008269DF">
        <w:rPr>
          <w:lang w:val="vi-VN"/>
        </w:rPr>
        <w:t>Xuất cảng tư ba</w:t>
      </w:r>
      <w:r w:rsidR="0059789E">
        <w:rPr>
          <w:lang w:val="vi-VN"/>
        </w:rPr>
        <w:t xml:space="preserve">̉n đến các nước thuộc địa </w:t>
      </w:r>
    </w:p>
    <w:p w:rsidR="00226D5E" w:rsidRPr="008269DF" w:rsidRDefault="0059789E" w:rsidP="00226D5E">
      <w:pPr>
        <w:tabs>
          <w:tab w:val="left" w:pos="435"/>
          <w:tab w:val="left" w:pos="2985"/>
          <w:tab w:val="left" w:pos="5325"/>
          <w:tab w:val="left" w:pos="7710"/>
        </w:tabs>
        <w:autoSpaceDE w:val="0"/>
        <w:autoSpaceDN w:val="0"/>
        <w:adjustRightInd w:val="0"/>
        <w:textAlignment w:val="center"/>
        <w:rPr>
          <w:rFonts w:eastAsia="Calibri"/>
          <w:lang w:val="vi-VN"/>
        </w:rPr>
      </w:pPr>
      <w:r w:rsidRPr="00D52802">
        <w:rPr>
          <w:rFonts w:eastAsia="Calibri"/>
          <w:b/>
          <w:lang w:val="vi-VN"/>
        </w:rPr>
        <w:t xml:space="preserve">Câu </w:t>
      </w:r>
      <w:r w:rsidRPr="00D52802">
        <w:rPr>
          <w:rFonts w:eastAsia="Calibri"/>
          <w:b/>
        </w:rPr>
        <w:t>2</w:t>
      </w:r>
      <w:r w:rsidR="00226D5E" w:rsidRPr="00D52802">
        <w:rPr>
          <w:rFonts w:eastAsia="Calibri"/>
          <w:b/>
          <w:lang w:val="vi-VN"/>
        </w:rPr>
        <w:t>.</w:t>
      </w:r>
      <w:r w:rsidR="00226D5E" w:rsidRPr="008269DF">
        <w:rPr>
          <w:rFonts w:eastAsia="Calibri"/>
          <w:b/>
          <w:bCs/>
          <w:lang w:val="vi-VN"/>
        </w:rPr>
        <w:t xml:space="preserve"> </w:t>
      </w:r>
      <w:r w:rsidR="00226D5E" w:rsidRPr="008269DF">
        <w:rPr>
          <w:rFonts w:eastAsia="Calibri"/>
          <w:lang w:val="vi-VN"/>
        </w:rPr>
        <w:t>Nước nào là nước khởi đầu cuộc cách mạng khoa học - kĩ thuật lần 2?</w:t>
      </w:r>
    </w:p>
    <w:p w:rsidR="00226D5E" w:rsidRPr="008269DF" w:rsidRDefault="00226D5E" w:rsidP="00226D5E">
      <w:pPr>
        <w:tabs>
          <w:tab w:val="left" w:pos="567"/>
          <w:tab w:val="left" w:pos="2985"/>
          <w:tab w:val="left" w:pos="5325"/>
          <w:tab w:val="left" w:pos="7710"/>
        </w:tabs>
        <w:autoSpaceDE w:val="0"/>
        <w:autoSpaceDN w:val="0"/>
        <w:adjustRightInd w:val="0"/>
        <w:textAlignment w:val="center"/>
        <w:rPr>
          <w:rFonts w:eastAsia="Calibri"/>
          <w:lang w:val="vi-VN"/>
        </w:rPr>
      </w:pPr>
      <w:r w:rsidRPr="008269DF">
        <w:rPr>
          <w:rFonts w:eastAsia="Calibri"/>
          <w:lang w:val="vi-VN"/>
        </w:rPr>
        <w:tab/>
      </w:r>
      <w:r w:rsidRPr="00D52802">
        <w:rPr>
          <w:rFonts w:eastAsia="Calibri"/>
          <w:b/>
          <w:lang w:val="vi-VN"/>
        </w:rPr>
        <w:t>A.</w:t>
      </w:r>
      <w:r w:rsidRPr="008269DF">
        <w:rPr>
          <w:rFonts w:eastAsia="Calibri"/>
          <w:lang w:val="vi-VN"/>
        </w:rPr>
        <w:t xml:space="preserve"> Liên Xô</w:t>
      </w:r>
      <w:r w:rsidRPr="008269DF">
        <w:rPr>
          <w:rFonts w:eastAsia="Calibri"/>
          <w:lang w:val="vi-VN"/>
        </w:rPr>
        <w:tab/>
      </w:r>
      <w:r w:rsidRPr="00D52802">
        <w:rPr>
          <w:rFonts w:eastAsia="Calibri"/>
          <w:b/>
          <w:lang w:val="vi-VN"/>
        </w:rPr>
        <w:t>B.</w:t>
      </w:r>
      <w:r w:rsidRPr="008269DF">
        <w:rPr>
          <w:rFonts w:eastAsia="Calibri"/>
          <w:lang w:val="vi-VN"/>
        </w:rPr>
        <w:t xml:space="preserve"> Anh</w:t>
      </w:r>
      <w:r w:rsidRPr="008269DF">
        <w:rPr>
          <w:rFonts w:eastAsia="Calibri"/>
          <w:lang w:val="vi-VN"/>
        </w:rPr>
        <w:tab/>
      </w:r>
      <w:r w:rsidRPr="00D52802">
        <w:rPr>
          <w:rFonts w:eastAsia="Calibri"/>
          <w:b/>
          <w:color w:val="FF0000"/>
          <w:lang w:val="vi-VN"/>
        </w:rPr>
        <w:t>C.</w:t>
      </w:r>
      <w:r w:rsidRPr="008269DF">
        <w:rPr>
          <w:rFonts w:eastAsia="Calibri"/>
          <w:color w:val="FF0000"/>
          <w:lang w:val="vi-VN"/>
        </w:rPr>
        <w:t xml:space="preserve"> Mĩ</w:t>
      </w:r>
      <w:r w:rsidRPr="008269DF">
        <w:rPr>
          <w:rFonts w:eastAsia="Calibri"/>
          <w:lang w:val="vi-VN"/>
        </w:rPr>
        <w:tab/>
      </w:r>
      <w:r w:rsidRPr="00D52802">
        <w:rPr>
          <w:rFonts w:eastAsia="Calibri"/>
          <w:b/>
          <w:lang w:val="vi-VN"/>
        </w:rPr>
        <w:t>D.</w:t>
      </w:r>
      <w:r w:rsidRPr="008269DF">
        <w:rPr>
          <w:rFonts w:eastAsia="Calibri"/>
          <w:lang w:val="vi-VN"/>
        </w:rPr>
        <w:t xml:space="preserve"> Nhật Bản</w:t>
      </w:r>
    </w:p>
    <w:p w:rsidR="00226D5E" w:rsidRPr="008269DF" w:rsidRDefault="0059789E" w:rsidP="00226D5E">
      <w:pPr>
        <w:tabs>
          <w:tab w:val="left" w:pos="567"/>
          <w:tab w:val="left" w:pos="2985"/>
          <w:tab w:val="left" w:pos="5325"/>
          <w:tab w:val="left" w:pos="7710"/>
        </w:tabs>
        <w:autoSpaceDE w:val="0"/>
        <w:autoSpaceDN w:val="0"/>
        <w:adjustRightInd w:val="0"/>
        <w:textAlignment w:val="center"/>
        <w:rPr>
          <w:rFonts w:eastAsia="Calibri"/>
          <w:lang w:val="vi-VN"/>
        </w:rPr>
      </w:pPr>
      <w:r w:rsidRPr="00D52802">
        <w:rPr>
          <w:rFonts w:eastAsia="Calibri"/>
          <w:b/>
          <w:lang w:val="vi-VN"/>
        </w:rPr>
        <w:t xml:space="preserve">Câu </w:t>
      </w:r>
      <w:r w:rsidRPr="00D52802">
        <w:rPr>
          <w:rFonts w:eastAsia="Calibri"/>
          <w:b/>
        </w:rPr>
        <w:t>3</w:t>
      </w:r>
      <w:r w:rsidR="00226D5E" w:rsidRPr="00D52802">
        <w:rPr>
          <w:rFonts w:eastAsia="Calibri"/>
          <w:b/>
          <w:lang w:val="vi-VN"/>
        </w:rPr>
        <w:t>.</w:t>
      </w:r>
      <w:r w:rsidR="00226D5E" w:rsidRPr="008269DF">
        <w:rPr>
          <w:rFonts w:eastAsia="Calibri"/>
          <w:lang w:val="vi-VN"/>
        </w:rPr>
        <w:t xml:space="preserve"> Sau chiến tranh thế giới thứ 2, Mĩ dự trữ bao nhiêu trữ lượng vàng của thế giới?</w:t>
      </w:r>
    </w:p>
    <w:p w:rsidR="00226D5E" w:rsidRPr="008269DF" w:rsidRDefault="00226D5E" w:rsidP="00226D5E">
      <w:pPr>
        <w:tabs>
          <w:tab w:val="left" w:pos="567"/>
          <w:tab w:val="left" w:pos="2985"/>
          <w:tab w:val="left" w:pos="5325"/>
          <w:tab w:val="left" w:pos="7710"/>
        </w:tabs>
        <w:autoSpaceDE w:val="0"/>
        <w:autoSpaceDN w:val="0"/>
        <w:adjustRightInd w:val="0"/>
        <w:textAlignment w:val="center"/>
        <w:rPr>
          <w:rFonts w:eastAsia="Calibri"/>
          <w:lang w:val="vi-VN"/>
        </w:rPr>
      </w:pPr>
      <w:r w:rsidRPr="00D52802">
        <w:rPr>
          <w:rFonts w:eastAsia="Calibri"/>
          <w:b/>
          <w:lang w:val="vi-VN"/>
        </w:rPr>
        <w:t>A.</w:t>
      </w:r>
      <w:r w:rsidRPr="008269DF">
        <w:rPr>
          <w:rFonts w:eastAsia="Calibri"/>
          <w:lang w:val="vi-VN"/>
        </w:rPr>
        <w:t xml:space="preserve"> ½</w:t>
      </w:r>
      <w:r w:rsidRPr="008269DF">
        <w:rPr>
          <w:rFonts w:eastAsia="Calibri"/>
        </w:rPr>
        <w:t xml:space="preserve">             </w:t>
      </w:r>
      <w:r w:rsidRPr="008269DF">
        <w:rPr>
          <w:rFonts w:eastAsia="Calibri"/>
          <w:lang w:val="vi-VN"/>
        </w:rPr>
        <w:t>.</w:t>
      </w:r>
      <w:r w:rsidRPr="008269DF">
        <w:rPr>
          <w:rFonts w:eastAsia="Calibri"/>
        </w:rPr>
        <w:t xml:space="preserve"> </w:t>
      </w:r>
      <w:r w:rsidRPr="00D52802">
        <w:rPr>
          <w:rFonts w:eastAsia="Calibri"/>
          <w:b/>
          <w:lang w:val="vi-VN"/>
        </w:rPr>
        <w:t>B</w:t>
      </w:r>
      <w:r w:rsidRPr="00D52802">
        <w:rPr>
          <w:rFonts w:eastAsia="Calibri"/>
          <w:b/>
          <w:color w:val="FF0000"/>
          <w:lang w:val="vi-VN"/>
        </w:rPr>
        <w:t>.</w:t>
      </w:r>
      <w:r w:rsidRPr="008269DF">
        <w:rPr>
          <w:rFonts w:eastAsia="Calibri"/>
          <w:color w:val="FF0000"/>
          <w:lang w:val="vi-VN"/>
        </w:rPr>
        <w:t xml:space="preserve"> 3/4 .</w:t>
      </w:r>
      <w:r w:rsidRPr="008269DF">
        <w:rPr>
          <w:rFonts w:eastAsia="Calibri"/>
        </w:rPr>
        <w:t xml:space="preserve">                  </w:t>
      </w:r>
      <w:r w:rsidRPr="00D52802">
        <w:rPr>
          <w:rFonts w:eastAsia="Calibri"/>
          <w:b/>
          <w:lang w:val="vi-VN"/>
        </w:rPr>
        <w:t>C.</w:t>
      </w:r>
      <w:r w:rsidRPr="008269DF">
        <w:rPr>
          <w:rFonts w:eastAsia="Calibri"/>
          <w:lang w:val="vi-VN"/>
        </w:rPr>
        <w:t xml:space="preserve"> 1/4 .</w:t>
      </w:r>
      <w:r w:rsidRPr="008269DF">
        <w:rPr>
          <w:rFonts w:eastAsia="Calibri"/>
        </w:rPr>
        <w:t xml:space="preserve">               </w:t>
      </w:r>
      <w:r w:rsidRPr="00D52802">
        <w:rPr>
          <w:rFonts w:eastAsia="Calibri"/>
          <w:b/>
          <w:lang w:val="vi-VN"/>
        </w:rPr>
        <w:t>D.</w:t>
      </w:r>
      <w:r w:rsidRPr="008269DF">
        <w:rPr>
          <w:rFonts w:eastAsia="Calibri"/>
          <w:lang w:val="vi-VN"/>
        </w:rPr>
        <w:t xml:space="preserve"> 2/4 .</w:t>
      </w:r>
    </w:p>
    <w:p w:rsidR="00226D5E" w:rsidRPr="008269DF" w:rsidRDefault="00226D5E" w:rsidP="00226D5E">
      <w:pPr>
        <w:autoSpaceDE w:val="0"/>
        <w:autoSpaceDN w:val="0"/>
        <w:adjustRightInd w:val="0"/>
        <w:rPr>
          <w:bCs/>
          <w:lang w:val="vi-VN"/>
        </w:rPr>
      </w:pPr>
      <w:r w:rsidRPr="00D52802">
        <w:rPr>
          <w:b/>
          <w:bCs/>
          <w:lang w:val="vi-VN"/>
        </w:rPr>
        <w:t xml:space="preserve">Câu </w:t>
      </w:r>
      <w:r w:rsidRPr="00D52802">
        <w:rPr>
          <w:b/>
          <w:bCs/>
        </w:rPr>
        <w:t>4</w:t>
      </w:r>
      <w:r w:rsidRPr="00D52802">
        <w:rPr>
          <w:b/>
          <w:bCs/>
          <w:lang w:val="vi-VN"/>
        </w:rPr>
        <w:t>.</w:t>
      </w:r>
      <w:r w:rsidRPr="008269DF">
        <w:rPr>
          <w:bCs/>
          <w:lang w:val="vi-VN"/>
        </w:rPr>
        <w:t>Trong các nguyên nhân đưa nền kinh tế Mĩ phát triển, nguyên nhân nào quyết định nhất ?</w:t>
      </w:r>
    </w:p>
    <w:p w:rsidR="00226D5E" w:rsidRPr="008269DF" w:rsidRDefault="00226D5E" w:rsidP="00226D5E">
      <w:pPr>
        <w:tabs>
          <w:tab w:val="left" w:pos="540"/>
        </w:tabs>
        <w:autoSpaceDE w:val="0"/>
        <w:autoSpaceDN w:val="0"/>
        <w:adjustRightInd w:val="0"/>
        <w:rPr>
          <w:color w:val="FF0000"/>
          <w:lang w:val="vi-VN"/>
        </w:rPr>
      </w:pPr>
      <w:r w:rsidRPr="00D52802">
        <w:rPr>
          <w:b/>
          <w:color w:val="FF0000"/>
          <w:lang w:val="vi-VN"/>
        </w:rPr>
        <w:t>A.</w:t>
      </w:r>
      <w:r w:rsidRPr="008269DF">
        <w:rPr>
          <w:color w:val="FF0000"/>
          <w:lang w:val="vi-VN"/>
        </w:rPr>
        <w:t xml:space="preserve"> áp dụng những thành tựu KHKT của thế giới </w:t>
      </w:r>
      <w:r w:rsidRPr="00D52802">
        <w:rPr>
          <w:b/>
          <w:lang w:val="vi-VN"/>
        </w:rPr>
        <w:t>B.</w:t>
      </w:r>
      <w:r w:rsidRPr="008269DF">
        <w:rPr>
          <w:lang w:val="vi-VN"/>
        </w:rPr>
        <w:t xml:space="preserve"> tài nguyên thiên nhiên phong phú </w:t>
      </w:r>
    </w:p>
    <w:p w:rsidR="00226D5E" w:rsidRPr="008269DF" w:rsidRDefault="00226D5E" w:rsidP="00226D5E">
      <w:pPr>
        <w:autoSpaceDE w:val="0"/>
        <w:autoSpaceDN w:val="0"/>
        <w:adjustRightInd w:val="0"/>
      </w:pPr>
      <w:r w:rsidRPr="00D52802">
        <w:rPr>
          <w:b/>
          <w:lang w:val="vi-VN"/>
        </w:rPr>
        <w:t>C.</w:t>
      </w:r>
      <w:r w:rsidRPr="008269DF">
        <w:rPr>
          <w:lang w:val="vi-VN"/>
        </w:rPr>
        <w:t xml:space="preserve"> trình độ tập trung sản xuất ,tập trung tư bản cao </w:t>
      </w:r>
      <w:r w:rsidRPr="008269DF">
        <w:t xml:space="preserve">  </w:t>
      </w:r>
      <w:r w:rsidRPr="00D52802">
        <w:rPr>
          <w:b/>
          <w:lang w:val="vi-VN"/>
        </w:rPr>
        <w:t>D.</w:t>
      </w:r>
      <w:r w:rsidRPr="008269DF">
        <w:rPr>
          <w:lang w:val="vi-VN"/>
        </w:rPr>
        <w:t xml:space="preserve"> quân sự hóa nền kinh tế </w:t>
      </w:r>
    </w:p>
    <w:p w:rsidR="00226D5E" w:rsidRPr="008269DF" w:rsidRDefault="00226D5E" w:rsidP="00226D5E">
      <w:pPr>
        <w:tabs>
          <w:tab w:val="left" w:pos="567"/>
          <w:tab w:val="left" w:pos="2985"/>
          <w:tab w:val="left" w:pos="5325"/>
          <w:tab w:val="left" w:pos="7710"/>
        </w:tabs>
        <w:autoSpaceDE w:val="0"/>
        <w:autoSpaceDN w:val="0"/>
        <w:adjustRightInd w:val="0"/>
        <w:textAlignment w:val="center"/>
        <w:rPr>
          <w:rFonts w:eastAsia="Calibri"/>
          <w:lang w:val="vi-VN"/>
        </w:rPr>
      </w:pPr>
      <w:r w:rsidRPr="00D52802">
        <w:rPr>
          <w:b/>
          <w:lang w:val="vi-VN"/>
        </w:rPr>
        <w:t xml:space="preserve">Câu </w:t>
      </w:r>
      <w:r w:rsidR="0059789E" w:rsidRPr="00D52802">
        <w:rPr>
          <w:b/>
        </w:rPr>
        <w:t>5</w:t>
      </w:r>
      <w:r w:rsidRPr="00D52802">
        <w:rPr>
          <w:b/>
          <w:lang w:val="vi-VN"/>
        </w:rPr>
        <w:t>.</w:t>
      </w:r>
      <w:r w:rsidRPr="008269DF">
        <w:rPr>
          <w:rFonts w:eastAsia="Calibri"/>
          <w:lang w:val="vi-VN"/>
        </w:rPr>
        <w:t>Sau Chiến tranh thế giới thứ hai, nước Mĩ dựa vào tiềm lực kinh tế-tài chính và lực lượng quân sự to lớn, giới cầm quyền Mĩ theo đuổi</w:t>
      </w:r>
    </w:p>
    <w:p w:rsidR="00226D5E" w:rsidRPr="008269DF" w:rsidRDefault="00226D5E" w:rsidP="00226D5E">
      <w:pPr>
        <w:tabs>
          <w:tab w:val="left" w:pos="567"/>
          <w:tab w:val="left" w:pos="2985"/>
          <w:tab w:val="left" w:pos="5325"/>
          <w:tab w:val="left" w:pos="7710"/>
        </w:tabs>
        <w:autoSpaceDE w:val="0"/>
        <w:autoSpaceDN w:val="0"/>
        <w:adjustRightInd w:val="0"/>
        <w:textAlignment w:val="center"/>
        <w:rPr>
          <w:rFonts w:eastAsia="Calibri"/>
          <w:lang w:val="vi-VN"/>
        </w:rPr>
      </w:pPr>
      <w:r w:rsidRPr="00D52802">
        <w:rPr>
          <w:rFonts w:eastAsia="Calibri"/>
          <w:b/>
          <w:lang w:val="vi-VN"/>
        </w:rPr>
        <w:t>A.</w:t>
      </w:r>
      <w:r w:rsidRPr="008269DF">
        <w:rPr>
          <w:rFonts w:eastAsia="Calibri"/>
          <w:lang w:val="vi-VN"/>
        </w:rPr>
        <w:t xml:space="preserve"> mưu đồ thống trị toàn thế giới.</w:t>
      </w:r>
      <w:r w:rsidRPr="008269DF">
        <w:rPr>
          <w:rFonts w:eastAsia="Calibri"/>
        </w:rPr>
        <w:t xml:space="preserve">   </w:t>
      </w:r>
      <w:r w:rsidRPr="00D52802">
        <w:rPr>
          <w:rFonts w:eastAsia="Calibri"/>
          <w:b/>
          <w:lang w:val="vi-VN"/>
        </w:rPr>
        <w:t>B.</w:t>
      </w:r>
      <w:r w:rsidRPr="008269DF">
        <w:rPr>
          <w:rFonts w:eastAsia="Calibri"/>
          <w:lang w:val="vi-VN"/>
        </w:rPr>
        <w:t xml:space="preserve"> xóa bỏ chủ nghĩa xã hội.</w:t>
      </w:r>
    </w:p>
    <w:p w:rsidR="00226D5E" w:rsidRPr="008269DF" w:rsidRDefault="00226D5E" w:rsidP="00226D5E">
      <w:pPr>
        <w:tabs>
          <w:tab w:val="left" w:pos="567"/>
          <w:tab w:val="left" w:pos="2985"/>
          <w:tab w:val="left" w:pos="5325"/>
          <w:tab w:val="left" w:pos="7710"/>
        </w:tabs>
        <w:autoSpaceDE w:val="0"/>
        <w:autoSpaceDN w:val="0"/>
        <w:adjustRightInd w:val="0"/>
        <w:textAlignment w:val="center"/>
        <w:rPr>
          <w:rFonts w:eastAsia="Calibri"/>
          <w:lang w:val="vi-VN"/>
        </w:rPr>
      </w:pPr>
      <w:r w:rsidRPr="00D52802">
        <w:rPr>
          <w:rFonts w:eastAsia="Calibri"/>
          <w:b/>
          <w:lang w:val="vi-VN"/>
        </w:rPr>
        <w:t>C.</w:t>
      </w:r>
      <w:r w:rsidRPr="008269DF">
        <w:rPr>
          <w:rFonts w:eastAsia="Calibri"/>
          <w:lang w:val="vi-VN"/>
        </w:rPr>
        <w:t xml:space="preserve"> mưu đồ thống trị toàn thế giới và xóa bỏ chủ nghĩa xã hội.</w:t>
      </w:r>
    </w:p>
    <w:p w:rsidR="00226D5E" w:rsidRPr="008269DF" w:rsidRDefault="00226D5E" w:rsidP="00226D5E">
      <w:pPr>
        <w:rPr>
          <w:color w:val="FF0000"/>
          <w:lang w:val="vi-VN"/>
        </w:rPr>
      </w:pPr>
      <w:r w:rsidRPr="00D52802">
        <w:rPr>
          <w:rFonts w:eastAsia="Calibri"/>
          <w:b/>
          <w:color w:val="FF0000"/>
          <w:lang w:val="vi-VN"/>
        </w:rPr>
        <w:t>D.</w:t>
      </w:r>
      <w:r w:rsidRPr="008269DF">
        <w:rPr>
          <w:rFonts w:eastAsia="Calibri"/>
          <w:color w:val="FF0000"/>
          <w:lang w:val="vi-VN"/>
        </w:rPr>
        <w:t xml:space="preserve"> mưu đồ thống trị toàn thế giới và nô dịch các quốc gia-dân tộc trên hành tinh</w:t>
      </w:r>
    </w:p>
    <w:p w:rsidR="00226D5E" w:rsidRPr="008269DF" w:rsidRDefault="00226D5E" w:rsidP="00226D5E">
      <w:pPr>
        <w:tabs>
          <w:tab w:val="left" w:pos="567"/>
          <w:tab w:val="left" w:pos="2985"/>
          <w:tab w:val="left" w:pos="5325"/>
          <w:tab w:val="left" w:pos="7710"/>
        </w:tabs>
        <w:autoSpaceDE w:val="0"/>
        <w:autoSpaceDN w:val="0"/>
        <w:adjustRightInd w:val="0"/>
        <w:textAlignment w:val="center"/>
        <w:rPr>
          <w:rFonts w:eastAsia="Calibri"/>
          <w:lang w:val="vi-VN"/>
        </w:rPr>
      </w:pPr>
      <w:r w:rsidRPr="00D52802">
        <w:rPr>
          <w:rFonts w:eastAsia="Calibri"/>
          <w:b/>
          <w:bCs/>
          <w:lang w:val="vi-VN"/>
        </w:rPr>
        <w:t xml:space="preserve">Câu </w:t>
      </w:r>
      <w:r w:rsidR="0059789E" w:rsidRPr="00D52802">
        <w:rPr>
          <w:rFonts w:eastAsia="Calibri"/>
          <w:b/>
          <w:bCs/>
        </w:rPr>
        <w:t>6</w:t>
      </w:r>
      <w:r w:rsidRPr="00D52802">
        <w:rPr>
          <w:rFonts w:eastAsia="Calibri"/>
          <w:b/>
          <w:bCs/>
          <w:lang w:val="vi-VN"/>
        </w:rPr>
        <w:t>.</w:t>
      </w:r>
      <w:r w:rsidRPr="008269DF">
        <w:rPr>
          <w:rFonts w:eastAsia="Calibri"/>
          <w:lang w:val="vi-VN"/>
        </w:rPr>
        <w:t xml:space="preserve"> Chiến lược toàn cầu của Mĩ với 3 mục tiêu chủ yếu, theo em mục tiêu nào có ảnh hưởng trực tiếp đến Việt Nam ? </w:t>
      </w:r>
    </w:p>
    <w:p w:rsidR="00226D5E" w:rsidRPr="008723B0" w:rsidRDefault="00226D5E" w:rsidP="00226D5E">
      <w:pPr>
        <w:tabs>
          <w:tab w:val="left" w:pos="567"/>
        </w:tabs>
        <w:jc w:val="both"/>
        <w:rPr>
          <w:rFonts w:eastAsia="Calibri"/>
          <w:bCs/>
          <w:color w:val="FF0000"/>
          <w:lang w:val="vi-VN"/>
        </w:rPr>
      </w:pPr>
      <w:r w:rsidRPr="00D52802">
        <w:rPr>
          <w:rFonts w:eastAsia="Calibri"/>
          <w:b/>
          <w:color w:val="FF0000"/>
          <w:lang w:val="vi-VN"/>
        </w:rPr>
        <w:t>A.</w:t>
      </w:r>
      <w:r w:rsidRPr="008269DF">
        <w:rPr>
          <w:rFonts w:eastAsia="Calibri"/>
          <w:color w:val="FF0000"/>
          <w:lang w:val="vi-VN"/>
        </w:rPr>
        <w:t xml:space="preserve">Ngăn chặn và tiến tới tới xóa bỏ chủ nghĩa xã hội. </w:t>
      </w:r>
      <w:r w:rsidRPr="00D52802">
        <w:rPr>
          <w:rFonts w:eastAsia="Calibri"/>
          <w:b/>
          <w:lang w:val="vi-VN"/>
        </w:rPr>
        <w:t>B.</w:t>
      </w:r>
      <w:r w:rsidRPr="008269DF">
        <w:rPr>
          <w:rFonts w:eastAsia="Calibri"/>
          <w:lang w:val="vi-VN"/>
        </w:rPr>
        <w:t xml:space="preserve"> </w:t>
      </w:r>
      <w:r w:rsidRPr="008269DF">
        <w:rPr>
          <w:rFonts w:eastAsia="Calibri"/>
          <w:bCs/>
          <w:lang w:val="vi-VN"/>
        </w:rPr>
        <w:t>Đàn áp phong trào giải phóng dân tộc.</w:t>
      </w:r>
    </w:p>
    <w:p w:rsidR="00226D5E" w:rsidRPr="008723B0" w:rsidRDefault="00226D5E" w:rsidP="00226D5E">
      <w:pPr>
        <w:tabs>
          <w:tab w:val="left" w:pos="567"/>
          <w:tab w:val="left" w:pos="2985"/>
          <w:tab w:val="left" w:pos="5325"/>
          <w:tab w:val="left" w:pos="7710"/>
        </w:tabs>
        <w:autoSpaceDE w:val="0"/>
        <w:autoSpaceDN w:val="0"/>
        <w:adjustRightInd w:val="0"/>
        <w:textAlignment w:val="center"/>
        <w:rPr>
          <w:rFonts w:eastAsia="Calibri"/>
          <w:bCs/>
          <w:lang w:val="vi-VN"/>
        </w:rPr>
      </w:pPr>
      <w:r w:rsidRPr="00D52802">
        <w:rPr>
          <w:rFonts w:eastAsia="Calibri"/>
          <w:b/>
          <w:bCs/>
          <w:lang w:val="vi-VN"/>
        </w:rPr>
        <w:t>C.</w:t>
      </w:r>
      <w:r w:rsidRPr="008269DF">
        <w:rPr>
          <w:rFonts w:eastAsia="Calibri"/>
          <w:bCs/>
          <w:lang w:val="vi-VN"/>
        </w:rPr>
        <w:t>Đàn áp phong trào công nhân và cộng sản quốc tế.</w:t>
      </w:r>
      <w:r w:rsidRPr="00D52802">
        <w:rPr>
          <w:b/>
          <w:lang w:val="vi-VN"/>
        </w:rPr>
        <w:t>D.</w:t>
      </w:r>
      <w:r w:rsidRPr="008269DF">
        <w:rPr>
          <w:lang w:val="vi-VN"/>
        </w:rPr>
        <w:t xml:space="preserve"> Khống chế các nước tư bản đồng minh.</w:t>
      </w:r>
    </w:p>
    <w:p w:rsidR="00226D5E" w:rsidRPr="008269DF" w:rsidRDefault="00226D5E" w:rsidP="00226D5E">
      <w:pPr>
        <w:tabs>
          <w:tab w:val="left" w:pos="567"/>
        </w:tabs>
        <w:jc w:val="both"/>
        <w:rPr>
          <w:lang w:val="vi-VN"/>
        </w:rPr>
      </w:pPr>
      <w:r w:rsidRPr="00D52802">
        <w:rPr>
          <w:b/>
          <w:lang w:val="vi-VN"/>
        </w:rPr>
        <w:t xml:space="preserve">Câu </w:t>
      </w:r>
      <w:r w:rsidR="0059789E" w:rsidRPr="00D52802">
        <w:rPr>
          <w:b/>
        </w:rPr>
        <w:t>7</w:t>
      </w:r>
      <w:r w:rsidRPr="00D52802">
        <w:rPr>
          <w:b/>
          <w:lang w:val="vi-VN"/>
        </w:rPr>
        <w:t>.</w:t>
      </w:r>
      <w:r w:rsidRPr="008269DF">
        <w:rPr>
          <w:lang w:val="vi-VN"/>
        </w:rPr>
        <w:t>Điểm giống nhau trong chính sách đối ngoại của các đời Tổng thống Mĩ (từ Truman đến Nich xơn) là</w:t>
      </w:r>
    </w:p>
    <w:p w:rsidR="00226D5E" w:rsidRPr="008269DF" w:rsidRDefault="00226D5E" w:rsidP="00226D5E">
      <w:pPr>
        <w:tabs>
          <w:tab w:val="left" w:pos="567"/>
        </w:tabs>
        <w:jc w:val="both"/>
        <w:rPr>
          <w:lang w:val="vi-VN"/>
        </w:rPr>
      </w:pPr>
      <w:r w:rsidRPr="00D52802">
        <w:rPr>
          <w:b/>
          <w:lang w:val="vi-VN"/>
        </w:rPr>
        <w:t>A.</w:t>
      </w:r>
      <w:r w:rsidRPr="008269DF">
        <w:rPr>
          <w:lang w:val="vi-VN"/>
        </w:rPr>
        <w:t>chuẩn bị tiến hành « Chiến tranh tổng lực ».</w:t>
      </w:r>
      <w:r w:rsidRPr="00D52802">
        <w:rPr>
          <w:b/>
          <w:lang w:val="vi-VN"/>
        </w:rPr>
        <w:t>B.</w:t>
      </w:r>
      <w:r w:rsidRPr="008269DF">
        <w:rPr>
          <w:lang w:val="vi-VN"/>
        </w:rPr>
        <w:t>ủng hộ « Chiến lược toàn cầu ».</w:t>
      </w:r>
    </w:p>
    <w:p w:rsidR="00226D5E" w:rsidRPr="008269DF" w:rsidRDefault="00226D5E" w:rsidP="00226D5E">
      <w:pPr>
        <w:tabs>
          <w:tab w:val="left" w:pos="567"/>
        </w:tabs>
        <w:jc w:val="both"/>
        <w:rPr>
          <w:color w:val="FF0000"/>
          <w:lang w:val="vi-VN"/>
        </w:rPr>
      </w:pPr>
      <w:r w:rsidRPr="00D52802">
        <w:rPr>
          <w:b/>
          <w:color w:val="FF0000"/>
          <w:lang w:val="vi-VN"/>
        </w:rPr>
        <w:t>C.</w:t>
      </w:r>
      <w:r w:rsidRPr="008269DF">
        <w:rPr>
          <w:color w:val="FF0000"/>
          <w:lang w:val="vi-VN"/>
        </w:rPr>
        <w:t>xác lập một trật tự thế giới có lợi cho Mĩ.</w:t>
      </w:r>
      <w:r w:rsidRPr="008269DF">
        <w:rPr>
          <w:color w:val="FF0000"/>
        </w:rPr>
        <w:t xml:space="preserve"> </w:t>
      </w:r>
      <w:r w:rsidRPr="00D52802">
        <w:rPr>
          <w:b/>
          <w:lang w:val="vi-VN"/>
        </w:rPr>
        <w:t>D.</w:t>
      </w:r>
      <w:r w:rsidRPr="008269DF">
        <w:rPr>
          <w:lang w:val="vi-VN"/>
        </w:rPr>
        <w:t>theo đuổi « Chủ nghĩa lấp chỗ trống »</w:t>
      </w:r>
    </w:p>
    <w:p w:rsidR="00226D5E" w:rsidRPr="008269DF" w:rsidRDefault="0059789E" w:rsidP="00226D5E">
      <w:pPr>
        <w:tabs>
          <w:tab w:val="left" w:pos="567"/>
          <w:tab w:val="left" w:pos="2985"/>
          <w:tab w:val="left" w:pos="5325"/>
          <w:tab w:val="left" w:pos="7710"/>
        </w:tabs>
        <w:autoSpaceDE w:val="0"/>
        <w:autoSpaceDN w:val="0"/>
        <w:adjustRightInd w:val="0"/>
        <w:textAlignment w:val="center"/>
        <w:rPr>
          <w:rFonts w:eastAsia="Calibri"/>
          <w:lang w:val="vi-VN"/>
        </w:rPr>
      </w:pPr>
      <w:r w:rsidRPr="00D52802">
        <w:rPr>
          <w:b/>
          <w:lang w:val="vi-VN"/>
        </w:rPr>
        <w:t xml:space="preserve">Câu </w:t>
      </w:r>
      <w:r w:rsidRPr="00D52802">
        <w:rPr>
          <w:b/>
        </w:rPr>
        <w:t>8</w:t>
      </w:r>
      <w:r w:rsidR="00226D5E" w:rsidRPr="00D52802">
        <w:rPr>
          <w:b/>
          <w:lang w:val="vi-VN"/>
        </w:rPr>
        <w:t>.</w:t>
      </w:r>
      <w:r w:rsidR="00226D5E" w:rsidRPr="008269DF">
        <w:rPr>
          <w:rFonts w:eastAsia="Calibri"/>
          <w:lang w:val="vi-VN"/>
        </w:rPr>
        <w:t xml:space="preserve"> Xác định yếu tố nào thay đổi chính sách đối nội và đối ngoại của nước Mĩ khi bước sang thế kỉ XXI?</w:t>
      </w:r>
    </w:p>
    <w:p w:rsidR="00226D5E" w:rsidRPr="008723B0" w:rsidRDefault="00226D5E" w:rsidP="00226D5E">
      <w:pPr>
        <w:tabs>
          <w:tab w:val="left" w:pos="567"/>
          <w:tab w:val="left" w:pos="2985"/>
          <w:tab w:val="left" w:pos="5325"/>
          <w:tab w:val="left" w:pos="7710"/>
        </w:tabs>
        <w:autoSpaceDE w:val="0"/>
        <w:autoSpaceDN w:val="0"/>
        <w:adjustRightInd w:val="0"/>
        <w:textAlignment w:val="center"/>
        <w:rPr>
          <w:rFonts w:eastAsia="Calibri"/>
          <w:color w:val="FF0000"/>
          <w:lang w:val="vi-VN"/>
        </w:rPr>
      </w:pPr>
      <w:r w:rsidRPr="00D52802">
        <w:rPr>
          <w:rFonts w:eastAsia="Calibri"/>
          <w:b/>
          <w:color w:val="FF0000"/>
          <w:lang w:val="vi-VN"/>
        </w:rPr>
        <w:t>A.</w:t>
      </w:r>
      <w:r w:rsidRPr="008269DF">
        <w:rPr>
          <w:rFonts w:eastAsia="Calibri"/>
          <w:color w:val="FF0000"/>
          <w:lang w:val="vi-VN"/>
        </w:rPr>
        <w:t xml:space="preserve"> Chủ nghĩa khủng bố.</w:t>
      </w:r>
      <w:r w:rsidRPr="008269DF">
        <w:rPr>
          <w:rFonts w:eastAsia="Calibri"/>
          <w:color w:val="FF0000"/>
        </w:rPr>
        <w:t xml:space="preserve">  </w:t>
      </w:r>
      <w:r w:rsidRPr="00D52802">
        <w:rPr>
          <w:rFonts w:eastAsia="Calibri"/>
          <w:b/>
          <w:lang w:val="it-IT"/>
        </w:rPr>
        <w:t>B.</w:t>
      </w:r>
      <w:r w:rsidRPr="008269DF">
        <w:rPr>
          <w:rFonts w:eastAsia="Calibri"/>
          <w:lang w:val="it-IT"/>
        </w:rPr>
        <w:t xml:space="preserve"> Chủ nghĩa li khai.</w:t>
      </w:r>
      <w:r>
        <w:rPr>
          <w:rFonts w:eastAsia="Calibri"/>
          <w:lang w:val="it-IT"/>
        </w:rPr>
        <w:t xml:space="preserve"> </w:t>
      </w:r>
      <w:r w:rsidRPr="00D52802">
        <w:rPr>
          <w:rFonts w:eastAsia="Calibri"/>
          <w:b/>
          <w:lang w:val="it-IT"/>
        </w:rPr>
        <w:t>C.</w:t>
      </w:r>
      <w:r w:rsidRPr="008269DF">
        <w:rPr>
          <w:rFonts w:eastAsia="Calibri"/>
          <w:lang w:val="it-IT"/>
        </w:rPr>
        <w:t>Sự suy thoái về kinh tế</w:t>
      </w:r>
      <w:r>
        <w:rPr>
          <w:rFonts w:eastAsia="Calibri"/>
          <w:lang w:val="it-IT"/>
        </w:rPr>
        <w:t xml:space="preserve">.           </w:t>
      </w:r>
      <w:r w:rsidRPr="00D52802">
        <w:rPr>
          <w:rFonts w:eastAsia="Calibri"/>
          <w:b/>
          <w:lang w:val="it-IT"/>
        </w:rPr>
        <w:t>D.</w:t>
      </w:r>
      <w:r w:rsidRPr="008269DF">
        <w:rPr>
          <w:rFonts w:eastAsia="Calibri"/>
          <w:lang w:val="it-IT"/>
        </w:rPr>
        <w:t xml:space="preserve"> xung đột sắc tộc, tôn giáo.</w:t>
      </w:r>
    </w:p>
    <w:p w:rsidR="00226D5E" w:rsidRDefault="0059789E" w:rsidP="00226D5E">
      <w:pPr>
        <w:tabs>
          <w:tab w:val="left" w:pos="1108"/>
        </w:tabs>
        <w:rPr>
          <w:lang w:val="it-IT"/>
        </w:rPr>
      </w:pPr>
      <w:r w:rsidRPr="00D52802">
        <w:rPr>
          <w:b/>
          <w:lang w:val="it-IT"/>
        </w:rPr>
        <w:t>Câu 9</w:t>
      </w:r>
      <w:r w:rsidR="00226D5E" w:rsidRPr="00D52802">
        <w:rPr>
          <w:b/>
          <w:lang w:val="it-IT"/>
        </w:rPr>
        <w:t>.</w:t>
      </w:r>
      <w:r w:rsidR="00226D5E" w:rsidRPr="008269DF">
        <w:rPr>
          <w:lang w:val="it-IT"/>
        </w:rPr>
        <w:t xml:space="preserve">Lí giải nguyên nhân vì sao từ những năm 80 trở đi, mối quan hệ giữa Mĩ và Liên Xô chuyển sang đối thoại và hòa hoãn? </w:t>
      </w:r>
    </w:p>
    <w:p w:rsidR="00226D5E" w:rsidRPr="008723B0" w:rsidRDefault="00226D5E" w:rsidP="00226D5E">
      <w:pPr>
        <w:tabs>
          <w:tab w:val="left" w:pos="1108"/>
        </w:tabs>
        <w:rPr>
          <w:lang w:val="it-IT"/>
        </w:rPr>
      </w:pPr>
      <w:r w:rsidRPr="00D52802">
        <w:rPr>
          <w:b/>
          <w:lang w:val="it-IT"/>
        </w:rPr>
        <w:t>A.</w:t>
      </w:r>
      <w:r w:rsidRPr="008269DF">
        <w:rPr>
          <w:lang w:val="it-IT"/>
        </w:rPr>
        <w:t xml:space="preserve"> Cô lập phong trào giải phóng dân tộc.</w:t>
      </w:r>
      <w:r>
        <w:rPr>
          <w:lang w:val="it-IT"/>
        </w:rPr>
        <w:t xml:space="preserve">  </w:t>
      </w:r>
      <w:r w:rsidRPr="00D52802">
        <w:rPr>
          <w:b/>
          <w:color w:val="FF0000"/>
          <w:lang w:val="it-IT"/>
        </w:rPr>
        <w:t>B</w:t>
      </w:r>
      <w:r w:rsidRPr="00D52802">
        <w:rPr>
          <w:b/>
          <w:lang w:val="it-IT"/>
        </w:rPr>
        <w:t>.</w:t>
      </w:r>
      <w:r w:rsidRPr="008269DF">
        <w:rPr>
          <w:lang w:val="it-IT"/>
        </w:rPr>
        <w:t xml:space="preserve"> </w:t>
      </w:r>
      <w:r w:rsidRPr="008269DF">
        <w:rPr>
          <w:color w:val="FF0000"/>
          <w:lang w:val="it-IT"/>
        </w:rPr>
        <w:t>Địa vị kinh tế, chính trị của Mĩ và Liên Xô suy giảm.</w:t>
      </w:r>
    </w:p>
    <w:p w:rsidR="00226D5E" w:rsidRPr="008269DF" w:rsidRDefault="00226D5E" w:rsidP="00226D5E">
      <w:pPr>
        <w:tabs>
          <w:tab w:val="left" w:pos="1108"/>
        </w:tabs>
        <w:rPr>
          <w:lang w:val="it-IT"/>
        </w:rPr>
      </w:pPr>
      <w:r w:rsidRPr="00D52802">
        <w:rPr>
          <w:b/>
          <w:lang w:val="it-IT"/>
        </w:rPr>
        <w:t>C.</w:t>
      </w:r>
      <w:r w:rsidRPr="008269DF">
        <w:rPr>
          <w:lang w:val="it-IT"/>
        </w:rPr>
        <w:t xml:space="preserve"> Kinh tế của Tây Âu và Nhật Bản vươn lên.</w:t>
      </w:r>
      <w:r>
        <w:rPr>
          <w:lang w:val="it-IT"/>
        </w:rPr>
        <w:t xml:space="preserve">  </w:t>
      </w:r>
      <w:r w:rsidRPr="00D52802">
        <w:rPr>
          <w:b/>
          <w:lang w:val="it-IT"/>
        </w:rPr>
        <w:t>D.</w:t>
      </w:r>
      <w:r w:rsidRPr="008269DF">
        <w:rPr>
          <w:lang w:val="it-IT"/>
        </w:rPr>
        <w:t xml:space="preserve"> Mĩ chấm dứt các cuộc chạy đua vũ trang.</w:t>
      </w:r>
    </w:p>
    <w:p w:rsidR="00226D5E" w:rsidRPr="008269DF" w:rsidRDefault="0059789E" w:rsidP="00226D5E">
      <w:pPr>
        <w:tabs>
          <w:tab w:val="left" w:pos="1108"/>
        </w:tabs>
        <w:rPr>
          <w:lang w:val="it-IT"/>
        </w:rPr>
      </w:pPr>
      <w:r w:rsidRPr="00D52802">
        <w:rPr>
          <w:b/>
          <w:lang w:val="it-IT"/>
        </w:rPr>
        <w:t>Câu 10</w:t>
      </w:r>
      <w:r w:rsidR="00226D5E" w:rsidRPr="00D52802">
        <w:rPr>
          <w:b/>
          <w:lang w:val="it-IT"/>
        </w:rPr>
        <w:t>.</w:t>
      </w:r>
      <w:r w:rsidR="00226D5E" w:rsidRPr="008269DF">
        <w:rPr>
          <w:lang w:val="it-IT"/>
        </w:rPr>
        <w:t>Nhận xét về chính sách đối ngoại của Mĩ qua các đời Tổng thống từ năm 1945 đến năm 2000?</w:t>
      </w:r>
    </w:p>
    <w:p w:rsidR="00226D5E" w:rsidRPr="008269DF" w:rsidRDefault="00226D5E" w:rsidP="00226D5E">
      <w:pPr>
        <w:tabs>
          <w:tab w:val="left" w:pos="1108"/>
        </w:tabs>
        <w:rPr>
          <w:color w:val="FF0000"/>
          <w:lang w:val="it-IT"/>
        </w:rPr>
      </w:pPr>
      <w:r w:rsidRPr="00D52802">
        <w:rPr>
          <w:b/>
          <w:color w:val="FF0000"/>
          <w:lang w:val="it-IT"/>
        </w:rPr>
        <w:t>A.</w:t>
      </w:r>
      <w:r w:rsidRPr="008269DF">
        <w:rPr>
          <w:color w:val="FF0000"/>
          <w:lang w:val="it-IT"/>
        </w:rPr>
        <w:t>Hình thức thực hiện khác nhau, nhưng có cùng tham vọng muốn làm bá chủ thế giới.</w:t>
      </w:r>
    </w:p>
    <w:p w:rsidR="00226D5E" w:rsidRPr="008269DF" w:rsidRDefault="00226D5E" w:rsidP="00226D5E">
      <w:pPr>
        <w:tabs>
          <w:tab w:val="left" w:pos="1108"/>
        </w:tabs>
        <w:rPr>
          <w:lang w:val="it-IT"/>
        </w:rPr>
      </w:pPr>
      <w:r w:rsidRPr="00D52802">
        <w:rPr>
          <w:b/>
          <w:lang w:val="it-IT"/>
        </w:rPr>
        <w:t>B.</w:t>
      </w:r>
      <w:r w:rsidRPr="008269DF">
        <w:rPr>
          <w:lang w:val="it-IT"/>
        </w:rPr>
        <w:t>Tiến hành chạy đua vũ trang và chống lại các nước xã hội chủ nghĩa.</w:t>
      </w:r>
    </w:p>
    <w:p w:rsidR="00226D5E" w:rsidRPr="008269DF" w:rsidRDefault="00226D5E" w:rsidP="00226D5E">
      <w:pPr>
        <w:tabs>
          <w:tab w:val="left" w:pos="1108"/>
        </w:tabs>
        <w:rPr>
          <w:lang w:val="it-IT"/>
        </w:rPr>
      </w:pPr>
      <w:r w:rsidRPr="00D52802">
        <w:rPr>
          <w:b/>
          <w:lang w:val="it-IT"/>
        </w:rPr>
        <w:t>C.</w:t>
      </w:r>
      <w:r w:rsidRPr="008269DF">
        <w:rPr>
          <w:lang w:val="it-IT"/>
        </w:rPr>
        <w:t>Đàn áp phong trào giải phóng dân tộc và khống chế các nước đồng minh.</w:t>
      </w:r>
    </w:p>
    <w:p w:rsidR="00226D5E" w:rsidRPr="008269DF" w:rsidRDefault="00226D5E" w:rsidP="00226D5E">
      <w:pPr>
        <w:tabs>
          <w:tab w:val="left" w:pos="1108"/>
        </w:tabs>
        <w:rPr>
          <w:lang w:val="it-IT"/>
        </w:rPr>
      </w:pPr>
      <w:r w:rsidRPr="00D52802">
        <w:rPr>
          <w:b/>
          <w:lang w:val="it-IT"/>
        </w:rPr>
        <w:t>D.</w:t>
      </w:r>
      <w:r w:rsidRPr="008269DF">
        <w:rPr>
          <w:lang w:val="it-IT"/>
        </w:rPr>
        <w:t>Tiến hành chiến tranh xâm lược và chống lại chủ nghĩa khủng bố.</w:t>
      </w:r>
    </w:p>
    <w:p w:rsidR="00226D5E" w:rsidRPr="004B560D" w:rsidRDefault="00226D5E" w:rsidP="00226D5E">
      <w:pPr>
        <w:jc w:val="both"/>
        <w:rPr>
          <w:lang w:val="pt-BR"/>
        </w:rPr>
      </w:pPr>
    </w:p>
    <w:p w:rsidR="00226D5E" w:rsidRPr="00D52802" w:rsidRDefault="00226D5E" w:rsidP="00226D5E">
      <w:pPr>
        <w:outlineLvl w:val="0"/>
        <w:rPr>
          <w:rFonts w:eastAsia="Calibri"/>
          <w:b/>
          <w:color w:val="0070C0"/>
          <w:lang w:val="pt-BR"/>
        </w:rPr>
      </w:pPr>
      <w:r>
        <w:rPr>
          <w:lang w:val="pt-BR"/>
        </w:rPr>
        <w:t xml:space="preserve">                                                              </w:t>
      </w:r>
      <w:r w:rsidRPr="00D52802">
        <w:rPr>
          <w:color w:val="0070C0"/>
          <w:lang w:val="pt-BR"/>
        </w:rPr>
        <w:t xml:space="preserve"> </w:t>
      </w:r>
      <w:r w:rsidRPr="00D52802">
        <w:rPr>
          <w:rFonts w:eastAsia="Calibri"/>
          <w:b/>
          <w:color w:val="0070C0"/>
          <w:lang w:val="pt-BR"/>
        </w:rPr>
        <w:t xml:space="preserve">  BÀI 8: NHẬT BẢN</w:t>
      </w:r>
    </w:p>
    <w:p w:rsidR="00226D5E" w:rsidRPr="006F3A9B" w:rsidRDefault="0059789E" w:rsidP="00226D5E">
      <w:pPr>
        <w:tabs>
          <w:tab w:val="left" w:pos="567"/>
          <w:tab w:val="left" w:pos="2985"/>
          <w:tab w:val="left" w:pos="5325"/>
          <w:tab w:val="left" w:pos="7710"/>
        </w:tabs>
        <w:autoSpaceDE w:val="0"/>
        <w:autoSpaceDN w:val="0"/>
        <w:adjustRightInd w:val="0"/>
        <w:textAlignment w:val="center"/>
        <w:outlineLvl w:val="0"/>
        <w:rPr>
          <w:rFonts w:eastAsia="Calibri"/>
        </w:rPr>
      </w:pPr>
      <w:r w:rsidRPr="00D52802">
        <w:rPr>
          <w:rFonts w:eastAsia="Calibri"/>
          <w:b/>
        </w:rPr>
        <w:t>Câu 1</w:t>
      </w:r>
      <w:r w:rsidR="00226D5E" w:rsidRPr="00D52802">
        <w:rPr>
          <w:rFonts w:eastAsia="Calibri"/>
          <w:b/>
        </w:rPr>
        <w:t>.</w:t>
      </w:r>
      <w:r w:rsidR="00226D5E" w:rsidRPr="006F3A9B">
        <w:rPr>
          <w:rFonts w:eastAsia="Calibri"/>
        </w:rPr>
        <w:t xml:space="preserve"> Từ những năm 80 của thế kỉ XX, Nhật Bản đã vươn lên thành siêu cường số một thế giới về</w:t>
      </w:r>
    </w:p>
    <w:p w:rsidR="00226D5E" w:rsidRPr="006F3A9B" w:rsidRDefault="00226D5E" w:rsidP="00226D5E">
      <w:pPr>
        <w:tabs>
          <w:tab w:val="left" w:pos="567"/>
          <w:tab w:val="left" w:pos="2985"/>
          <w:tab w:val="left" w:pos="5325"/>
          <w:tab w:val="left" w:pos="7710"/>
        </w:tabs>
        <w:autoSpaceDE w:val="0"/>
        <w:autoSpaceDN w:val="0"/>
        <w:adjustRightInd w:val="0"/>
        <w:textAlignment w:val="center"/>
        <w:rPr>
          <w:rFonts w:eastAsia="Calibri"/>
        </w:rPr>
      </w:pPr>
      <w:r w:rsidRPr="00D52802">
        <w:rPr>
          <w:rFonts w:eastAsia="Calibri"/>
          <w:b/>
        </w:rPr>
        <w:t>A.</w:t>
      </w:r>
      <w:r w:rsidRPr="006F3A9B">
        <w:rPr>
          <w:rFonts w:eastAsia="Calibri"/>
        </w:rPr>
        <w:t xml:space="preserve"> dự trữ vàng.    </w:t>
      </w:r>
      <w:r w:rsidRPr="00D52802">
        <w:rPr>
          <w:rFonts w:eastAsia="Calibri"/>
          <w:b/>
          <w:color w:val="FF0000"/>
        </w:rPr>
        <w:t>B.</w:t>
      </w:r>
      <w:r w:rsidRPr="006F3A9B">
        <w:rPr>
          <w:rFonts w:eastAsia="Calibri"/>
          <w:color w:val="FF0000"/>
        </w:rPr>
        <w:t xml:space="preserve"> tài chính</w:t>
      </w:r>
      <w:r w:rsidRPr="006F3A9B">
        <w:rPr>
          <w:rFonts w:eastAsia="Calibri"/>
        </w:rPr>
        <w:t xml:space="preserve">.        </w:t>
      </w:r>
      <w:r w:rsidRPr="00D52802">
        <w:rPr>
          <w:rFonts w:eastAsia="Calibri"/>
          <w:b/>
        </w:rPr>
        <w:t>C.</w:t>
      </w:r>
      <w:r w:rsidRPr="006F3A9B">
        <w:rPr>
          <w:rFonts w:eastAsia="Calibri"/>
        </w:rPr>
        <w:t xml:space="preserve"> ngoại tệ.  </w:t>
      </w:r>
      <w:r w:rsidRPr="00D52802">
        <w:rPr>
          <w:rFonts w:eastAsia="Calibri"/>
          <w:b/>
        </w:rPr>
        <w:t>D.</w:t>
      </w:r>
      <w:r w:rsidRPr="006F3A9B">
        <w:rPr>
          <w:rFonts w:eastAsia="Calibri"/>
        </w:rPr>
        <w:t xml:space="preserve"> ngoại tệ và chủ nợ lớn nhất thế giới.</w:t>
      </w:r>
    </w:p>
    <w:p w:rsidR="00226D5E" w:rsidRPr="006F3A9B" w:rsidRDefault="0059789E" w:rsidP="00226D5E">
      <w:pPr>
        <w:tabs>
          <w:tab w:val="left" w:pos="567"/>
          <w:tab w:val="left" w:pos="2985"/>
          <w:tab w:val="left" w:pos="5325"/>
          <w:tab w:val="left" w:pos="7710"/>
        </w:tabs>
        <w:autoSpaceDE w:val="0"/>
        <w:autoSpaceDN w:val="0"/>
        <w:adjustRightInd w:val="0"/>
        <w:textAlignment w:val="center"/>
        <w:rPr>
          <w:rFonts w:eastAsia="Calibri"/>
        </w:rPr>
      </w:pPr>
      <w:r w:rsidRPr="00D52802">
        <w:rPr>
          <w:rFonts w:eastAsia="Calibri"/>
          <w:b/>
        </w:rPr>
        <w:t>Câu 2</w:t>
      </w:r>
      <w:r w:rsidR="00226D5E" w:rsidRPr="00D52802">
        <w:rPr>
          <w:rFonts w:eastAsia="Calibri"/>
          <w:b/>
        </w:rPr>
        <w:t>.</w:t>
      </w:r>
      <w:r w:rsidR="00226D5E" w:rsidRPr="006F3A9B">
        <w:rPr>
          <w:rFonts w:eastAsia="Calibri"/>
        </w:rPr>
        <w:t xml:space="preserve"> Những khó khăn khách quan của nền kinh tế Nhật bản từ những năm 1952-1973 là</w:t>
      </w:r>
    </w:p>
    <w:p w:rsidR="00226D5E" w:rsidRPr="006F3A9B" w:rsidRDefault="00226D5E" w:rsidP="00226D5E">
      <w:pPr>
        <w:tabs>
          <w:tab w:val="left" w:pos="567"/>
          <w:tab w:val="left" w:pos="2985"/>
          <w:tab w:val="left" w:pos="5325"/>
          <w:tab w:val="left" w:pos="7710"/>
        </w:tabs>
        <w:autoSpaceDE w:val="0"/>
        <w:autoSpaceDN w:val="0"/>
        <w:adjustRightInd w:val="0"/>
        <w:textAlignment w:val="center"/>
        <w:rPr>
          <w:rFonts w:eastAsia="Calibri"/>
        </w:rPr>
      </w:pPr>
      <w:r w:rsidRPr="00D52802">
        <w:rPr>
          <w:rFonts w:eastAsia="Calibri"/>
          <w:b/>
        </w:rPr>
        <w:t>A.</w:t>
      </w:r>
      <w:r w:rsidRPr="006F3A9B">
        <w:rPr>
          <w:rFonts w:eastAsia="Calibri"/>
        </w:rPr>
        <w:t xml:space="preserve"> bị chiến tranh tàn phá, hàng triệu người thất nghiệp, đói rét.</w:t>
      </w:r>
    </w:p>
    <w:p w:rsidR="00226D5E" w:rsidRPr="006F3A9B" w:rsidRDefault="00226D5E" w:rsidP="00226D5E">
      <w:pPr>
        <w:tabs>
          <w:tab w:val="left" w:pos="567"/>
          <w:tab w:val="left" w:pos="2985"/>
          <w:tab w:val="left" w:pos="5325"/>
          <w:tab w:val="left" w:pos="7710"/>
        </w:tabs>
        <w:autoSpaceDE w:val="0"/>
        <w:autoSpaceDN w:val="0"/>
        <w:adjustRightInd w:val="0"/>
        <w:textAlignment w:val="center"/>
        <w:rPr>
          <w:rFonts w:eastAsia="Calibri"/>
        </w:rPr>
      </w:pPr>
      <w:r w:rsidRPr="00D52802">
        <w:rPr>
          <w:rFonts w:eastAsia="Calibri"/>
          <w:b/>
        </w:rPr>
        <w:t>B.</w:t>
      </w:r>
      <w:r w:rsidRPr="006F3A9B">
        <w:rPr>
          <w:rFonts w:eastAsia="Calibri"/>
        </w:rPr>
        <w:t>bị Mĩ với vai trò đồng minh chiếm đóng theo chế độ quân quản.</w:t>
      </w:r>
    </w:p>
    <w:p w:rsidR="00226D5E" w:rsidRPr="006F3A9B" w:rsidRDefault="00226D5E" w:rsidP="00226D5E">
      <w:pPr>
        <w:tabs>
          <w:tab w:val="left" w:pos="567"/>
          <w:tab w:val="left" w:pos="2985"/>
          <w:tab w:val="left" w:pos="5325"/>
          <w:tab w:val="left" w:pos="7710"/>
        </w:tabs>
        <w:autoSpaceDE w:val="0"/>
        <w:autoSpaceDN w:val="0"/>
        <w:adjustRightInd w:val="0"/>
        <w:textAlignment w:val="center"/>
        <w:rPr>
          <w:rFonts w:eastAsia="Calibri"/>
        </w:rPr>
      </w:pPr>
      <w:r w:rsidRPr="00D52802">
        <w:rPr>
          <w:rFonts w:eastAsia="Calibri"/>
          <w:b/>
        </w:rPr>
        <w:t>C.</w:t>
      </w:r>
      <w:r w:rsidRPr="006F3A9B">
        <w:rPr>
          <w:rFonts w:eastAsia="Calibri"/>
        </w:rPr>
        <w:t>nghèo tài nguyên và là nước bại trận sau chiến tranh thế giới thứ 2.</w:t>
      </w:r>
    </w:p>
    <w:p w:rsidR="00226D5E" w:rsidRPr="006F3A9B" w:rsidRDefault="00226D5E" w:rsidP="00226D5E">
      <w:pPr>
        <w:tabs>
          <w:tab w:val="left" w:pos="567"/>
          <w:tab w:val="left" w:pos="2985"/>
          <w:tab w:val="left" w:pos="5325"/>
          <w:tab w:val="left" w:pos="7710"/>
        </w:tabs>
        <w:autoSpaceDE w:val="0"/>
        <w:autoSpaceDN w:val="0"/>
        <w:adjustRightInd w:val="0"/>
        <w:textAlignment w:val="center"/>
        <w:rPr>
          <w:rFonts w:eastAsia="Calibri"/>
          <w:color w:val="FF0000"/>
        </w:rPr>
      </w:pPr>
      <w:r w:rsidRPr="00D52802">
        <w:rPr>
          <w:rFonts w:eastAsia="Calibri"/>
          <w:b/>
          <w:color w:val="FF0000"/>
        </w:rPr>
        <w:t>D.</w:t>
      </w:r>
      <w:r w:rsidRPr="006F3A9B">
        <w:rPr>
          <w:rFonts w:eastAsia="Calibri"/>
          <w:color w:val="FF0000"/>
        </w:rPr>
        <w:t>sự cạnh tranh của các nước Tây Âu, các nước công nghiệp mới,Trung Quốc.</w:t>
      </w:r>
    </w:p>
    <w:p w:rsidR="00226D5E" w:rsidRPr="006F3A9B" w:rsidRDefault="0059789E" w:rsidP="00226D5E">
      <w:pPr>
        <w:tabs>
          <w:tab w:val="left" w:pos="567"/>
        </w:tabs>
        <w:autoSpaceDE w:val="0"/>
        <w:autoSpaceDN w:val="0"/>
        <w:adjustRightInd w:val="0"/>
        <w:rPr>
          <w:rFonts w:eastAsia="SimSun"/>
          <w:lang w:eastAsia="zh-CN"/>
        </w:rPr>
      </w:pPr>
      <w:r w:rsidRPr="00D52802">
        <w:rPr>
          <w:rFonts w:eastAsia="Calibri"/>
          <w:b/>
          <w:bCs/>
        </w:rPr>
        <w:t>Câu 3</w:t>
      </w:r>
      <w:r w:rsidR="00226D5E" w:rsidRPr="00D52802">
        <w:rPr>
          <w:rFonts w:eastAsia="Calibri"/>
          <w:b/>
          <w:bCs/>
        </w:rPr>
        <w:t>.</w:t>
      </w:r>
      <w:r w:rsidR="00226D5E" w:rsidRPr="006F3A9B">
        <w:rPr>
          <w:rFonts w:eastAsia="Calibri"/>
          <w:lang w:val="cy-GB"/>
        </w:rPr>
        <w:t xml:space="preserve"> </w:t>
      </w:r>
      <w:r w:rsidR="00226D5E" w:rsidRPr="006F3A9B">
        <w:rPr>
          <w:rFonts w:eastAsia="SimSun"/>
          <w:lang w:eastAsia="zh-CN"/>
        </w:rPr>
        <w:t>Ba trung tâm kinh tế tài chính lớn của thế giới hình thành vào thập niên 70 của thế kỉ XX là:</w:t>
      </w:r>
    </w:p>
    <w:p w:rsidR="00226D5E" w:rsidRPr="006F3A9B" w:rsidRDefault="00226D5E" w:rsidP="00226D5E">
      <w:pPr>
        <w:tabs>
          <w:tab w:val="left" w:pos="567"/>
        </w:tabs>
        <w:autoSpaceDE w:val="0"/>
        <w:autoSpaceDN w:val="0"/>
        <w:adjustRightInd w:val="0"/>
        <w:rPr>
          <w:rFonts w:eastAsia="SimSun"/>
          <w:lang w:eastAsia="zh-CN"/>
        </w:rPr>
      </w:pPr>
      <w:r w:rsidRPr="00D52802">
        <w:rPr>
          <w:rFonts w:eastAsia="SimSun"/>
          <w:b/>
          <w:lang w:eastAsia="zh-CN"/>
        </w:rPr>
        <w:t>A.</w:t>
      </w:r>
      <w:r>
        <w:rPr>
          <w:rFonts w:eastAsia="SimSun"/>
          <w:lang w:eastAsia="zh-CN"/>
        </w:rPr>
        <w:t xml:space="preserve"> Mĩ - Anh  - Pháp. </w:t>
      </w:r>
      <w:r w:rsidRPr="00D52802">
        <w:rPr>
          <w:rFonts w:eastAsia="SimSun"/>
          <w:b/>
          <w:lang w:eastAsia="zh-CN"/>
        </w:rPr>
        <w:t>B.</w:t>
      </w:r>
      <w:r w:rsidRPr="006F3A9B">
        <w:rPr>
          <w:rFonts w:eastAsia="SimSun"/>
          <w:lang w:eastAsia="zh-CN"/>
        </w:rPr>
        <w:t xml:space="preserve"> Mĩ - Liên Xô - Nhật Bản.</w:t>
      </w:r>
      <w:r w:rsidRPr="00D52802">
        <w:rPr>
          <w:rFonts w:eastAsia="SimSun"/>
          <w:b/>
          <w:color w:val="FF0000"/>
          <w:lang w:eastAsia="zh-CN"/>
        </w:rPr>
        <w:t>C.</w:t>
      </w:r>
      <w:r w:rsidRPr="006F3A9B">
        <w:rPr>
          <w:rFonts w:eastAsia="SimSun"/>
          <w:color w:val="FF0000"/>
          <w:lang w:eastAsia="zh-CN"/>
        </w:rPr>
        <w:t xml:space="preserve"> Mĩ - Tây Âu - Nhật Bản.</w:t>
      </w:r>
      <w:r w:rsidRPr="00D52802">
        <w:rPr>
          <w:rFonts w:eastAsia="SimSun"/>
          <w:b/>
          <w:lang w:eastAsia="zh-CN"/>
        </w:rPr>
        <w:t>D.</w:t>
      </w:r>
      <w:r w:rsidRPr="006F3A9B">
        <w:rPr>
          <w:rFonts w:eastAsia="SimSun"/>
          <w:lang w:eastAsia="zh-CN"/>
        </w:rPr>
        <w:t>Mĩ - Đức - Nhật Bản.</w:t>
      </w:r>
    </w:p>
    <w:p w:rsidR="00226D5E" w:rsidRPr="006F3A9B" w:rsidRDefault="0059789E" w:rsidP="00226D5E">
      <w:pPr>
        <w:tabs>
          <w:tab w:val="left" w:pos="567"/>
        </w:tabs>
        <w:jc w:val="both"/>
      </w:pPr>
      <w:r w:rsidRPr="00D52802">
        <w:rPr>
          <w:b/>
        </w:rPr>
        <w:t>Câu 4</w:t>
      </w:r>
      <w:r w:rsidR="00226D5E" w:rsidRPr="00D52802">
        <w:rPr>
          <w:b/>
        </w:rPr>
        <w:t>.</w:t>
      </w:r>
      <w:r w:rsidR="00226D5E" w:rsidRPr="006F3A9B">
        <w:t xml:space="preserve"> Nhận định nào sau đây đánh giá đúng sự phát triển kinh tế Nhật Bản từ những năm 50 trở đi ?</w:t>
      </w:r>
    </w:p>
    <w:p w:rsidR="00226D5E" w:rsidRPr="006F3A9B" w:rsidRDefault="00226D5E" w:rsidP="00226D5E">
      <w:pPr>
        <w:tabs>
          <w:tab w:val="left" w:pos="567"/>
        </w:tabs>
        <w:jc w:val="both"/>
      </w:pPr>
      <w:r w:rsidRPr="00D52802">
        <w:rPr>
          <w:b/>
        </w:rPr>
        <w:t>A.</w:t>
      </w:r>
      <w:r w:rsidRPr="006F3A9B">
        <w:t xml:space="preserve">Sự phát triển nhảy vọt. </w:t>
      </w:r>
      <w:r w:rsidRPr="00D52802">
        <w:rPr>
          <w:b/>
        </w:rPr>
        <w:t>B.</w:t>
      </w:r>
      <w:r w:rsidRPr="006F3A9B">
        <w:t xml:space="preserve">Sự phát triển vượt bật. </w:t>
      </w:r>
      <w:r w:rsidRPr="00D52802">
        <w:rPr>
          <w:b/>
          <w:color w:val="FF0000"/>
        </w:rPr>
        <w:t>C.</w:t>
      </w:r>
      <w:r w:rsidRPr="006F3A9B">
        <w:rPr>
          <w:color w:val="FF0000"/>
        </w:rPr>
        <w:t xml:space="preserve">Sự phát triển thần kì.        </w:t>
      </w:r>
      <w:r w:rsidRPr="00D52802">
        <w:rPr>
          <w:b/>
        </w:rPr>
        <w:t>D.</w:t>
      </w:r>
      <w:r w:rsidRPr="006F3A9B">
        <w:t>Sự phát triển to lớn.</w:t>
      </w:r>
    </w:p>
    <w:p w:rsidR="00226D5E" w:rsidRPr="006F3A9B" w:rsidRDefault="0059789E" w:rsidP="00226D5E">
      <w:r w:rsidRPr="00D52802">
        <w:rPr>
          <w:b/>
        </w:rPr>
        <w:lastRenderedPageBreak/>
        <w:t>Câu 5</w:t>
      </w:r>
      <w:r w:rsidR="00226D5E" w:rsidRPr="00D52802">
        <w:rPr>
          <w:b/>
        </w:rPr>
        <w:t>.</w:t>
      </w:r>
      <w:r w:rsidR="00226D5E" w:rsidRPr="006F3A9B">
        <w:t>Nguyên nhân chung và quan trọng nhất thúc đẩy nền kinh tế của Mĩ, Tây Âu và Nhật Bản phát triển nhanh chóng và trở thành 3 trung tâm kinh tế-tài chính lớn của thế giới?</w:t>
      </w:r>
    </w:p>
    <w:p w:rsidR="00226D5E" w:rsidRPr="006F3A9B" w:rsidRDefault="00226D5E" w:rsidP="00226D5E">
      <w:pPr>
        <w:rPr>
          <w:color w:val="FF0000"/>
        </w:rPr>
      </w:pPr>
      <w:r w:rsidRPr="00D52802">
        <w:rPr>
          <w:b/>
          <w:color w:val="FF0000"/>
        </w:rPr>
        <w:t>A.</w:t>
      </w:r>
      <w:r w:rsidRPr="006F3A9B">
        <w:rPr>
          <w:color w:val="FF0000"/>
        </w:rPr>
        <w:t xml:space="preserve"> Áp dụng thành tựu KHKT nâng cao năng suất , hạ giá thành sản phẩm.</w:t>
      </w:r>
    </w:p>
    <w:p w:rsidR="00226D5E" w:rsidRPr="006F3A9B" w:rsidRDefault="00226D5E" w:rsidP="00226D5E">
      <w:r w:rsidRPr="00D52802">
        <w:rPr>
          <w:b/>
        </w:rPr>
        <w:t>B.</w:t>
      </w:r>
      <w:r>
        <w:t xml:space="preserve">Vai trò điều tiết kinh tế </w:t>
      </w:r>
      <w:r w:rsidRPr="006F3A9B">
        <w:t xml:space="preserve"> hiệu quả của nhà nước. </w:t>
      </w:r>
      <w:r w:rsidRPr="00D52802">
        <w:rPr>
          <w:b/>
        </w:rPr>
        <w:t>C.</w:t>
      </w:r>
      <w:r w:rsidRPr="006F3A9B">
        <w:t>Các công ty nă</w:t>
      </w:r>
      <w:r>
        <w:t>ng động có tầm nhìn xa,</w:t>
      </w:r>
      <w:r w:rsidRPr="006F3A9B">
        <w:t xml:space="preserve"> cạnh tranh cao.</w:t>
      </w:r>
    </w:p>
    <w:p w:rsidR="00226D5E" w:rsidRPr="006F3A9B" w:rsidRDefault="00226D5E" w:rsidP="00226D5E">
      <w:r w:rsidRPr="00D52802">
        <w:rPr>
          <w:b/>
        </w:rPr>
        <w:t>D.</w:t>
      </w:r>
      <w:r w:rsidRPr="006F3A9B">
        <w:t xml:space="preserve"> Nguồn nhân lực lao động dồi dào , trình độ khoa học kĩ thuật cao</w:t>
      </w:r>
    </w:p>
    <w:p w:rsidR="00226D5E" w:rsidRPr="006F3A9B" w:rsidRDefault="00014A39" w:rsidP="00226D5E">
      <w:pPr>
        <w:jc w:val="both"/>
      </w:pPr>
      <w:r w:rsidRPr="00D52802">
        <w:rPr>
          <w:b/>
        </w:rPr>
        <w:t xml:space="preserve">Câu </w:t>
      </w:r>
      <w:r w:rsidR="0059789E" w:rsidRPr="00D52802">
        <w:rPr>
          <w:b/>
        </w:rPr>
        <w:t>6</w:t>
      </w:r>
      <w:r w:rsidR="00226D5E" w:rsidRPr="00D52802">
        <w:rPr>
          <w:b/>
        </w:rPr>
        <w:t>.</w:t>
      </w:r>
      <w:r w:rsidR="00226D5E" w:rsidRPr="006F3A9B">
        <w:t xml:space="preserve"> Nguyên nhân nào cơ bản nhất thúc đẩy nền kinh tế Nhật phát triển và là bài học kinh nghiệm cho các nước đang phát triển trong đó có Việt Nam?</w:t>
      </w:r>
    </w:p>
    <w:p w:rsidR="00226D5E" w:rsidRPr="006F3A9B" w:rsidRDefault="00226D5E" w:rsidP="00226D5E">
      <w:pPr>
        <w:tabs>
          <w:tab w:val="left" w:pos="0"/>
          <w:tab w:val="left" w:pos="180"/>
        </w:tabs>
        <w:jc w:val="both"/>
        <w:rPr>
          <w:color w:val="FF0000"/>
        </w:rPr>
      </w:pPr>
      <w:r w:rsidRPr="00D52802">
        <w:rPr>
          <w:b/>
          <w:color w:val="FF0000"/>
        </w:rPr>
        <w:t>A.</w:t>
      </w:r>
      <w:r w:rsidRPr="006F3A9B">
        <w:rPr>
          <w:color w:val="FF0000"/>
        </w:rPr>
        <w:t xml:space="preserve">Con người  được đào tạo chu đáo  và áp dụng thành tựu khoa học-kĩ thuật </w:t>
      </w:r>
    </w:p>
    <w:p w:rsidR="00226D5E" w:rsidRPr="006F3A9B" w:rsidRDefault="00226D5E" w:rsidP="00226D5E">
      <w:pPr>
        <w:tabs>
          <w:tab w:val="left" w:pos="0"/>
          <w:tab w:val="left" w:pos="180"/>
        </w:tabs>
        <w:jc w:val="both"/>
      </w:pPr>
      <w:r w:rsidRPr="006F3A9B">
        <w:t xml:space="preserve"> </w:t>
      </w:r>
      <w:r w:rsidRPr="00D52802">
        <w:rPr>
          <w:b/>
        </w:rPr>
        <w:t>B.</w:t>
      </w:r>
      <w:r w:rsidRPr="006F3A9B">
        <w:t xml:space="preserve">Vai trò lãnh đạo ,quản lí có hiệu quả của nhà nước </w:t>
      </w:r>
      <w:r w:rsidRPr="00D52802">
        <w:rPr>
          <w:b/>
        </w:rPr>
        <w:t>C.</w:t>
      </w:r>
      <w:r w:rsidRPr="006F3A9B">
        <w:t>Tận dụng tốt các điều k</w:t>
      </w:r>
      <w:r>
        <w:t xml:space="preserve">iện bên ngoài để phát triển </w:t>
      </w:r>
    </w:p>
    <w:p w:rsidR="00226D5E" w:rsidRPr="006F3A9B" w:rsidRDefault="00226D5E" w:rsidP="00226D5E">
      <w:pPr>
        <w:tabs>
          <w:tab w:val="left" w:pos="0"/>
          <w:tab w:val="left" w:pos="180"/>
        </w:tabs>
        <w:jc w:val="both"/>
      </w:pPr>
      <w:r>
        <w:t xml:space="preserve"> </w:t>
      </w:r>
      <w:r w:rsidRPr="00D52802">
        <w:rPr>
          <w:b/>
        </w:rPr>
        <w:t>D.</w:t>
      </w:r>
      <w:r w:rsidRPr="006F3A9B">
        <w:t>Các công ty năng động có tầm nhìn xa, sức cạnh tranh cao , chi phí cho quốc phòng thấp</w:t>
      </w:r>
    </w:p>
    <w:p w:rsidR="00226D5E" w:rsidRDefault="00226D5E" w:rsidP="00226D5E">
      <w:pPr>
        <w:pStyle w:val="Heading80"/>
        <w:keepNext/>
        <w:keepLines/>
        <w:shd w:val="clear" w:color="auto" w:fill="auto"/>
        <w:spacing w:after="0" w:line="240" w:lineRule="auto"/>
        <w:jc w:val="left"/>
        <w:outlineLvl w:val="0"/>
        <w:rPr>
          <w:rFonts w:eastAsia="Calibri"/>
          <w:b w:val="0"/>
          <w:bCs w:val="0"/>
          <w:sz w:val="24"/>
          <w:szCs w:val="24"/>
        </w:rPr>
      </w:pPr>
      <w:r>
        <w:rPr>
          <w:rFonts w:eastAsia="Calibri"/>
          <w:b w:val="0"/>
          <w:bCs w:val="0"/>
          <w:sz w:val="24"/>
          <w:szCs w:val="24"/>
        </w:rPr>
        <w:t xml:space="preserve">             </w:t>
      </w:r>
    </w:p>
    <w:p w:rsidR="00226D5E" w:rsidRPr="00D52802" w:rsidRDefault="00226D5E" w:rsidP="003965FB">
      <w:pPr>
        <w:pStyle w:val="Heading80"/>
        <w:keepNext/>
        <w:keepLines/>
        <w:shd w:val="clear" w:color="auto" w:fill="auto"/>
        <w:spacing w:after="0" w:line="240" w:lineRule="auto"/>
        <w:outlineLvl w:val="0"/>
        <w:rPr>
          <w:rStyle w:val="Heading8"/>
          <w:b/>
          <w:color w:val="0070C0"/>
          <w:sz w:val="28"/>
          <w:szCs w:val="28"/>
          <w:lang w:eastAsia="vi-VN"/>
        </w:rPr>
      </w:pPr>
      <w:r w:rsidRPr="00D52802">
        <w:rPr>
          <w:rStyle w:val="Heading8"/>
          <w:b/>
          <w:color w:val="0070C0"/>
          <w:sz w:val="28"/>
          <w:szCs w:val="28"/>
          <w:lang w:eastAsia="vi-VN"/>
        </w:rPr>
        <w:t>Bài 9: QUAN HỆ QUỐC TẾ TRONG VÀ SAU CHIẾN TRANH LẠNH</w:t>
      </w:r>
    </w:p>
    <w:bookmarkEnd w:id="1"/>
    <w:p w:rsidR="00226D5E" w:rsidRPr="00D52802" w:rsidRDefault="00226D5E" w:rsidP="00226D5E">
      <w:pPr>
        <w:pStyle w:val="Heading80"/>
        <w:keepNext/>
        <w:keepLines/>
        <w:shd w:val="clear" w:color="auto" w:fill="auto"/>
        <w:spacing w:after="0" w:line="240" w:lineRule="auto"/>
        <w:jc w:val="left"/>
        <w:outlineLvl w:val="0"/>
        <w:rPr>
          <w:sz w:val="24"/>
          <w:szCs w:val="24"/>
        </w:rPr>
      </w:pPr>
      <w:r w:rsidRPr="00D52802">
        <w:rPr>
          <w:sz w:val="24"/>
          <w:szCs w:val="24"/>
        </w:rPr>
        <w:t>Câu 1: Nhân tố chủ yếu chi phối quan hệ quốc tế trong phần lớn nửa sau thế kỉ XX là</w:t>
      </w:r>
    </w:p>
    <w:p w:rsidR="00226D5E" w:rsidRPr="006862B4" w:rsidRDefault="00226D5E" w:rsidP="00226D5E">
      <w:pPr>
        <w:pStyle w:val="ListParagraph"/>
        <w:tabs>
          <w:tab w:val="left" w:pos="1062"/>
        </w:tabs>
        <w:ind w:left="0"/>
        <w:rPr>
          <w:color w:val="FF0000"/>
        </w:rPr>
      </w:pPr>
      <w:r w:rsidRPr="00D52802">
        <w:rPr>
          <w:b/>
          <w:color w:val="FF0000"/>
        </w:rPr>
        <w:t>A.</w:t>
      </w:r>
      <w:r w:rsidRPr="006862B4">
        <w:rPr>
          <w:color w:val="FF0000"/>
        </w:rPr>
        <w:t xml:space="preserve"> Cục diện “Chiến tranh</w:t>
      </w:r>
      <w:r w:rsidRPr="006862B4">
        <w:rPr>
          <w:color w:val="FF0000"/>
          <w:spacing w:val="-7"/>
        </w:rPr>
        <w:t xml:space="preserve"> </w:t>
      </w:r>
      <w:r w:rsidRPr="006862B4">
        <w:rPr>
          <w:color w:val="FF0000"/>
        </w:rPr>
        <w:t>lạnh”.</w:t>
      </w:r>
      <w:r>
        <w:rPr>
          <w:color w:val="FF0000"/>
        </w:rPr>
        <w:t xml:space="preserve"> </w:t>
      </w:r>
      <w:r w:rsidRPr="00D52802">
        <w:rPr>
          <w:b/>
        </w:rPr>
        <w:t>B.</w:t>
      </w:r>
      <w:r w:rsidRPr="006862B4">
        <w:t xml:space="preserve"> Xu thế toàn cầu</w:t>
      </w:r>
      <w:r w:rsidRPr="006862B4">
        <w:rPr>
          <w:spacing w:val="-9"/>
        </w:rPr>
        <w:t xml:space="preserve"> </w:t>
      </w:r>
      <w:r w:rsidRPr="006862B4">
        <w:t>hóa.</w:t>
      </w:r>
      <w:r>
        <w:rPr>
          <w:color w:val="FF0000"/>
        </w:rPr>
        <w:t xml:space="preserve"> </w:t>
      </w:r>
      <w:r w:rsidRPr="00D52802">
        <w:rPr>
          <w:b/>
        </w:rPr>
        <w:t>C.</w:t>
      </w:r>
      <w:r w:rsidRPr="006862B4">
        <w:t xml:space="preserve"> Sự hình thành các liên minh kinh</w:t>
      </w:r>
      <w:r w:rsidRPr="006862B4">
        <w:rPr>
          <w:spacing w:val="-10"/>
        </w:rPr>
        <w:t xml:space="preserve"> </w:t>
      </w:r>
      <w:r w:rsidRPr="006862B4">
        <w:t>tế.</w:t>
      </w:r>
    </w:p>
    <w:p w:rsidR="00226D5E" w:rsidRPr="006862B4" w:rsidRDefault="00226D5E" w:rsidP="00226D5E">
      <w:pPr>
        <w:pStyle w:val="ListParagraph"/>
        <w:tabs>
          <w:tab w:val="left" w:pos="1076"/>
        </w:tabs>
        <w:ind w:left="0"/>
      </w:pPr>
      <w:r w:rsidRPr="00D52802">
        <w:rPr>
          <w:b/>
        </w:rPr>
        <w:t>D.</w:t>
      </w:r>
      <w:r w:rsidRPr="006862B4">
        <w:t xml:space="preserve"> Sự ra đời các khối quân sự đối</w:t>
      </w:r>
      <w:r w:rsidRPr="006862B4">
        <w:rPr>
          <w:spacing w:val="-16"/>
        </w:rPr>
        <w:t xml:space="preserve"> </w:t>
      </w:r>
      <w:r w:rsidRPr="006862B4">
        <w:t>lập.</w:t>
      </w:r>
    </w:p>
    <w:p w:rsidR="00226D5E" w:rsidRPr="00D52802" w:rsidRDefault="00C23905" w:rsidP="00226D5E">
      <w:pPr>
        <w:autoSpaceDE w:val="0"/>
        <w:autoSpaceDN w:val="0"/>
        <w:adjustRightInd w:val="0"/>
        <w:jc w:val="both"/>
        <w:rPr>
          <w:rFonts w:eastAsia="SimSun"/>
          <w:b/>
          <w:lang w:eastAsia="zh-CN"/>
        </w:rPr>
      </w:pPr>
      <w:r w:rsidRPr="00D52802">
        <w:rPr>
          <w:b/>
        </w:rPr>
        <w:t>Câu 2</w:t>
      </w:r>
      <w:r w:rsidR="00226D5E" w:rsidRPr="00D52802">
        <w:rPr>
          <w:b/>
        </w:rPr>
        <w:t xml:space="preserve">: </w:t>
      </w:r>
      <w:r w:rsidR="00226D5E" w:rsidRPr="00D52802">
        <w:rPr>
          <w:rFonts w:eastAsia="SimSun"/>
          <w:b/>
          <w:lang w:eastAsia="zh-CN"/>
        </w:rPr>
        <w:t>Xu thế hòa hoãn Đông - Tây xuất hiện từ đầu những năm</w:t>
      </w:r>
    </w:p>
    <w:p w:rsidR="00226D5E" w:rsidRPr="006862B4" w:rsidRDefault="00226D5E" w:rsidP="00226D5E">
      <w:pPr>
        <w:autoSpaceDE w:val="0"/>
        <w:autoSpaceDN w:val="0"/>
        <w:adjustRightInd w:val="0"/>
        <w:jc w:val="both"/>
        <w:rPr>
          <w:rFonts w:eastAsia="SimSun"/>
          <w:lang w:eastAsia="zh-CN"/>
        </w:rPr>
      </w:pPr>
      <w:r w:rsidRPr="00D52802">
        <w:rPr>
          <w:rFonts w:eastAsia="SimSun"/>
          <w:b/>
          <w:lang w:eastAsia="zh-CN"/>
        </w:rPr>
        <w:t>A.</w:t>
      </w:r>
      <w:r w:rsidRPr="006862B4">
        <w:rPr>
          <w:rFonts w:eastAsia="SimSun"/>
          <w:lang w:eastAsia="zh-CN"/>
        </w:rPr>
        <w:t xml:space="preserve"> 50 của thế kỷ XX.</w:t>
      </w:r>
      <w:r>
        <w:rPr>
          <w:rFonts w:eastAsia="SimSun"/>
          <w:lang w:eastAsia="zh-CN"/>
        </w:rPr>
        <w:t xml:space="preserve"> </w:t>
      </w:r>
      <w:r w:rsidRPr="00D52802">
        <w:rPr>
          <w:rFonts w:eastAsia="SimSun"/>
          <w:b/>
          <w:lang w:eastAsia="zh-CN"/>
        </w:rPr>
        <w:t>B.</w:t>
      </w:r>
      <w:r>
        <w:rPr>
          <w:rFonts w:eastAsia="SimSun"/>
          <w:lang w:eastAsia="zh-CN"/>
        </w:rPr>
        <w:t xml:space="preserve"> </w:t>
      </w:r>
      <w:r w:rsidRPr="006862B4">
        <w:rPr>
          <w:rFonts w:eastAsia="SimSun"/>
          <w:lang w:eastAsia="zh-CN"/>
        </w:rPr>
        <w:t xml:space="preserve"> 60 của thế kỷ XX.</w:t>
      </w:r>
      <w:r>
        <w:rPr>
          <w:rFonts w:eastAsia="SimSun"/>
          <w:lang w:eastAsia="zh-CN"/>
        </w:rPr>
        <w:t xml:space="preserve">  </w:t>
      </w:r>
      <w:r w:rsidRPr="00D52802">
        <w:rPr>
          <w:rFonts w:eastAsia="SimSun"/>
          <w:b/>
          <w:color w:val="FF0000"/>
          <w:lang w:eastAsia="zh-CN"/>
        </w:rPr>
        <w:t>C.</w:t>
      </w:r>
      <w:r>
        <w:rPr>
          <w:rFonts w:eastAsia="SimSun"/>
          <w:color w:val="FF0000"/>
          <w:lang w:eastAsia="zh-CN"/>
        </w:rPr>
        <w:t xml:space="preserve"> </w:t>
      </w:r>
      <w:r w:rsidRPr="006862B4">
        <w:rPr>
          <w:rFonts w:eastAsia="SimSun"/>
          <w:color w:val="FF0000"/>
          <w:lang w:eastAsia="zh-CN"/>
        </w:rPr>
        <w:t xml:space="preserve"> 70 của thế kỷ XX.</w:t>
      </w:r>
      <w:r>
        <w:rPr>
          <w:rFonts w:eastAsia="SimSun"/>
          <w:lang w:eastAsia="zh-CN"/>
        </w:rPr>
        <w:t xml:space="preserve">    </w:t>
      </w:r>
      <w:r w:rsidRPr="00D52802">
        <w:rPr>
          <w:rFonts w:eastAsia="SimSun"/>
          <w:b/>
          <w:lang w:eastAsia="zh-CN"/>
        </w:rPr>
        <w:t>D.</w:t>
      </w:r>
      <w:r>
        <w:rPr>
          <w:rFonts w:eastAsia="SimSun"/>
          <w:lang w:eastAsia="zh-CN"/>
        </w:rPr>
        <w:t xml:space="preserve"> </w:t>
      </w:r>
      <w:r w:rsidRPr="006862B4">
        <w:rPr>
          <w:rFonts w:eastAsia="SimSun"/>
          <w:lang w:eastAsia="zh-CN"/>
        </w:rPr>
        <w:t xml:space="preserve"> 80 của thế kỷ XX.</w:t>
      </w:r>
    </w:p>
    <w:p w:rsidR="00226D5E" w:rsidRPr="00D52802" w:rsidRDefault="00C23905" w:rsidP="00226D5E">
      <w:pPr>
        <w:autoSpaceDE w:val="0"/>
        <w:autoSpaceDN w:val="0"/>
        <w:adjustRightInd w:val="0"/>
        <w:jc w:val="both"/>
        <w:rPr>
          <w:rFonts w:eastAsia="SimSun"/>
          <w:b/>
          <w:lang w:eastAsia="zh-CN"/>
        </w:rPr>
      </w:pPr>
      <w:r w:rsidRPr="00D52802">
        <w:rPr>
          <w:rFonts w:eastAsia="SimSun"/>
          <w:b/>
          <w:lang w:eastAsia="zh-CN"/>
        </w:rPr>
        <w:t>Câu 3</w:t>
      </w:r>
      <w:r w:rsidR="00226D5E" w:rsidRPr="00D52802">
        <w:rPr>
          <w:rFonts w:eastAsia="SimSun"/>
          <w:b/>
          <w:lang w:eastAsia="zh-CN"/>
        </w:rPr>
        <w:t>: Cuộc chiến tranh lạnh kết thúc đánh dấu bằng sự kiện nào?</w:t>
      </w:r>
    </w:p>
    <w:p w:rsidR="00226D5E" w:rsidRDefault="00226D5E" w:rsidP="00226D5E">
      <w:pPr>
        <w:autoSpaceDE w:val="0"/>
        <w:autoSpaceDN w:val="0"/>
        <w:adjustRightInd w:val="0"/>
        <w:jc w:val="both"/>
        <w:rPr>
          <w:rFonts w:eastAsia="SimSun"/>
          <w:lang w:eastAsia="zh-CN"/>
        </w:rPr>
      </w:pPr>
      <w:r w:rsidRPr="00D52802">
        <w:rPr>
          <w:rFonts w:eastAsia="SimSun"/>
          <w:b/>
          <w:lang w:eastAsia="zh-CN"/>
        </w:rPr>
        <w:t>A.</w:t>
      </w:r>
      <w:r w:rsidRPr="006862B4">
        <w:rPr>
          <w:rFonts w:eastAsia="SimSun"/>
          <w:lang w:eastAsia="zh-CN"/>
        </w:rPr>
        <w:t xml:space="preserve"> Hiệp ước về hạn chế hệ thống phòng chống tên lửa (ABM ) năm 1972.</w:t>
      </w:r>
    </w:p>
    <w:p w:rsidR="00226D5E" w:rsidRPr="006862B4" w:rsidRDefault="00226D5E" w:rsidP="00226D5E">
      <w:pPr>
        <w:autoSpaceDE w:val="0"/>
        <w:autoSpaceDN w:val="0"/>
        <w:adjustRightInd w:val="0"/>
        <w:jc w:val="both"/>
        <w:rPr>
          <w:rFonts w:eastAsia="SimSun"/>
          <w:lang w:eastAsia="zh-CN"/>
        </w:rPr>
      </w:pPr>
      <w:r w:rsidRPr="00D52802">
        <w:rPr>
          <w:rFonts w:eastAsia="SimSun"/>
          <w:b/>
          <w:lang w:eastAsia="zh-CN"/>
        </w:rPr>
        <w:t>B.</w:t>
      </w:r>
      <w:r w:rsidRPr="006862B4">
        <w:rPr>
          <w:rFonts w:eastAsia="SimSun"/>
          <w:lang w:eastAsia="zh-CN"/>
        </w:rPr>
        <w:t xml:space="preserve"> Định ước Henxinki năm 1975.</w:t>
      </w:r>
    </w:p>
    <w:p w:rsidR="00226D5E" w:rsidRPr="006862B4" w:rsidRDefault="00226D5E" w:rsidP="00226D5E">
      <w:pPr>
        <w:autoSpaceDE w:val="0"/>
        <w:autoSpaceDN w:val="0"/>
        <w:adjustRightInd w:val="0"/>
        <w:jc w:val="both"/>
        <w:rPr>
          <w:rFonts w:eastAsia="SimSun"/>
          <w:color w:val="FF0000"/>
          <w:lang w:eastAsia="zh-CN"/>
        </w:rPr>
      </w:pPr>
      <w:r w:rsidRPr="00D52802">
        <w:rPr>
          <w:rFonts w:eastAsia="SimSun"/>
          <w:b/>
          <w:color w:val="FF0000"/>
          <w:lang w:eastAsia="zh-CN"/>
        </w:rPr>
        <w:t>C.</w:t>
      </w:r>
      <w:r w:rsidRPr="006862B4">
        <w:rPr>
          <w:rFonts w:eastAsia="SimSun"/>
          <w:color w:val="FF0000"/>
          <w:lang w:eastAsia="zh-CN"/>
        </w:rPr>
        <w:t xml:space="preserve"> Cuộc gặp không chính thức giữa Busơ và Goocbachốp tại đảo Manta (12-1989) </w:t>
      </w:r>
    </w:p>
    <w:p w:rsidR="00226D5E" w:rsidRPr="006862B4" w:rsidRDefault="00226D5E" w:rsidP="00226D5E">
      <w:pPr>
        <w:autoSpaceDE w:val="0"/>
        <w:autoSpaceDN w:val="0"/>
        <w:adjustRightInd w:val="0"/>
        <w:jc w:val="both"/>
        <w:rPr>
          <w:rFonts w:eastAsia="SimSun"/>
          <w:lang w:eastAsia="zh-CN"/>
        </w:rPr>
      </w:pPr>
      <w:r w:rsidRPr="00D52802">
        <w:rPr>
          <w:rFonts w:eastAsia="SimSun"/>
          <w:b/>
          <w:lang w:eastAsia="zh-CN"/>
        </w:rPr>
        <w:t>D.</w:t>
      </w:r>
      <w:r w:rsidRPr="006862B4">
        <w:rPr>
          <w:rFonts w:eastAsia="SimSun"/>
          <w:lang w:eastAsia="zh-CN"/>
        </w:rPr>
        <w:t xml:space="preserve"> Hiệp định về một giải pháp toàn diện cho vấn đề Campuchia (10-1991 )  </w:t>
      </w:r>
    </w:p>
    <w:p w:rsidR="00226D5E" w:rsidRPr="00D52802" w:rsidRDefault="00C23905" w:rsidP="00226D5E">
      <w:pPr>
        <w:pStyle w:val="Bodytext81"/>
        <w:shd w:val="clear" w:color="auto" w:fill="auto"/>
        <w:spacing w:before="0" w:after="0" w:line="240" w:lineRule="auto"/>
        <w:ind w:firstLine="0"/>
        <w:jc w:val="both"/>
        <w:rPr>
          <w:rStyle w:val="Bodytext8"/>
          <w:b/>
          <w:color w:val="000000"/>
          <w:sz w:val="24"/>
          <w:szCs w:val="24"/>
          <w:lang w:eastAsia="vi-VN"/>
        </w:rPr>
      </w:pPr>
      <w:r w:rsidRPr="00D52802">
        <w:rPr>
          <w:rStyle w:val="Bodytext8"/>
          <w:b/>
          <w:color w:val="000000"/>
          <w:sz w:val="24"/>
          <w:szCs w:val="24"/>
          <w:lang w:eastAsia="vi-VN"/>
        </w:rPr>
        <w:t>Câu 4</w:t>
      </w:r>
      <w:r w:rsidR="00226D5E" w:rsidRPr="00D52802">
        <w:rPr>
          <w:rStyle w:val="Bodytext8"/>
          <w:b/>
          <w:color w:val="000000"/>
          <w:sz w:val="24"/>
          <w:szCs w:val="24"/>
          <w:lang w:eastAsia="vi-VN"/>
        </w:rPr>
        <w:t xml:space="preserve">: Định ước Henxinki là biểu hiện chứng tỏ xu thế hòa hoãn giữa hai phe tư bản chủ nghĩa và xã hội chủ nghĩa vì lí do nào dưới đây? </w:t>
      </w:r>
    </w:p>
    <w:p w:rsidR="00226D5E" w:rsidRPr="00125957" w:rsidRDefault="00226D5E" w:rsidP="00226D5E">
      <w:pPr>
        <w:pStyle w:val="Bodytext81"/>
        <w:shd w:val="clear" w:color="auto" w:fill="auto"/>
        <w:spacing w:before="0" w:after="0" w:line="240" w:lineRule="auto"/>
        <w:ind w:firstLine="0"/>
        <w:jc w:val="both"/>
        <w:rPr>
          <w:rStyle w:val="Bodytext8"/>
          <w:color w:val="FF0000"/>
          <w:sz w:val="24"/>
          <w:szCs w:val="24"/>
          <w:lang w:eastAsia="vi-VN"/>
        </w:rPr>
      </w:pPr>
      <w:r w:rsidRPr="00D52802">
        <w:rPr>
          <w:rStyle w:val="Bodytext8"/>
          <w:b/>
          <w:color w:val="FF0000"/>
          <w:sz w:val="24"/>
          <w:szCs w:val="24"/>
          <w:lang w:eastAsia="vi-VN"/>
        </w:rPr>
        <w:t>A.</w:t>
      </w:r>
      <w:r w:rsidRPr="00125957">
        <w:rPr>
          <w:rStyle w:val="Bodytext8"/>
          <w:color w:val="FF0000"/>
          <w:sz w:val="24"/>
          <w:szCs w:val="24"/>
          <w:lang w:eastAsia="vi-VN"/>
        </w:rPr>
        <w:t xml:space="preserve"> Tạo cơ chế giải quyết các vấn đề liên quan đến hòa bình, an ninh ở châu Âu.</w:t>
      </w:r>
    </w:p>
    <w:p w:rsidR="00226D5E" w:rsidRPr="00125957" w:rsidRDefault="00226D5E" w:rsidP="00226D5E">
      <w:pPr>
        <w:pStyle w:val="Bodytext81"/>
        <w:shd w:val="clear" w:color="auto" w:fill="auto"/>
        <w:spacing w:before="0" w:after="0" w:line="240" w:lineRule="auto"/>
        <w:ind w:firstLine="0"/>
        <w:jc w:val="both"/>
        <w:rPr>
          <w:rStyle w:val="Bodytext8"/>
          <w:sz w:val="24"/>
          <w:szCs w:val="24"/>
          <w:lang w:eastAsia="vi-VN"/>
        </w:rPr>
      </w:pPr>
      <w:r w:rsidRPr="00D52802">
        <w:rPr>
          <w:rStyle w:val="Bodytext8"/>
          <w:b/>
          <w:sz w:val="24"/>
          <w:szCs w:val="24"/>
          <w:lang w:eastAsia="vi-VN"/>
        </w:rPr>
        <w:t>B.</w:t>
      </w:r>
      <w:r w:rsidRPr="00125957">
        <w:rPr>
          <w:rStyle w:val="Bodytext8"/>
          <w:sz w:val="24"/>
          <w:szCs w:val="24"/>
          <w:lang w:eastAsia="vi-VN"/>
        </w:rPr>
        <w:t xml:space="preserve"> Tạo cơ chế giải quyết các vấn đề liên quan đến hòa bình, an ninh thế giới.</w:t>
      </w:r>
    </w:p>
    <w:p w:rsidR="00226D5E" w:rsidRPr="00A6522A" w:rsidRDefault="00226D5E" w:rsidP="00226D5E">
      <w:pPr>
        <w:pStyle w:val="Bodytext81"/>
        <w:shd w:val="clear" w:color="auto" w:fill="auto"/>
        <w:spacing w:before="0" w:after="0" w:line="240" w:lineRule="auto"/>
        <w:ind w:firstLine="0"/>
        <w:jc w:val="both"/>
        <w:rPr>
          <w:rStyle w:val="Bodytext8"/>
          <w:sz w:val="22"/>
          <w:szCs w:val="22"/>
          <w:lang w:eastAsia="vi-VN"/>
        </w:rPr>
      </w:pPr>
      <w:r w:rsidRPr="00D52802">
        <w:rPr>
          <w:rStyle w:val="Bodytext8"/>
          <w:b/>
          <w:sz w:val="22"/>
          <w:szCs w:val="22"/>
          <w:lang w:eastAsia="vi-VN"/>
        </w:rPr>
        <w:t>C.</w:t>
      </w:r>
      <w:r w:rsidRPr="00A6522A">
        <w:rPr>
          <w:rStyle w:val="Bodytext8"/>
          <w:sz w:val="22"/>
          <w:szCs w:val="22"/>
          <w:lang w:eastAsia="vi-VN"/>
        </w:rPr>
        <w:t xml:space="preserve"> Giải quyết các vấn đề liên quan đến hòa bình, an ninh c</w:t>
      </w:r>
      <w:r w:rsidRPr="00A6522A">
        <w:rPr>
          <w:rStyle w:val="Bodytext"/>
          <w:b w:val="0"/>
          <w:color w:val="000000"/>
          <w:sz w:val="22"/>
          <w:szCs w:val="22"/>
          <w:lang w:eastAsia="vi-VN"/>
        </w:rPr>
        <w:t>hâu Á</w:t>
      </w:r>
      <w:r w:rsidRPr="00A6522A">
        <w:rPr>
          <w:rStyle w:val="Bodytext8"/>
          <w:sz w:val="22"/>
          <w:szCs w:val="22"/>
          <w:lang w:eastAsia="vi-VN"/>
        </w:rPr>
        <w:t>.</w:t>
      </w:r>
    </w:p>
    <w:p w:rsidR="00226D5E" w:rsidRPr="00A6522A" w:rsidRDefault="00226D5E" w:rsidP="00226D5E">
      <w:pPr>
        <w:pStyle w:val="Bodytext81"/>
        <w:shd w:val="clear" w:color="auto" w:fill="auto"/>
        <w:spacing w:before="0" w:after="0" w:line="240" w:lineRule="auto"/>
        <w:ind w:firstLine="0"/>
        <w:jc w:val="both"/>
        <w:rPr>
          <w:rStyle w:val="Bodytext8"/>
          <w:sz w:val="22"/>
          <w:szCs w:val="22"/>
          <w:lang w:eastAsia="vi-VN"/>
        </w:rPr>
      </w:pPr>
      <w:r w:rsidRPr="00D52802">
        <w:rPr>
          <w:rStyle w:val="Bodytext8"/>
          <w:b/>
          <w:sz w:val="22"/>
          <w:szCs w:val="22"/>
          <w:lang w:eastAsia="vi-VN"/>
        </w:rPr>
        <w:t>D.</w:t>
      </w:r>
      <w:r w:rsidRPr="00A6522A">
        <w:rPr>
          <w:rStyle w:val="Bodytext8"/>
          <w:sz w:val="22"/>
          <w:szCs w:val="22"/>
          <w:lang w:eastAsia="vi-VN"/>
        </w:rPr>
        <w:t xml:space="preserve"> Giải quyết các vấn đề liên quan đến kinh tế, chính trị châu Âu.</w:t>
      </w:r>
    </w:p>
    <w:p w:rsidR="00226D5E" w:rsidRPr="00A6522A" w:rsidRDefault="00226D5E" w:rsidP="00226D5E">
      <w:pPr>
        <w:pStyle w:val="Bodytext81"/>
        <w:shd w:val="clear" w:color="auto" w:fill="auto"/>
        <w:spacing w:before="0" w:after="0" w:line="240" w:lineRule="auto"/>
        <w:ind w:firstLine="0"/>
        <w:jc w:val="both"/>
        <w:rPr>
          <w:rStyle w:val="Bodytext"/>
          <w:b w:val="0"/>
          <w:sz w:val="22"/>
          <w:szCs w:val="22"/>
          <w:lang w:eastAsia="vi-VN"/>
        </w:rPr>
      </w:pPr>
      <w:r w:rsidRPr="00D52802">
        <w:rPr>
          <w:rStyle w:val="Bodytext8"/>
          <w:b/>
          <w:sz w:val="22"/>
          <w:szCs w:val="22"/>
          <w:lang w:eastAsia="vi-VN"/>
        </w:rPr>
        <w:t xml:space="preserve">Câu </w:t>
      </w:r>
      <w:r w:rsidR="00C23905" w:rsidRPr="00D52802">
        <w:rPr>
          <w:rStyle w:val="Bodytext8"/>
          <w:b/>
          <w:sz w:val="22"/>
          <w:szCs w:val="22"/>
          <w:lang w:eastAsia="vi-VN"/>
        </w:rPr>
        <w:t>5</w:t>
      </w:r>
      <w:r w:rsidRPr="00D52802">
        <w:rPr>
          <w:rStyle w:val="Bodytext8"/>
          <w:b/>
          <w:sz w:val="22"/>
          <w:szCs w:val="22"/>
          <w:lang w:eastAsia="vi-VN"/>
        </w:rPr>
        <w:t>.</w:t>
      </w:r>
      <w:r w:rsidRPr="00A6522A">
        <w:rPr>
          <w:rStyle w:val="Bodytext8"/>
          <w:sz w:val="22"/>
          <w:szCs w:val="22"/>
          <w:lang w:eastAsia="vi-VN"/>
        </w:rPr>
        <w:t xml:space="preserve"> </w:t>
      </w:r>
      <w:r w:rsidRPr="00A6522A">
        <w:rPr>
          <w:rStyle w:val="Bodytext"/>
          <w:b w:val="0"/>
          <w:sz w:val="22"/>
          <w:szCs w:val="22"/>
          <w:lang w:eastAsia="vi-VN"/>
        </w:rPr>
        <w:t>Ngày 9-11-1972 diễn ra sự kiện nào dưới đây</w:t>
      </w:r>
    </w:p>
    <w:p w:rsidR="00226D5E" w:rsidRPr="00A6522A" w:rsidRDefault="00226D5E" w:rsidP="00226D5E">
      <w:pPr>
        <w:pStyle w:val="Bodytext81"/>
        <w:shd w:val="clear" w:color="auto" w:fill="auto"/>
        <w:spacing w:before="0" w:after="0" w:line="240" w:lineRule="auto"/>
        <w:ind w:firstLine="0"/>
        <w:jc w:val="both"/>
        <w:rPr>
          <w:rStyle w:val="Bodytext"/>
          <w:b w:val="0"/>
          <w:color w:val="FF0000"/>
          <w:sz w:val="22"/>
          <w:szCs w:val="22"/>
          <w:lang w:eastAsia="vi-VN"/>
        </w:rPr>
      </w:pPr>
      <w:r w:rsidRPr="00D52802">
        <w:rPr>
          <w:rStyle w:val="Bodytext8"/>
          <w:b/>
          <w:color w:val="FF0000"/>
          <w:sz w:val="22"/>
          <w:szCs w:val="22"/>
          <w:lang w:eastAsia="vi-VN"/>
        </w:rPr>
        <w:t>A.</w:t>
      </w:r>
      <w:r w:rsidRPr="00A6522A">
        <w:rPr>
          <w:rStyle w:val="Bodytext8"/>
          <w:color w:val="FF0000"/>
          <w:sz w:val="22"/>
          <w:szCs w:val="22"/>
          <w:lang w:eastAsia="vi-VN"/>
        </w:rPr>
        <w:t xml:space="preserve"> Hiệp định về những cơ sở của quan hệ giữa Đông Đức và Tây Đức</w:t>
      </w:r>
      <w:r w:rsidRPr="00A6522A">
        <w:rPr>
          <w:rStyle w:val="Bodytext"/>
          <w:b w:val="0"/>
          <w:color w:val="FF0000"/>
          <w:sz w:val="22"/>
          <w:szCs w:val="22"/>
          <w:lang w:eastAsia="vi-VN"/>
        </w:rPr>
        <w:t>.</w:t>
      </w:r>
    </w:p>
    <w:p w:rsidR="00226D5E" w:rsidRPr="00A6522A" w:rsidRDefault="00226D5E" w:rsidP="00226D5E">
      <w:pPr>
        <w:autoSpaceDE w:val="0"/>
        <w:autoSpaceDN w:val="0"/>
        <w:adjustRightInd w:val="0"/>
        <w:jc w:val="both"/>
        <w:rPr>
          <w:rFonts w:eastAsia="SimSun"/>
          <w:lang w:eastAsia="zh-CN"/>
        </w:rPr>
      </w:pPr>
      <w:r w:rsidRPr="00D52802">
        <w:rPr>
          <w:rFonts w:eastAsia="SimSun"/>
          <w:b/>
          <w:lang w:eastAsia="zh-CN"/>
        </w:rPr>
        <w:t>B.</w:t>
      </w:r>
      <w:r w:rsidRPr="00A6522A">
        <w:rPr>
          <w:rFonts w:eastAsia="SimSun"/>
          <w:lang w:eastAsia="zh-CN"/>
        </w:rPr>
        <w:t xml:space="preserve"> Hiệp ước về hạn chế hệ thống phòng chống tên lửa (ABM ) năm 1972.</w:t>
      </w:r>
    </w:p>
    <w:p w:rsidR="00226D5E" w:rsidRPr="00A6522A" w:rsidRDefault="00226D5E" w:rsidP="00226D5E">
      <w:pPr>
        <w:autoSpaceDE w:val="0"/>
        <w:autoSpaceDN w:val="0"/>
        <w:adjustRightInd w:val="0"/>
        <w:jc w:val="both"/>
        <w:rPr>
          <w:rFonts w:eastAsia="SimSun"/>
          <w:lang w:eastAsia="zh-CN"/>
        </w:rPr>
      </w:pPr>
      <w:r w:rsidRPr="00D52802">
        <w:rPr>
          <w:rFonts w:eastAsia="SimSun"/>
          <w:b/>
          <w:lang w:eastAsia="zh-CN"/>
        </w:rPr>
        <w:t>C.</w:t>
      </w:r>
      <w:r w:rsidRPr="00A6522A">
        <w:rPr>
          <w:rFonts w:eastAsia="SimSun"/>
          <w:lang w:eastAsia="zh-CN"/>
        </w:rPr>
        <w:t xml:space="preserve"> Cuộc gặp không chính thức giữa Busơ và Goocbachốp tại đảo Manta . </w:t>
      </w:r>
    </w:p>
    <w:p w:rsidR="00226D5E" w:rsidRPr="00A6522A" w:rsidRDefault="00226D5E" w:rsidP="00226D5E">
      <w:pPr>
        <w:pStyle w:val="Bodytext81"/>
        <w:shd w:val="clear" w:color="auto" w:fill="auto"/>
        <w:spacing w:before="0" w:after="0" w:line="240" w:lineRule="auto"/>
        <w:ind w:firstLine="0"/>
        <w:jc w:val="both"/>
        <w:rPr>
          <w:rStyle w:val="Bodytext"/>
          <w:b w:val="0"/>
          <w:color w:val="000000"/>
          <w:sz w:val="22"/>
          <w:szCs w:val="22"/>
          <w:lang w:eastAsia="vi-VN"/>
        </w:rPr>
      </w:pPr>
      <w:r w:rsidRPr="00D52802">
        <w:rPr>
          <w:rFonts w:eastAsia="SimSun"/>
          <w:sz w:val="22"/>
          <w:szCs w:val="22"/>
          <w:lang w:eastAsia="zh-CN"/>
        </w:rPr>
        <w:t>D.</w:t>
      </w:r>
      <w:r w:rsidRPr="00A6522A">
        <w:rPr>
          <w:rFonts w:eastAsia="SimSun"/>
          <w:b w:val="0"/>
          <w:sz w:val="22"/>
          <w:szCs w:val="22"/>
          <w:lang w:eastAsia="zh-CN"/>
        </w:rPr>
        <w:t xml:space="preserve"> Hiệp định về một giải pháp toàn diện cho vấn đề Campuchia</w:t>
      </w:r>
    </w:p>
    <w:p w:rsidR="00226D5E" w:rsidRDefault="00226D5E" w:rsidP="00226D5E">
      <w:pPr>
        <w:autoSpaceDE w:val="0"/>
        <w:autoSpaceDN w:val="0"/>
        <w:adjustRightInd w:val="0"/>
        <w:rPr>
          <w:bCs/>
        </w:rPr>
      </w:pPr>
    </w:p>
    <w:p w:rsidR="00226D5E" w:rsidRPr="00D52802" w:rsidRDefault="00226D5E" w:rsidP="00494C27">
      <w:pPr>
        <w:autoSpaceDE w:val="0"/>
        <w:autoSpaceDN w:val="0"/>
        <w:adjustRightInd w:val="0"/>
        <w:jc w:val="center"/>
        <w:rPr>
          <w:b/>
          <w:bCs/>
          <w:color w:val="0070C0"/>
        </w:rPr>
      </w:pPr>
      <w:r w:rsidRPr="00D52802">
        <w:rPr>
          <w:rFonts w:eastAsia="SimSun"/>
          <w:b/>
          <w:color w:val="0070C0"/>
          <w:lang w:eastAsia="zh-CN"/>
        </w:rPr>
        <w:t>Bài 10 : CÁCH MẠNG KHOA HỌC-CÔNG NGHỆ VÀ XU THẾ TOÀN CẦU HÓA</w:t>
      </w:r>
    </w:p>
    <w:p w:rsidR="00494C27" w:rsidRDefault="00494C27" w:rsidP="00226D5E">
      <w:pPr>
        <w:pStyle w:val="Default"/>
        <w:outlineLvl w:val="0"/>
        <w:rPr>
          <w:sz w:val="22"/>
          <w:szCs w:val="22"/>
        </w:rPr>
      </w:pPr>
    </w:p>
    <w:p w:rsidR="00226D5E" w:rsidRPr="00A6522A" w:rsidRDefault="00226D5E" w:rsidP="00226D5E">
      <w:pPr>
        <w:pStyle w:val="Default"/>
        <w:outlineLvl w:val="0"/>
        <w:rPr>
          <w:sz w:val="22"/>
          <w:szCs w:val="22"/>
        </w:rPr>
      </w:pPr>
      <w:r w:rsidRPr="00D52802">
        <w:rPr>
          <w:b/>
          <w:sz w:val="22"/>
          <w:szCs w:val="22"/>
          <w:lang w:val="vi-VN"/>
        </w:rPr>
        <w:t>Câu 1.</w:t>
      </w:r>
      <w:r w:rsidRPr="00A6522A">
        <w:rPr>
          <w:sz w:val="22"/>
          <w:szCs w:val="22"/>
          <w:lang w:val="vi-VN"/>
        </w:rPr>
        <w:t xml:space="preserve"> </w:t>
      </w:r>
      <w:r w:rsidRPr="00A6522A">
        <w:rPr>
          <w:sz w:val="22"/>
          <w:szCs w:val="22"/>
        </w:rPr>
        <w:t xml:space="preserve">Nguyên nhân sâu xa của cuộc cách mạng khoa học hiện đại ngày nay là do </w:t>
      </w:r>
    </w:p>
    <w:p w:rsidR="00226D5E" w:rsidRPr="00A6522A" w:rsidRDefault="00226D5E" w:rsidP="00226D5E">
      <w:pPr>
        <w:pStyle w:val="Default"/>
        <w:rPr>
          <w:sz w:val="22"/>
          <w:szCs w:val="22"/>
        </w:rPr>
      </w:pPr>
      <w:r w:rsidRPr="00D52802">
        <w:rPr>
          <w:b/>
          <w:sz w:val="22"/>
          <w:szCs w:val="22"/>
        </w:rPr>
        <w:t>A.</w:t>
      </w:r>
      <w:r w:rsidRPr="00A6522A">
        <w:rPr>
          <w:sz w:val="22"/>
          <w:szCs w:val="22"/>
        </w:rPr>
        <w:t xml:space="preserve"> bùng nổ dân số, tài nguyên cạn kiệt thiên nhiên. </w:t>
      </w:r>
      <w:r w:rsidRPr="00D52802">
        <w:rPr>
          <w:b/>
          <w:sz w:val="22"/>
          <w:szCs w:val="22"/>
        </w:rPr>
        <w:t>B.</w:t>
      </w:r>
      <w:r w:rsidRPr="00A6522A">
        <w:rPr>
          <w:sz w:val="22"/>
          <w:szCs w:val="22"/>
        </w:rPr>
        <w:t xml:space="preserve"> kế thừa cuộc cách mạng công nghiệp ở thế kỉ </w:t>
      </w:r>
      <w:r w:rsidRPr="00A6522A">
        <w:rPr>
          <w:sz w:val="22"/>
          <w:szCs w:val="22"/>
          <w:lang w:val="vi-VN"/>
        </w:rPr>
        <w:t>XVII</w:t>
      </w:r>
      <w:r w:rsidRPr="00A6522A">
        <w:rPr>
          <w:sz w:val="22"/>
          <w:szCs w:val="22"/>
        </w:rPr>
        <w:t>.</w:t>
      </w:r>
    </w:p>
    <w:p w:rsidR="00226D5E" w:rsidRPr="00A6522A" w:rsidRDefault="00226D5E" w:rsidP="00226D5E">
      <w:pPr>
        <w:autoSpaceDE w:val="0"/>
        <w:autoSpaceDN w:val="0"/>
        <w:adjustRightInd w:val="0"/>
        <w:jc w:val="both"/>
      </w:pPr>
      <w:r w:rsidRPr="00D52802">
        <w:rPr>
          <w:b/>
        </w:rPr>
        <w:t>C.</w:t>
      </w:r>
      <w:r w:rsidRPr="00A6522A">
        <w:t xml:space="preserve"> yêu cầu của việc chạy đua vũ trang trong thời kì "chiến tranh lạnh".</w:t>
      </w:r>
    </w:p>
    <w:p w:rsidR="00226D5E" w:rsidRPr="00A6522A" w:rsidRDefault="00226D5E" w:rsidP="00226D5E">
      <w:pPr>
        <w:pStyle w:val="Default"/>
        <w:rPr>
          <w:color w:val="FF0000"/>
          <w:sz w:val="22"/>
          <w:szCs w:val="22"/>
        </w:rPr>
      </w:pPr>
      <w:r w:rsidRPr="00D52802">
        <w:rPr>
          <w:b/>
          <w:color w:val="FF0000"/>
          <w:sz w:val="22"/>
          <w:szCs w:val="22"/>
        </w:rPr>
        <w:t>D.</w:t>
      </w:r>
      <w:r w:rsidRPr="00A6522A">
        <w:rPr>
          <w:color w:val="FF0000"/>
          <w:sz w:val="22"/>
          <w:szCs w:val="22"/>
        </w:rPr>
        <w:t xml:space="preserve"> đáp ứng nhu cầu đời sống vật chất và tinh thần của con người ngày càng cao. </w:t>
      </w:r>
    </w:p>
    <w:p w:rsidR="00226D5E" w:rsidRPr="00A6522A" w:rsidRDefault="009832E6" w:rsidP="00226D5E">
      <w:r w:rsidRPr="00D52802">
        <w:rPr>
          <w:b/>
        </w:rPr>
        <w:t>Câu 2</w:t>
      </w:r>
      <w:r w:rsidR="00226D5E" w:rsidRPr="00D52802">
        <w:rPr>
          <w:b/>
        </w:rPr>
        <w:t>.</w:t>
      </w:r>
      <w:r w:rsidR="00226D5E" w:rsidRPr="00A6522A">
        <w:t xml:space="preserve"> Cuộc cách mạng khoa học kĩ thuật bắt nguồn từ </w:t>
      </w:r>
      <w:r w:rsidR="00226D5E" w:rsidRPr="00A6522A">
        <w:rPr>
          <w:rFonts w:eastAsia="SimSun"/>
          <w:lang w:eastAsia="zh-CN"/>
        </w:rPr>
        <w:t>những năm</w:t>
      </w:r>
    </w:p>
    <w:p w:rsidR="00226D5E" w:rsidRPr="00A6522A" w:rsidRDefault="00226D5E" w:rsidP="00226D5E">
      <w:pPr>
        <w:autoSpaceDE w:val="0"/>
        <w:autoSpaceDN w:val="0"/>
        <w:adjustRightInd w:val="0"/>
        <w:rPr>
          <w:rFonts w:eastAsia="SimSun"/>
          <w:color w:val="FF0000"/>
          <w:lang w:eastAsia="zh-CN"/>
        </w:rPr>
      </w:pPr>
      <w:r w:rsidRPr="00D52802">
        <w:rPr>
          <w:rFonts w:eastAsia="SimSun"/>
          <w:b/>
          <w:color w:val="FF0000"/>
          <w:lang w:eastAsia="zh-CN"/>
        </w:rPr>
        <w:t>A.</w:t>
      </w:r>
      <w:r w:rsidRPr="00A6522A">
        <w:rPr>
          <w:rFonts w:eastAsia="SimSun"/>
          <w:color w:val="FF0000"/>
          <w:lang w:eastAsia="zh-CN"/>
        </w:rPr>
        <w:t xml:space="preserve">  40 của thế kỉ XX</w:t>
      </w:r>
      <w:r w:rsidRPr="00A6522A">
        <w:rPr>
          <w:rFonts w:eastAsia="SimSun"/>
          <w:color w:val="FF0000"/>
          <w:lang w:eastAsia="zh-CN"/>
        </w:rPr>
        <w:tab/>
      </w:r>
      <w:r w:rsidRPr="00D52802">
        <w:rPr>
          <w:rFonts w:eastAsia="SimSun"/>
          <w:b/>
          <w:lang w:eastAsia="zh-CN"/>
        </w:rPr>
        <w:t>B.</w:t>
      </w:r>
      <w:r w:rsidRPr="00A6522A">
        <w:rPr>
          <w:rFonts w:eastAsia="SimSun"/>
          <w:lang w:eastAsia="zh-CN"/>
        </w:rPr>
        <w:t xml:space="preserve"> 50 của thế kỉ XX.</w:t>
      </w:r>
      <w:r w:rsidRPr="00A6522A">
        <w:rPr>
          <w:rFonts w:eastAsia="SimSun"/>
          <w:lang w:eastAsia="zh-CN"/>
        </w:rPr>
        <w:tab/>
      </w:r>
      <w:r w:rsidRPr="00D52802">
        <w:rPr>
          <w:rFonts w:eastAsia="SimSun"/>
          <w:b/>
          <w:lang w:eastAsia="zh-CN"/>
        </w:rPr>
        <w:t>C.</w:t>
      </w:r>
      <w:r w:rsidRPr="00A6522A">
        <w:rPr>
          <w:rFonts w:eastAsia="SimSun"/>
          <w:lang w:eastAsia="zh-CN"/>
        </w:rPr>
        <w:t xml:space="preserve">  60 của thế kỉ XX</w:t>
      </w:r>
      <w:r w:rsidRPr="00A6522A">
        <w:rPr>
          <w:rFonts w:eastAsia="SimSun"/>
          <w:lang w:eastAsia="zh-CN"/>
        </w:rPr>
        <w:tab/>
        <w:t xml:space="preserve">. </w:t>
      </w:r>
      <w:r w:rsidRPr="00D52802">
        <w:rPr>
          <w:rFonts w:eastAsia="SimSun"/>
          <w:b/>
          <w:lang w:eastAsia="zh-CN"/>
        </w:rPr>
        <w:t>D.</w:t>
      </w:r>
      <w:r w:rsidRPr="00A6522A">
        <w:rPr>
          <w:rFonts w:eastAsia="SimSun"/>
          <w:lang w:eastAsia="zh-CN"/>
        </w:rPr>
        <w:t xml:space="preserve"> 70 của thế kỉ XX.</w:t>
      </w:r>
      <w:r w:rsidRPr="00A6522A">
        <w:rPr>
          <w:rFonts w:eastAsia="SimSun"/>
          <w:lang w:eastAsia="zh-CN"/>
        </w:rPr>
        <w:tab/>
        <w:t xml:space="preserve"> . </w:t>
      </w:r>
    </w:p>
    <w:p w:rsidR="00226D5E" w:rsidRPr="00A6522A" w:rsidRDefault="009832E6" w:rsidP="00226D5E">
      <w:pPr>
        <w:rPr>
          <w:bCs/>
        </w:rPr>
      </w:pPr>
      <w:r w:rsidRPr="00D52802">
        <w:rPr>
          <w:b/>
          <w:bCs/>
        </w:rPr>
        <w:t>Câu 3</w:t>
      </w:r>
      <w:r w:rsidR="00226D5E" w:rsidRPr="00D52802">
        <w:rPr>
          <w:b/>
          <w:bCs/>
        </w:rPr>
        <w:t>.</w:t>
      </w:r>
      <w:r w:rsidR="00226D5E" w:rsidRPr="00A6522A">
        <w:rPr>
          <w:bCs/>
        </w:rPr>
        <w:t xml:space="preserve"> Từ những năm 40 của TK XX, cuộc cách mạng khoa học – công nghệ diễn ra vì lí do nào dưới đây?</w:t>
      </w:r>
    </w:p>
    <w:p w:rsidR="00226D5E" w:rsidRPr="00A6522A" w:rsidRDefault="00226D5E" w:rsidP="00226D5E">
      <w:pPr>
        <w:rPr>
          <w:bCs/>
          <w:color w:val="FF0000"/>
        </w:rPr>
      </w:pPr>
      <w:r w:rsidRPr="00D52802">
        <w:rPr>
          <w:b/>
          <w:bCs/>
          <w:color w:val="FF0000"/>
        </w:rPr>
        <w:t>A.</w:t>
      </w:r>
      <w:r w:rsidRPr="00A6522A">
        <w:rPr>
          <w:bCs/>
          <w:color w:val="FF0000"/>
        </w:rPr>
        <w:t xml:space="preserve"> Nhu cầu ngày càng cao về cuộc sống và sản xuất của con người.</w:t>
      </w:r>
    </w:p>
    <w:p w:rsidR="00226D5E" w:rsidRPr="00A6522A" w:rsidRDefault="00226D5E" w:rsidP="00226D5E">
      <w:pPr>
        <w:rPr>
          <w:bCs/>
        </w:rPr>
      </w:pPr>
      <w:r w:rsidRPr="00D52802">
        <w:rPr>
          <w:b/>
          <w:bCs/>
        </w:rPr>
        <w:t>B.</w:t>
      </w:r>
      <w:r w:rsidRPr="00A6522A">
        <w:rPr>
          <w:bCs/>
        </w:rPr>
        <w:t xml:space="preserve"> Sự vơi cạn nghiêm trọng các nguồn tài nguyên thiên nhiên.</w:t>
      </w:r>
    </w:p>
    <w:p w:rsidR="00226D5E" w:rsidRPr="00A6522A" w:rsidRDefault="00226D5E" w:rsidP="00226D5E">
      <w:pPr>
        <w:rPr>
          <w:bCs/>
        </w:rPr>
      </w:pPr>
      <w:r w:rsidRPr="00D52802">
        <w:rPr>
          <w:b/>
          <w:bCs/>
        </w:rPr>
        <w:t>C.</w:t>
      </w:r>
      <w:r w:rsidRPr="00A6522A">
        <w:rPr>
          <w:bCs/>
        </w:rPr>
        <w:t xml:space="preserve"> Nhu cầu phục vụ cho chiến tranh thế giới thứ hai. </w:t>
      </w:r>
      <w:r w:rsidRPr="00D52802">
        <w:rPr>
          <w:b/>
          <w:bCs/>
        </w:rPr>
        <w:t>D.</w:t>
      </w:r>
      <w:r w:rsidRPr="00A6522A">
        <w:rPr>
          <w:bCs/>
        </w:rPr>
        <w:t xml:space="preserve"> Sự bùng nổ dân số thế giới.</w:t>
      </w:r>
    </w:p>
    <w:p w:rsidR="00226D5E" w:rsidRPr="00A6522A" w:rsidRDefault="009832E6" w:rsidP="00226D5E">
      <w:pPr>
        <w:autoSpaceDE w:val="0"/>
        <w:autoSpaceDN w:val="0"/>
        <w:adjustRightInd w:val="0"/>
        <w:rPr>
          <w:rFonts w:eastAsia="SimSun"/>
          <w:lang w:val="pt-BR" w:eastAsia="zh-CN"/>
        </w:rPr>
      </w:pPr>
      <w:r w:rsidRPr="00D52802">
        <w:rPr>
          <w:rFonts w:eastAsia="SimSun"/>
          <w:b/>
          <w:lang w:val="pt-BR" w:eastAsia="zh-CN"/>
        </w:rPr>
        <w:t>Câu 4</w:t>
      </w:r>
      <w:r w:rsidR="00226D5E" w:rsidRPr="00D52802">
        <w:rPr>
          <w:rFonts w:eastAsia="SimSun"/>
          <w:b/>
          <w:lang w:val="pt-BR" w:eastAsia="zh-CN"/>
        </w:rPr>
        <w:t>.</w:t>
      </w:r>
      <w:r w:rsidR="00226D5E" w:rsidRPr="00A6522A">
        <w:rPr>
          <w:rFonts w:eastAsia="SimSun"/>
          <w:lang w:val="pt-BR" w:eastAsia="zh-CN"/>
        </w:rPr>
        <w:t xml:space="preserve"> Nguồn gốc của cách mạng khoa học công nghệ thế kỉ XX là</w:t>
      </w:r>
    </w:p>
    <w:p w:rsidR="00226D5E" w:rsidRPr="00A6522A" w:rsidRDefault="00226D5E" w:rsidP="00226D5E">
      <w:pPr>
        <w:autoSpaceDE w:val="0"/>
        <w:autoSpaceDN w:val="0"/>
        <w:adjustRightInd w:val="0"/>
        <w:rPr>
          <w:rFonts w:eastAsia="SimSun"/>
          <w:lang w:val="pt-BR" w:eastAsia="zh-CN"/>
        </w:rPr>
      </w:pPr>
      <w:r w:rsidRPr="00D52802">
        <w:rPr>
          <w:rFonts w:eastAsia="SimSun"/>
          <w:b/>
          <w:lang w:val="pt-BR" w:eastAsia="zh-CN"/>
        </w:rPr>
        <w:t>A.</w:t>
      </w:r>
      <w:r w:rsidRPr="00A6522A">
        <w:rPr>
          <w:rFonts w:eastAsia="SimSun"/>
          <w:lang w:val="pt-BR" w:eastAsia="zh-CN"/>
        </w:rPr>
        <w:t xml:space="preserve"> do sự bùng nổ dân số trên thế giới.   </w:t>
      </w:r>
      <w:r w:rsidRPr="00D52802">
        <w:rPr>
          <w:rFonts w:eastAsia="SimSun"/>
          <w:b/>
          <w:lang w:val="pt-BR" w:eastAsia="zh-CN"/>
        </w:rPr>
        <w:t>B.</w:t>
      </w:r>
      <w:r w:rsidRPr="00A6522A">
        <w:rPr>
          <w:rFonts w:eastAsia="SimSun"/>
          <w:lang w:val="pt-BR" w:eastAsia="zh-CN"/>
        </w:rPr>
        <w:t xml:space="preserve"> do yêu cầu của cuộc sống con người.</w:t>
      </w:r>
    </w:p>
    <w:p w:rsidR="00226D5E" w:rsidRPr="00A6522A" w:rsidRDefault="00226D5E" w:rsidP="00226D5E">
      <w:pPr>
        <w:autoSpaceDE w:val="0"/>
        <w:autoSpaceDN w:val="0"/>
        <w:adjustRightInd w:val="0"/>
        <w:rPr>
          <w:rFonts w:eastAsia="SimSun"/>
          <w:lang w:val="pt-BR" w:eastAsia="zh-CN"/>
        </w:rPr>
      </w:pPr>
      <w:r w:rsidRPr="00D52802">
        <w:rPr>
          <w:rFonts w:eastAsia="SimSun"/>
          <w:b/>
          <w:lang w:val="pt-BR" w:eastAsia="zh-CN"/>
        </w:rPr>
        <w:t>C.</w:t>
      </w:r>
      <w:r w:rsidRPr="00A6522A">
        <w:rPr>
          <w:rFonts w:eastAsia="SimSun"/>
          <w:lang w:val="pt-BR" w:eastAsia="zh-CN"/>
        </w:rPr>
        <w:t xml:space="preserve"> yêu cầu của việc cải tiến vũ khí ngày càng hiện đại.</w:t>
      </w:r>
    </w:p>
    <w:p w:rsidR="00226D5E" w:rsidRPr="00A6522A" w:rsidRDefault="00226D5E" w:rsidP="00226D5E">
      <w:pPr>
        <w:autoSpaceDE w:val="0"/>
        <w:autoSpaceDN w:val="0"/>
        <w:adjustRightInd w:val="0"/>
        <w:rPr>
          <w:color w:val="FF0000"/>
          <w:lang w:val="pt-BR"/>
        </w:rPr>
      </w:pPr>
      <w:r w:rsidRPr="00D52802">
        <w:rPr>
          <w:b/>
          <w:color w:val="FF0000"/>
          <w:lang w:val="pt-BR"/>
        </w:rPr>
        <w:t>D.</w:t>
      </w:r>
      <w:r w:rsidRPr="00A6522A">
        <w:rPr>
          <w:color w:val="FF0000"/>
          <w:lang w:val="pt-BR"/>
        </w:rPr>
        <w:t xml:space="preserve"> nhằm đáp ứng nhu cầu về vật chất và tinh thần ngày cang cao của con người.</w:t>
      </w:r>
    </w:p>
    <w:p w:rsidR="00226D5E" w:rsidRPr="00A6522A" w:rsidRDefault="009832E6" w:rsidP="00226D5E">
      <w:pPr>
        <w:rPr>
          <w:bCs/>
          <w:color w:val="000000"/>
          <w:lang w:val="pt-BR"/>
        </w:rPr>
      </w:pPr>
      <w:r w:rsidRPr="00D52802">
        <w:rPr>
          <w:b/>
          <w:bCs/>
          <w:color w:val="000000"/>
          <w:lang w:val="pt-BR"/>
        </w:rPr>
        <w:t>Câu 5</w:t>
      </w:r>
      <w:r w:rsidR="00226D5E" w:rsidRPr="00D52802">
        <w:rPr>
          <w:b/>
          <w:bCs/>
          <w:color w:val="000000"/>
          <w:lang w:val="pt-BR"/>
        </w:rPr>
        <w:t>.</w:t>
      </w:r>
      <w:r w:rsidR="00226D5E" w:rsidRPr="00A6522A">
        <w:rPr>
          <w:bCs/>
          <w:color w:val="000000"/>
          <w:lang w:val="pt-BR"/>
        </w:rPr>
        <w:t xml:space="preserve"> Nguồn gốc sâu xa dẫn tới cuộc cách mạng công nghiệp ở TK  XVIII  và cách mạng khoa học – kĩ thuật hiện đại là gì? </w:t>
      </w:r>
    </w:p>
    <w:p w:rsidR="00226D5E" w:rsidRPr="00A6522A" w:rsidRDefault="00226D5E" w:rsidP="00226D5E">
      <w:pPr>
        <w:rPr>
          <w:bCs/>
          <w:color w:val="000000"/>
          <w:lang w:val="pt-BR"/>
        </w:rPr>
      </w:pPr>
      <w:r w:rsidRPr="00D52802">
        <w:rPr>
          <w:b/>
          <w:bCs/>
          <w:color w:val="000000"/>
          <w:lang w:val="pt-BR"/>
        </w:rPr>
        <w:t>A</w:t>
      </w:r>
      <w:r w:rsidRPr="00D52802">
        <w:rPr>
          <w:b/>
          <w:bCs/>
          <w:color w:val="FF0000"/>
          <w:lang w:val="pt-BR"/>
        </w:rPr>
        <w:t>.</w:t>
      </w:r>
      <w:r w:rsidRPr="00A6522A">
        <w:rPr>
          <w:bCs/>
          <w:color w:val="FF0000"/>
          <w:lang w:val="pt-BR"/>
        </w:rPr>
        <w:t xml:space="preserve"> yêu cầu của sản xuất và đời sống của con người.</w:t>
      </w:r>
      <w:r w:rsidRPr="00A6522A">
        <w:rPr>
          <w:bCs/>
          <w:color w:val="000000"/>
          <w:lang w:val="pt-BR"/>
        </w:rPr>
        <w:t xml:space="preserve">    </w:t>
      </w:r>
      <w:r w:rsidRPr="00D52802">
        <w:rPr>
          <w:b/>
          <w:bCs/>
          <w:color w:val="000000"/>
          <w:lang w:val="pt-BR"/>
        </w:rPr>
        <w:t>B.</w:t>
      </w:r>
      <w:r w:rsidRPr="00A6522A">
        <w:rPr>
          <w:bCs/>
          <w:color w:val="000000"/>
          <w:lang w:val="pt-BR"/>
        </w:rPr>
        <w:t xml:space="preserve"> Yêu cầu của chiến tranh và sản xuất.</w:t>
      </w:r>
    </w:p>
    <w:p w:rsidR="00226D5E" w:rsidRPr="00A6522A" w:rsidRDefault="00226D5E" w:rsidP="00226D5E">
      <w:pPr>
        <w:rPr>
          <w:bCs/>
          <w:color w:val="000000"/>
          <w:lang w:val="pt-BR"/>
        </w:rPr>
      </w:pPr>
      <w:r w:rsidRPr="00D52802">
        <w:rPr>
          <w:b/>
          <w:bCs/>
          <w:color w:val="000000"/>
          <w:lang w:val="pt-BR"/>
        </w:rPr>
        <w:t>C.</w:t>
      </w:r>
      <w:r w:rsidRPr="00A6522A">
        <w:rPr>
          <w:bCs/>
          <w:color w:val="000000"/>
          <w:lang w:val="pt-BR"/>
        </w:rPr>
        <w:t xml:space="preserve"> Sự bùng nổ dân số và ô nhiểm môi trường.   </w:t>
      </w:r>
      <w:r w:rsidRPr="00D52802">
        <w:rPr>
          <w:b/>
          <w:bCs/>
          <w:color w:val="000000"/>
          <w:lang w:val="pt-BR"/>
        </w:rPr>
        <w:t>D.</w:t>
      </w:r>
      <w:r w:rsidRPr="00A6522A">
        <w:rPr>
          <w:bCs/>
          <w:color w:val="000000"/>
          <w:lang w:val="pt-BR"/>
        </w:rPr>
        <w:t xml:space="preserve"> Sự vơi cạn nguồn tài nguyên và sản xuất. </w:t>
      </w:r>
    </w:p>
    <w:p w:rsidR="009832E6" w:rsidRDefault="009832E6" w:rsidP="00226D5E">
      <w:pPr>
        <w:rPr>
          <w:b/>
          <w:sz w:val="28"/>
          <w:szCs w:val="28"/>
        </w:rPr>
      </w:pPr>
    </w:p>
    <w:p w:rsidR="00226D5E" w:rsidRPr="00D52802" w:rsidRDefault="00226D5E" w:rsidP="009832E6">
      <w:pPr>
        <w:jc w:val="center"/>
        <w:rPr>
          <w:b/>
          <w:color w:val="0070C0"/>
        </w:rPr>
      </w:pPr>
      <w:r w:rsidRPr="00D52802">
        <w:rPr>
          <w:b/>
          <w:color w:val="0070C0"/>
          <w:lang w:val="vi-VN"/>
        </w:rPr>
        <w:t xml:space="preserve">BÀI 12 </w:t>
      </w:r>
      <w:r w:rsidRPr="00D52802">
        <w:rPr>
          <w:b/>
          <w:color w:val="0070C0"/>
        </w:rPr>
        <w:t xml:space="preserve">        </w:t>
      </w:r>
      <w:r w:rsidRPr="00D52802">
        <w:rPr>
          <w:b/>
          <w:color w:val="0070C0"/>
          <w:lang w:val="vi-VN"/>
        </w:rPr>
        <w:t>PHONG TRÀO DÂN TỘC DÂN CHỦ Ở VIỆT NAM</w:t>
      </w:r>
    </w:p>
    <w:p w:rsidR="00226D5E" w:rsidRPr="00D52802" w:rsidRDefault="00226D5E" w:rsidP="009832E6">
      <w:pPr>
        <w:jc w:val="center"/>
        <w:outlineLvl w:val="0"/>
        <w:rPr>
          <w:b/>
          <w:color w:val="0070C0"/>
          <w:lang w:val="vi-VN"/>
        </w:rPr>
      </w:pPr>
      <w:r w:rsidRPr="00D52802">
        <w:rPr>
          <w:b/>
          <w:color w:val="0070C0"/>
          <w:lang w:val="vi-VN"/>
        </w:rPr>
        <w:lastRenderedPageBreak/>
        <w:t>TỪ NĂM 1919 ĐẾN NĂM 1925</w:t>
      </w:r>
    </w:p>
    <w:p w:rsidR="00226D5E" w:rsidRPr="002B6169" w:rsidRDefault="00226D5E" w:rsidP="00226D5E">
      <w:pPr>
        <w:tabs>
          <w:tab w:val="left" w:pos="0"/>
        </w:tabs>
        <w:jc w:val="both"/>
      </w:pPr>
      <w:r w:rsidRPr="00D52802">
        <w:rPr>
          <w:b/>
          <w:lang w:val="vi-VN"/>
        </w:rPr>
        <w:t>Câu 1.</w:t>
      </w:r>
      <w:r w:rsidRPr="002B6169">
        <w:rPr>
          <w:lang w:val="vi-VN"/>
        </w:rPr>
        <w:t xml:space="preserve"> Trong chính sách khai thác thuộc địa lần thứ hai của thực dân Pháp giai cấp tư sản ở Việt Nam bị p</w:t>
      </w:r>
      <w:r>
        <w:rPr>
          <w:lang w:val="vi-VN"/>
        </w:rPr>
        <w:t xml:space="preserve">hân hóa </w:t>
      </w:r>
      <w:r>
        <w:t>thành t</w:t>
      </w:r>
      <w:r w:rsidRPr="002B6169">
        <w:rPr>
          <w:lang w:val="vi-VN"/>
        </w:rPr>
        <w:t>ư sản dân tộc</w:t>
      </w:r>
      <w:r>
        <w:t xml:space="preserve"> </w:t>
      </w:r>
      <w:r w:rsidRPr="002B6169">
        <w:rPr>
          <w:lang w:val="vi-VN"/>
        </w:rPr>
        <w:t>và</w:t>
      </w:r>
    </w:p>
    <w:p w:rsidR="00226D5E" w:rsidRPr="002B6169" w:rsidRDefault="00226D5E" w:rsidP="00226D5E">
      <w:pPr>
        <w:tabs>
          <w:tab w:val="left" w:pos="0"/>
        </w:tabs>
        <w:jc w:val="both"/>
        <w:rPr>
          <w:lang w:val="vi-VN"/>
        </w:rPr>
      </w:pPr>
      <w:r w:rsidRPr="00D52802">
        <w:rPr>
          <w:b/>
          <w:lang w:val="vi-VN"/>
        </w:rPr>
        <w:t>A.</w:t>
      </w:r>
      <w:r w:rsidRPr="002B6169">
        <w:rPr>
          <w:lang w:val="vi-VN"/>
        </w:rPr>
        <w:t xml:space="preserve"> tư sản thương nghiệp.</w:t>
      </w:r>
      <w:r>
        <w:t xml:space="preserve"> </w:t>
      </w:r>
      <w:r w:rsidRPr="00D52802">
        <w:rPr>
          <w:b/>
          <w:lang w:val="vi-VN"/>
        </w:rPr>
        <w:t>B.</w:t>
      </w:r>
      <w:r w:rsidRPr="002B6169">
        <w:rPr>
          <w:lang w:val="vi-VN"/>
        </w:rPr>
        <w:t xml:space="preserve"> tư sản công nghiệp.</w:t>
      </w:r>
      <w:r>
        <w:t xml:space="preserve"> </w:t>
      </w:r>
      <w:r w:rsidRPr="00D52802">
        <w:rPr>
          <w:b/>
          <w:color w:val="FF0000"/>
          <w:lang w:val="vi-VN"/>
        </w:rPr>
        <w:t>C.</w:t>
      </w:r>
      <w:r w:rsidRPr="002B6169">
        <w:rPr>
          <w:color w:val="FF0000"/>
          <w:lang w:val="vi-VN"/>
        </w:rPr>
        <w:t xml:space="preserve"> tư sản mại bản.</w:t>
      </w:r>
      <w:r>
        <w:t xml:space="preserve">  </w:t>
      </w:r>
      <w:r w:rsidRPr="00D52802">
        <w:rPr>
          <w:b/>
          <w:lang w:val="vi-VN"/>
        </w:rPr>
        <w:t>D.</w:t>
      </w:r>
      <w:r w:rsidRPr="002B6169">
        <w:rPr>
          <w:lang w:val="vi-VN"/>
        </w:rPr>
        <w:t xml:space="preserve"> tư sản công thương.</w:t>
      </w:r>
    </w:p>
    <w:p w:rsidR="00226D5E" w:rsidRPr="002B6169" w:rsidRDefault="00815298" w:rsidP="00226D5E">
      <w:pPr>
        <w:tabs>
          <w:tab w:val="left" w:pos="0"/>
        </w:tabs>
        <w:jc w:val="both"/>
        <w:rPr>
          <w:lang w:val="vi-VN"/>
        </w:rPr>
      </w:pPr>
      <w:r w:rsidRPr="00D52802">
        <w:rPr>
          <w:b/>
          <w:lang w:val="vi-VN"/>
        </w:rPr>
        <w:t xml:space="preserve">Câu </w:t>
      </w:r>
      <w:r w:rsidRPr="00D52802">
        <w:rPr>
          <w:b/>
        </w:rPr>
        <w:t>2</w:t>
      </w:r>
      <w:r w:rsidR="00226D5E" w:rsidRPr="00D52802">
        <w:rPr>
          <w:b/>
          <w:lang w:val="vi-VN"/>
        </w:rPr>
        <w:t>.</w:t>
      </w:r>
      <w:r w:rsidR="00226D5E" w:rsidRPr="002B6169">
        <w:rPr>
          <w:lang w:val="vi-VN"/>
        </w:rPr>
        <w:t xml:space="preserve"> Trong chương trình khai thác thuộc địa lần thứ hai, Pháp đầu tư vốn nhiều nhất vào ngành nào?</w:t>
      </w:r>
    </w:p>
    <w:p w:rsidR="00226D5E" w:rsidRPr="002B6169" w:rsidRDefault="00226D5E" w:rsidP="00226D5E">
      <w:pPr>
        <w:tabs>
          <w:tab w:val="left" w:pos="0"/>
        </w:tabs>
        <w:jc w:val="both"/>
        <w:rPr>
          <w:lang w:val="vi-VN"/>
        </w:rPr>
      </w:pPr>
      <w:r w:rsidRPr="00D52802">
        <w:rPr>
          <w:b/>
          <w:lang w:val="vi-VN"/>
        </w:rPr>
        <w:t>A.</w:t>
      </w:r>
      <w:r w:rsidRPr="002B6169">
        <w:rPr>
          <w:lang w:val="vi-VN"/>
        </w:rPr>
        <w:t xml:space="preserve"> Ngoại thương.   </w:t>
      </w:r>
      <w:r w:rsidRPr="00D52802">
        <w:rPr>
          <w:b/>
          <w:lang w:val="vi-VN"/>
        </w:rPr>
        <w:t>B.</w:t>
      </w:r>
      <w:r w:rsidRPr="002B6169">
        <w:rPr>
          <w:lang w:val="vi-VN"/>
        </w:rPr>
        <w:t xml:space="preserve"> Công nghiệp nặng.</w:t>
      </w:r>
      <w:r>
        <w:t xml:space="preserve">    </w:t>
      </w:r>
      <w:r w:rsidRPr="00D52802">
        <w:rPr>
          <w:b/>
          <w:color w:val="FF0000"/>
          <w:lang w:val="vi-VN"/>
        </w:rPr>
        <w:t>C.</w:t>
      </w:r>
      <w:r w:rsidRPr="002B6169">
        <w:rPr>
          <w:color w:val="FF0000"/>
          <w:lang w:val="vi-VN"/>
        </w:rPr>
        <w:t xml:space="preserve"> Nông nghiệp và khai mỏ.        </w:t>
      </w:r>
      <w:r w:rsidRPr="00D52802">
        <w:rPr>
          <w:b/>
          <w:lang w:val="vi-VN"/>
        </w:rPr>
        <w:t>D.</w:t>
      </w:r>
      <w:r w:rsidRPr="002B6169">
        <w:rPr>
          <w:lang w:val="vi-VN"/>
        </w:rPr>
        <w:t xml:space="preserve"> Giao thông vận tải.</w:t>
      </w:r>
    </w:p>
    <w:p w:rsidR="00226D5E" w:rsidRPr="00223AB3" w:rsidRDefault="008A63CE" w:rsidP="00226D5E">
      <w:pPr>
        <w:tabs>
          <w:tab w:val="left" w:pos="0"/>
        </w:tabs>
        <w:jc w:val="both"/>
      </w:pPr>
      <w:r w:rsidRPr="00D52802">
        <w:rPr>
          <w:b/>
          <w:lang w:val="vi-VN"/>
        </w:rPr>
        <w:t xml:space="preserve">Câu </w:t>
      </w:r>
      <w:r w:rsidRPr="00D52802">
        <w:rPr>
          <w:b/>
        </w:rPr>
        <w:t>3</w:t>
      </w:r>
      <w:r w:rsidR="00226D5E" w:rsidRPr="00D52802">
        <w:rPr>
          <w:b/>
          <w:lang w:val="vi-VN"/>
        </w:rPr>
        <w:t>.</w:t>
      </w:r>
      <w:r w:rsidR="00226D5E" w:rsidRPr="002B6169">
        <w:rPr>
          <w:lang w:val="vi-VN"/>
        </w:rPr>
        <w:t xml:space="preserve"> Trong chương trình khai thác thuộc địa lần thứ hai của thực dân Pháp giai cấp Địa chủ V</w:t>
      </w:r>
      <w:r w:rsidR="00226D5E">
        <w:rPr>
          <w:lang w:val="vi-VN"/>
        </w:rPr>
        <w:t xml:space="preserve">iệt Nam đã phân hóa </w:t>
      </w:r>
      <w:r w:rsidR="00226D5E">
        <w:t>thành đại địa chủ và</w:t>
      </w:r>
    </w:p>
    <w:p w:rsidR="00226D5E" w:rsidRPr="00223AB3" w:rsidRDefault="00226D5E" w:rsidP="00226D5E">
      <w:pPr>
        <w:tabs>
          <w:tab w:val="left" w:pos="0"/>
        </w:tabs>
        <w:jc w:val="both"/>
        <w:rPr>
          <w:color w:val="FF0000"/>
          <w:lang w:val="vi-VN"/>
        </w:rPr>
      </w:pPr>
      <w:r w:rsidRPr="00D52802">
        <w:rPr>
          <w:b/>
          <w:color w:val="FF0000"/>
          <w:lang w:val="vi-VN"/>
        </w:rPr>
        <w:t>A.</w:t>
      </w:r>
      <w:r w:rsidRPr="002B6169">
        <w:rPr>
          <w:color w:val="FF0000"/>
          <w:lang w:val="vi-VN"/>
        </w:rPr>
        <w:t xml:space="preserve">  trung, tiểu địa chủ.</w:t>
      </w:r>
      <w:r>
        <w:rPr>
          <w:color w:val="FF0000"/>
        </w:rPr>
        <w:t xml:space="preserve">            </w:t>
      </w:r>
      <w:r w:rsidRPr="00D52802">
        <w:rPr>
          <w:b/>
          <w:lang w:val="vi-VN"/>
        </w:rPr>
        <w:t>B.</w:t>
      </w:r>
      <w:r w:rsidRPr="002B6169">
        <w:rPr>
          <w:lang w:val="vi-VN"/>
        </w:rPr>
        <w:t xml:space="preserve">  trung địa chủ.</w:t>
      </w:r>
      <w:r>
        <w:rPr>
          <w:color w:val="FF0000"/>
        </w:rPr>
        <w:t xml:space="preserve">   </w:t>
      </w:r>
      <w:r w:rsidRPr="00D52802">
        <w:rPr>
          <w:b/>
          <w:lang w:val="vi-VN"/>
        </w:rPr>
        <w:t>C.</w:t>
      </w:r>
      <w:r>
        <w:rPr>
          <w:lang w:val="vi-VN"/>
        </w:rPr>
        <w:t xml:space="preserve"> </w:t>
      </w:r>
      <w:r w:rsidRPr="002B6169">
        <w:rPr>
          <w:lang w:val="vi-VN"/>
        </w:rPr>
        <w:t xml:space="preserve"> tiểu địa chủ </w:t>
      </w:r>
      <w:r>
        <w:rPr>
          <w:color w:val="FF0000"/>
        </w:rPr>
        <w:t xml:space="preserve">            </w:t>
      </w:r>
      <w:r w:rsidRPr="00D52802">
        <w:rPr>
          <w:b/>
          <w:lang w:val="vi-VN"/>
        </w:rPr>
        <w:t>D.</w:t>
      </w:r>
      <w:r w:rsidRPr="002B6169">
        <w:rPr>
          <w:lang w:val="vi-VN"/>
        </w:rPr>
        <w:t xml:space="preserve"> vừa và nhỏ.</w:t>
      </w:r>
    </w:p>
    <w:p w:rsidR="00226D5E" w:rsidRPr="002B6169" w:rsidRDefault="008A63CE" w:rsidP="00226D5E">
      <w:pPr>
        <w:tabs>
          <w:tab w:val="left" w:pos="0"/>
        </w:tabs>
        <w:jc w:val="both"/>
        <w:rPr>
          <w:lang w:val="vi-VN"/>
        </w:rPr>
      </w:pPr>
      <w:r w:rsidRPr="00D52802">
        <w:rPr>
          <w:b/>
          <w:lang w:val="vi-VN"/>
        </w:rPr>
        <w:t xml:space="preserve">Câu </w:t>
      </w:r>
      <w:r w:rsidRPr="00D52802">
        <w:rPr>
          <w:b/>
        </w:rPr>
        <w:t>4</w:t>
      </w:r>
      <w:r w:rsidR="00226D5E" w:rsidRPr="00D52802">
        <w:rPr>
          <w:b/>
          <w:lang w:val="vi-VN"/>
        </w:rPr>
        <w:t>.</w:t>
      </w:r>
      <w:r w:rsidR="00226D5E" w:rsidRPr="002B6169">
        <w:rPr>
          <w:lang w:val="vi-VN"/>
        </w:rPr>
        <w:t xml:space="preserve"> Giai cấp tiểu tư sản gồm những thành phần nào?</w:t>
      </w:r>
    </w:p>
    <w:p w:rsidR="00226D5E" w:rsidRPr="002B6169" w:rsidRDefault="00226D5E" w:rsidP="00226D5E">
      <w:pPr>
        <w:tabs>
          <w:tab w:val="left" w:pos="0"/>
        </w:tabs>
        <w:jc w:val="both"/>
        <w:rPr>
          <w:color w:val="FF0000"/>
          <w:lang w:val="vi-VN"/>
        </w:rPr>
      </w:pPr>
      <w:r w:rsidRPr="00D52802">
        <w:rPr>
          <w:b/>
          <w:color w:val="FF0000"/>
          <w:lang w:val="vi-VN"/>
        </w:rPr>
        <w:t>A.</w:t>
      </w:r>
      <w:r w:rsidRPr="002B6169">
        <w:rPr>
          <w:color w:val="FF0000"/>
          <w:lang w:val="vi-VN"/>
        </w:rPr>
        <w:t xml:space="preserve"> Tiểu thương, tiểu chủ, viên chức, trí thức, học sinh, sinh viên.</w:t>
      </w:r>
    </w:p>
    <w:p w:rsidR="00226D5E" w:rsidRPr="002B6169" w:rsidRDefault="00226D5E" w:rsidP="00226D5E">
      <w:pPr>
        <w:tabs>
          <w:tab w:val="left" w:pos="0"/>
        </w:tabs>
        <w:jc w:val="both"/>
        <w:rPr>
          <w:lang w:val="vi-VN"/>
        </w:rPr>
      </w:pPr>
      <w:r w:rsidRPr="00D52802">
        <w:rPr>
          <w:b/>
          <w:lang w:val="vi-VN"/>
        </w:rPr>
        <w:t>B.</w:t>
      </w:r>
      <w:r w:rsidRPr="002B6169">
        <w:rPr>
          <w:lang w:val="vi-VN"/>
        </w:rPr>
        <w:t xml:space="preserve"> Viên chức trong công sở của Pháp, quan lại của triều đình phong kiến.</w:t>
      </w:r>
    </w:p>
    <w:p w:rsidR="00226D5E" w:rsidRPr="002B6169" w:rsidRDefault="00226D5E" w:rsidP="00226D5E">
      <w:pPr>
        <w:tabs>
          <w:tab w:val="left" w:pos="0"/>
        </w:tabs>
        <w:jc w:val="both"/>
        <w:rPr>
          <w:lang w:val="vi-VN"/>
        </w:rPr>
      </w:pPr>
      <w:r w:rsidRPr="00D52802">
        <w:rPr>
          <w:b/>
          <w:lang w:val="vi-VN"/>
        </w:rPr>
        <w:t>C.</w:t>
      </w:r>
      <w:r w:rsidRPr="002B6169">
        <w:rPr>
          <w:lang w:val="vi-VN"/>
        </w:rPr>
        <w:t xml:space="preserve"> Tiểu thương, tiểu chủ, tiểu nông.</w:t>
      </w:r>
      <w:r>
        <w:t xml:space="preserve">  </w:t>
      </w:r>
      <w:r w:rsidRPr="00D52802">
        <w:rPr>
          <w:b/>
          <w:lang w:val="vi-VN"/>
        </w:rPr>
        <w:t>D.</w:t>
      </w:r>
      <w:r w:rsidRPr="002B6169">
        <w:rPr>
          <w:lang w:val="vi-VN"/>
        </w:rPr>
        <w:t xml:space="preserve"> Học sinh sinh viên, viên chức, trí thức.</w:t>
      </w:r>
    </w:p>
    <w:p w:rsidR="00226D5E" w:rsidRPr="002B6169" w:rsidRDefault="008A63CE" w:rsidP="00226D5E">
      <w:pPr>
        <w:tabs>
          <w:tab w:val="left" w:pos="0"/>
        </w:tabs>
        <w:jc w:val="both"/>
        <w:rPr>
          <w:lang w:val="vi-VN"/>
        </w:rPr>
      </w:pPr>
      <w:r w:rsidRPr="00D52802">
        <w:rPr>
          <w:b/>
          <w:lang w:val="vi-VN"/>
        </w:rPr>
        <w:t xml:space="preserve">Câu </w:t>
      </w:r>
      <w:r w:rsidRPr="00D52802">
        <w:rPr>
          <w:b/>
        </w:rPr>
        <w:t>5</w:t>
      </w:r>
      <w:r w:rsidR="00226D5E" w:rsidRPr="00D52802">
        <w:rPr>
          <w:b/>
          <w:lang w:val="vi-VN"/>
        </w:rPr>
        <w:t>.</w:t>
      </w:r>
      <w:r w:rsidR="00226D5E" w:rsidRPr="002B6169">
        <w:rPr>
          <w:lang w:val="vi-VN"/>
        </w:rPr>
        <w:t xml:space="preserve"> Trong nửa đầu những năm 20 của thế kỉ XX,  tác phẩm nổi tiếng nào của Nguyễn Ái Quốc được xuất bản?</w:t>
      </w:r>
    </w:p>
    <w:p w:rsidR="00226D5E" w:rsidRPr="002B6169" w:rsidRDefault="00226D5E" w:rsidP="00226D5E">
      <w:pPr>
        <w:tabs>
          <w:tab w:val="left" w:pos="0"/>
        </w:tabs>
        <w:jc w:val="both"/>
      </w:pPr>
      <w:r w:rsidRPr="00D52802">
        <w:rPr>
          <w:b/>
        </w:rPr>
        <w:t>A.</w:t>
      </w:r>
      <w:r w:rsidRPr="002B6169">
        <w:t xml:space="preserve"> Nhật kí trong tù.   </w:t>
      </w:r>
      <w:r w:rsidRPr="00D52802">
        <w:rPr>
          <w:b/>
        </w:rPr>
        <w:t>B.</w:t>
      </w:r>
      <w:r w:rsidRPr="002B6169">
        <w:t xml:space="preserve"> Cương lĩnh chính trị.</w:t>
      </w:r>
      <w:r>
        <w:t xml:space="preserve"> </w:t>
      </w:r>
      <w:r w:rsidRPr="00D52802">
        <w:rPr>
          <w:b/>
          <w:color w:val="FF0000"/>
        </w:rPr>
        <w:t>C.</w:t>
      </w:r>
      <w:r w:rsidRPr="002B6169">
        <w:rPr>
          <w:color w:val="FF0000"/>
        </w:rPr>
        <w:t xml:space="preserve"> Bản án chế độ thực dân Pháp</w:t>
      </w:r>
      <w:r w:rsidRPr="002B6169">
        <w:t xml:space="preserve">.  </w:t>
      </w:r>
      <w:r w:rsidRPr="00D52802">
        <w:rPr>
          <w:b/>
        </w:rPr>
        <w:t>D.</w:t>
      </w:r>
      <w:r w:rsidRPr="002B6169">
        <w:t xml:space="preserve"> Đường Kách Mệnh</w:t>
      </w:r>
    </w:p>
    <w:p w:rsidR="00226D5E" w:rsidRPr="002B6169" w:rsidRDefault="008A63CE" w:rsidP="00226D5E">
      <w:pPr>
        <w:tabs>
          <w:tab w:val="left" w:pos="0"/>
        </w:tabs>
        <w:jc w:val="both"/>
        <w:rPr>
          <w:bCs/>
        </w:rPr>
      </w:pPr>
      <w:r w:rsidRPr="00D52802">
        <w:rPr>
          <w:b/>
          <w:bCs/>
        </w:rPr>
        <w:t>Câu 6</w:t>
      </w:r>
      <w:r w:rsidR="00226D5E" w:rsidRPr="00D52802">
        <w:rPr>
          <w:b/>
          <w:bCs/>
        </w:rPr>
        <w:t>.</w:t>
      </w:r>
      <w:r w:rsidR="00226D5E" w:rsidRPr="002B6169">
        <w:rPr>
          <w:bCs/>
        </w:rPr>
        <w:t xml:space="preserve"> Năm 1921, Nguyễn Ái Quốc cùng một số người yêu nước của Angiêri, Marốc, Tuynidi, . . . lập ra tổ chức nào?</w:t>
      </w:r>
    </w:p>
    <w:p w:rsidR="00226D5E" w:rsidRDefault="00226D5E" w:rsidP="00226D5E">
      <w:pPr>
        <w:tabs>
          <w:tab w:val="left" w:pos="0"/>
        </w:tabs>
        <w:jc w:val="both"/>
        <w:rPr>
          <w:color w:val="FF0000"/>
        </w:rPr>
      </w:pPr>
      <w:r w:rsidRPr="00D52802">
        <w:rPr>
          <w:b/>
          <w:color w:val="FF0000"/>
        </w:rPr>
        <w:t>A.</w:t>
      </w:r>
      <w:r w:rsidRPr="002B6169">
        <w:rPr>
          <w:color w:val="FF0000"/>
        </w:rPr>
        <w:t xml:space="preserve"> Hội liên hiệp thuộc địa</w:t>
      </w:r>
      <w:r>
        <w:rPr>
          <w:color w:val="FF0000"/>
        </w:rPr>
        <w:t xml:space="preserve">  </w:t>
      </w:r>
      <w:r w:rsidRPr="00D52802">
        <w:rPr>
          <w:b/>
        </w:rPr>
        <w:t>B.</w:t>
      </w:r>
      <w:r w:rsidRPr="002B6169">
        <w:t xml:space="preserve"> Tổ chức Những người Cộng sản.</w:t>
      </w:r>
      <w:r>
        <w:rPr>
          <w:color w:val="FF0000"/>
        </w:rPr>
        <w:t xml:space="preserve"> </w:t>
      </w:r>
      <w:r w:rsidRPr="00D52802">
        <w:rPr>
          <w:b/>
        </w:rPr>
        <w:t>C.</w:t>
      </w:r>
      <w:r w:rsidRPr="002B6169">
        <w:t xml:space="preserve"> Tổ chức Những người Vô sản. </w:t>
      </w:r>
      <w:r>
        <w:rPr>
          <w:color w:val="FF0000"/>
        </w:rPr>
        <w:t xml:space="preserve"> </w:t>
      </w:r>
    </w:p>
    <w:p w:rsidR="00226D5E" w:rsidRPr="002B6169" w:rsidRDefault="00226D5E" w:rsidP="00226D5E">
      <w:pPr>
        <w:tabs>
          <w:tab w:val="left" w:pos="0"/>
        </w:tabs>
        <w:jc w:val="both"/>
        <w:rPr>
          <w:color w:val="FF0000"/>
        </w:rPr>
      </w:pPr>
      <w:r>
        <w:rPr>
          <w:color w:val="FF0000"/>
        </w:rPr>
        <w:t xml:space="preserve"> </w:t>
      </w:r>
      <w:r w:rsidRPr="00D52802">
        <w:rPr>
          <w:b/>
        </w:rPr>
        <w:t>D.</w:t>
      </w:r>
      <w:r w:rsidRPr="002B6169">
        <w:t xml:space="preserve"> Hội liên hiệp các dân tộc bị áp bức ở Á Đông.</w:t>
      </w:r>
    </w:p>
    <w:p w:rsidR="00226D5E" w:rsidRPr="002B6169" w:rsidRDefault="008A63CE" w:rsidP="00226D5E">
      <w:pPr>
        <w:pStyle w:val="Bodytext81"/>
        <w:shd w:val="clear" w:color="auto" w:fill="auto"/>
        <w:spacing w:before="0" w:after="0" w:line="240" w:lineRule="auto"/>
        <w:ind w:firstLine="0"/>
        <w:jc w:val="both"/>
        <w:rPr>
          <w:b w:val="0"/>
          <w:sz w:val="24"/>
          <w:szCs w:val="24"/>
        </w:rPr>
      </w:pPr>
      <w:r w:rsidRPr="00D52802">
        <w:rPr>
          <w:rStyle w:val="Bodytext89"/>
          <w:b/>
          <w:bCs/>
          <w:color w:val="000000"/>
          <w:sz w:val="24"/>
          <w:szCs w:val="24"/>
          <w:lang w:eastAsia="vi-VN"/>
        </w:rPr>
        <w:t>Câu 7</w:t>
      </w:r>
      <w:r w:rsidR="00226D5E" w:rsidRPr="00D52802">
        <w:rPr>
          <w:rStyle w:val="Bodytext89"/>
          <w:b/>
          <w:bCs/>
          <w:color w:val="000000"/>
          <w:sz w:val="24"/>
          <w:szCs w:val="24"/>
          <w:lang w:eastAsia="vi-VN"/>
        </w:rPr>
        <w:t>.</w:t>
      </w:r>
      <w:r w:rsidR="00226D5E" w:rsidRPr="002B6169">
        <w:rPr>
          <w:rStyle w:val="Bodytext89"/>
          <w:bCs/>
          <w:color w:val="000000"/>
          <w:sz w:val="24"/>
          <w:szCs w:val="24"/>
          <w:lang w:eastAsia="vi-VN"/>
        </w:rPr>
        <w:t xml:space="preserve"> Giai cấp nào có số lượng tăng nhanh nhất trong cuộc khai thác thuộc địa lần thứ hai của Pháp ở Việt Nam?</w:t>
      </w:r>
    </w:p>
    <w:p w:rsidR="00226D5E" w:rsidRPr="00D0280B" w:rsidRDefault="00226D5E" w:rsidP="00226D5E">
      <w:pPr>
        <w:pStyle w:val="Bodytext81"/>
        <w:shd w:val="clear" w:color="auto" w:fill="auto"/>
        <w:tabs>
          <w:tab w:val="left" w:pos="777"/>
        </w:tabs>
        <w:spacing w:before="0" w:after="0" w:line="240" w:lineRule="auto"/>
        <w:ind w:firstLine="0"/>
        <w:jc w:val="both"/>
        <w:rPr>
          <w:rStyle w:val="Bodytext89"/>
          <w:bCs/>
          <w:sz w:val="24"/>
          <w:szCs w:val="24"/>
        </w:rPr>
      </w:pPr>
      <w:r w:rsidRPr="00D52802">
        <w:rPr>
          <w:rStyle w:val="Bodytext89"/>
          <w:b/>
          <w:bCs/>
          <w:color w:val="000000"/>
          <w:sz w:val="24"/>
          <w:szCs w:val="24"/>
          <w:lang w:eastAsia="vi-VN"/>
        </w:rPr>
        <w:t>A.</w:t>
      </w:r>
      <w:r w:rsidRPr="002B6169">
        <w:rPr>
          <w:rStyle w:val="Bodytext89"/>
          <w:bCs/>
          <w:color w:val="000000"/>
          <w:sz w:val="24"/>
          <w:szCs w:val="24"/>
          <w:lang w:eastAsia="vi-VN"/>
        </w:rPr>
        <w:t xml:space="preserve"> Nông dân. </w:t>
      </w:r>
      <w:r>
        <w:rPr>
          <w:rStyle w:val="Bodytext89"/>
          <w:bCs/>
          <w:sz w:val="24"/>
          <w:szCs w:val="24"/>
        </w:rPr>
        <w:t xml:space="preserve"> </w:t>
      </w:r>
      <w:r w:rsidRPr="00D52802">
        <w:rPr>
          <w:rStyle w:val="Bodytext89"/>
          <w:b/>
          <w:bCs/>
          <w:color w:val="000000"/>
          <w:sz w:val="24"/>
          <w:szCs w:val="24"/>
          <w:lang w:eastAsia="vi-VN"/>
        </w:rPr>
        <w:t>B.</w:t>
      </w:r>
      <w:r w:rsidRPr="002B6169">
        <w:rPr>
          <w:rStyle w:val="Bodytext89"/>
          <w:bCs/>
          <w:color w:val="000000"/>
          <w:sz w:val="24"/>
          <w:szCs w:val="24"/>
          <w:lang w:eastAsia="vi-VN"/>
        </w:rPr>
        <w:t xml:space="preserve"> Tư sản dân tộc. </w:t>
      </w:r>
      <w:r>
        <w:rPr>
          <w:rStyle w:val="Bodytext89"/>
          <w:bCs/>
          <w:sz w:val="24"/>
          <w:szCs w:val="24"/>
        </w:rPr>
        <w:t xml:space="preserve">      </w:t>
      </w:r>
      <w:r w:rsidRPr="00D52802">
        <w:rPr>
          <w:rStyle w:val="Bodytext89"/>
          <w:b/>
          <w:bCs/>
          <w:color w:val="000000"/>
          <w:sz w:val="24"/>
          <w:szCs w:val="24"/>
          <w:lang w:eastAsia="vi-VN"/>
        </w:rPr>
        <w:t>C.</w:t>
      </w:r>
      <w:r w:rsidRPr="002B6169">
        <w:rPr>
          <w:rStyle w:val="Bodytext89"/>
          <w:bCs/>
          <w:color w:val="000000"/>
          <w:sz w:val="24"/>
          <w:szCs w:val="24"/>
          <w:lang w:eastAsia="vi-VN"/>
        </w:rPr>
        <w:t xml:space="preserve"> Địa chủ. </w:t>
      </w:r>
      <w:r>
        <w:rPr>
          <w:rStyle w:val="Bodytext89"/>
          <w:bCs/>
          <w:sz w:val="24"/>
          <w:szCs w:val="24"/>
        </w:rPr>
        <w:t xml:space="preserve">        </w:t>
      </w:r>
      <w:r w:rsidRPr="00D52802">
        <w:rPr>
          <w:rStyle w:val="Bodytext89"/>
          <w:b/>
          <w:bCs/>
          <w:color w:val="FF0000"/>
          <w:sz w:val="24"/>
          <w:szCs w:val="24"/>
          <w:lang w:eastAsia="vi-VN"/>
        </w:rPr>
        <w:t>D.</w:t>
      </w:r>
      <w:r w:rsidRPr="002B6169">
        <w:rPr>
          <w:rStyle w:val="Bodytext89"/>
          <w:bCs/>
          <w:color w:val="FF0000"/>
          <w:sz w:val="24"/>
          <w:szCs w:val="24"/>
          <w:lang w:eastAsia="vi-VN"/>
        </w:rPr>
        <w:t xml:space="preserve"> Công nhân</w:t>
      </w:r>
    </w:p>
    <w:p w:rsidR="00226D5E" w:rsidRPr="00CE0281" w:rsidRDefault="008A63CE" w:rsidP="00226D5E">
      <w:pPr>
        <w:pStyle w:val="Bodytext81"/>
        <w:shd w:val="clear" w:color="auto" w:fill="auto"/>
        <w:spacing w:before="0" w:after="0" w:line="240" w:lineRule="auto"/>
        <w:ind w:firstLine="0"/>
        <w:jc w:val="both"/>
        <w:outlineLvl w:val="0"/>
        <w:rPr>
          <w:b w:val="0"/>
          <w:sz w:val="24"/>
          <w:szCs w:val="24"/>
        </w:rPr>
      </w:pPr>
      <w:r w:rsidRPr="00D52802">
        <w:rPr>
          <w:rStyle w:val="Bodytext89"/>
          <w:b/>
          <w:bCs/>
          <w:color w:val="000000"/>
          <w:sz w:val="24"/>
          <w:szCs w:val="24"/>
          <w:lang w:eastAsia="vi-VN"/>
        </w:rPr>
        <w:t>Câu 8</w:t>
      </w:r>
      <w:r w:rsidR="00226D5E" w:rsidRPr="00D52802">
        <w:rPr>
          <w:rStyle w:val="Bodytext89"/>
          <w:b/>
          <w:bCs/>
          <w:color w:val="000000"/>
          <w:sz w:val="24"/>
          <w:szCs w:val="24"/>
          <w:lang w:eastAsia="vi-VN"/>
        </w:rPr>
        <w:t>.</w:t>
      </w:r>
      <w:r w:rsidR="00226D5E">
        <w:rPr>
          <w:rStyle w:val="Bodytext89"/>
          <w:bCs/>
          <w:color w:val="000000"/>
          <w:sz w:val="24"/>
          <w:szCs w:val="24"/>
          <w:lang w:eastAsia="vi-VN"/>
        </w:rPr>
        <w:t xml:space="preserve"> T</w:t>
      </w:r>
      <w:r w:rsidR="00226D5E" w:rsidRPr="002B6169">
        <w:rPr>
          <w:rStyle w:val="Bodytext89"/>
          <w:bCs/>
          <w:color w:val="000000"/>
          <w:sz w:val="24"/>
          <w:szCs w:val="24"/>
          <w:lang w:eastAsia="vi-VN"/>
        </w:rPr>
        <w:t xml:space="preserve">hực dân Pháp tiến hành khai thác thuộc địa lần thứ hai </w:t>
      </w:r>
      <w:r w:rsidR="00226D5E" w:rsidRPr="002B6169">
        <w:rPr>
          <w:rStyle w:val="Bodytext8Italic3"/>
          <w:bCs/>
          <w:i w:val="0"/>
          <w:color w:val="000000"/>
          <w:sz w:val="24"/>
          <w:szCs w:val="24"/>
          <w:lang w:eastAsia="vi-VN"/>
        </w:rPr>
        <w:t xml:space="preserve">ở </w:t>
      </w:r>
      <w:r w:rsidR="00226D5E" w:rsidRPr="002B6169">
        <w:rPr>
          <w:rStyle w:val="Bodytext89"/>
          <w:bCs/>
          <w:color w:val="000000"/>
          <w:sz w:val="24"/>
          <w:szCs w:val="24"/>
          <w:lang w:eastAsia="vi-VN"/>
        </w:rPr>
        <w:t>Việt Nam</w:t>
      </w:r>
      <w:r w:rsidR="00226D5E">
        <w:rPr>
          <w:rStyle w:val="Bodytext89"/>
          <w:bCs/>
          <w:color w:val="000000"/>
          <w:sz w:val="24"/>
          <w:szCs w:val="24"/>
          <w:lang w:eastAsia="vi-VN"/>
        </w:rPr>
        <w:t xml:space="preserve"> để</w:t>
      </w:r>
    </w:p>
    <w:p w:rsidR="00226D5E" w:rsidRPr="00CE0281" w:rsidRDefault="00226D5E" w:rsidP="00226D5E">
      <w:pPr>
        <w:pStyle w:val="Bodytext1"/>
        <w:shd w:val="clear" w:color="auto" w:fill="auto"/>
        <w:spacing w:after="0" w:line="240" w:lineRule="auto"/>
        <w:ind w:firstLine="0"/>
        <w:rPr>
          <w:rStyle w:val="BodytextSpacing0pt"/>
          <w:sz w:val="24"/>
          <w:szCs w:val="24"/>
        </w:rPr>
      </w:pPr>
      <w:r w:rsidRPr="00D52802">
        <w:rPr>
          <w:rStyle w:val="BodytextSpacing0pt"/>
          <w:b/>
          <w:color w:val="000000"/>
          <w:sz w:val="24"/>
          <w:szCs w:val="24"/>
          <w:lang w:eastAsia="vi-VN"/>
        </w:rPr>
        <w:t>A.</w:t>
      </w:r>
      <w:r w:rsidRPr="002B6169">
        <w:rPr>
          <w:rStyle w:val="BodytextSpacing0pt"/>
          <w:color w:val="000000"/>
          <w:sz w:val="24"/>
          <w:szCs w:val="24"/>
          <w:lang w:eastAsia="vi-VN"/>
        </w:rPr>
        <w:t xml:space="preserve"> phát triển kinh tế Pháp.</w:t>
      </w:r>
      <w:r>
        <w:rPr>
          <w:sz w:val="24"/>
          <w:szCs w:val="24"/>
        </w:rPr>
        <w:t xml:space="preserve">   </w:t>
      </w:r>
      <w:r w:rsidRPr="00D52802">
        <w:rPr>
          <w:rStyle w:val="BodytextSpacing0pt"/>
          <w:b/>
          <w:color w:val="FF0000"/>
          <w:sz w:val="24"/>
          <w:szCs w:val="24"/>
          <w:lang w:eastAsia="vi-VN"/>
        </w:rPr>
        <w:t>B.</w:t>
      </w:r>
      <w:r w:rsidRPr="002B6169">
        <w:rPr>
          <w:rStyle w:val="BodytextSpacing0pt"/>
          <w:color w:val="FF0000"/>
          <w:sz w:val="24"/>
          <w:szCs w:val="24"/>
          <w:lang w:eastAsia="vi-VN"/>
        </w:rPr>
        <w:t xml:space="preserve"> bù đắp những thiệt hại do Chiến tranh thế giới lần thứ nhất gây ra. </w:t>
      </w:r>
    </w:p>
    <w:p w:rsidR="00226D5E" w:rsidRPr="002B6169" w:rsidRDefault="00226D5E" w:rsidP="00226D5E">
      <w:pPr>
        <w:pStyle w:val="Bodytext1"/>
        <w:shd w:val="clear" w:color="auto" w:fill="auto"/>
        <w:spacing w:after="0" w:line="240" w:lineRule="auto"/>
        <w:ind w:firstLine="0"/>
        <w:rPr>
          <w:rStyle w:val="BodytextSpacing0pt"/>
          <w:sz w:val="24"/>
          <w:szCs w:val="24"/>
        </w:rPr>
      </w:pPr>
      <w:r w:rsidRPr="00D52802">
        <w:rPr>
          <w:rStyle w:val="BodytextSpacing0pt"/>
          <w:b/>
          <w:color w:val="000000"/>
          <w:sz w:val="24"/>
          <w:szCs w:val="24"/>
          <w:lang w:eastAsia="vi-VN"/>
        </w:rPr>
        <w:t>C.</w:t>
      </w:r>
      <w:r>
        <w:rPr>
          <w:rStyle w:val="BodytextSpacing0pt"/>
          <w:color w:val="000000"/>
          <w:sz w:val="24"/>
          <w:szCs w:val="24"/>
          <w:lang w:eastAsia="vi-VN"/>
        </w:rPr>
        <w:t xml:space="preserve"> </w:t>
      </w:r>
      <w:r w:rsidRPr="002B6169">
        <w:rPr>
          <w:rStyle w:val="BodytextSpacing0pt"/>
          <w:color w:val="000000"/>
          <w:sz w:val="24"/>
          <w:szCs w:val="24"/>
          <w:lang w:eastAsia="vi-VN"/>
        </w:rPr>
        <w:t>thúc đẩy sự phát triển kinh tế - xã hội ở Việt Nam.</w:t>
      </w:r>
      <w:r>
        <w:rPr>
          <w:rStyle w:val="BodytextSpacing0pt"/>
          <w:sz w:val="24"/>
          <w:szCs w:val="24"/>
        </w:rPr>
        <w:t xml:space="preserve">    </w:t>
      </w:r>
      <w:r w:rsidRPr="00D52802">
        <w:rPr>
          <w:rStyle w:val="BodytextSpacing0pt"/>
          <w:b/>
          <w:sz w:val="24"/>
          <w:szCs w:val="24"/>
          <w:lang w:eastAsia="vi-VN"/>
        </w:rPr>
        <w:t>D.</w:t>
      </w:r>
      <w:r>
        <w:rPr>
          <w:rStyle w:val="BodytextSpacing0pt"/>
          <w:sz w:val="24"/>
          <w:szCs w:val="24"/>
          <w:lang w:eastAsia="vi-VN"/>
        </w:rPr>
        <w:t xml:space="preserve"> </w:t>
      </w:r>
      <w:r w:rsidRPr="002B6169">
        <w:rPr>
          <w:rStyle w:val="BodytextSpacing0pt"/>
          <w:sz w:val="24"/>
          <w:szCs w:val="24"/>
          <w:lang w:eastAsia="vi-VN"/>
        </w:rPr>
        <w:t xml:space="preserve"> thu được nhiều lợi nhuận.</w:t>
      </w:r>
    </w:p>
    <w:p w:rsidR="00226D5E" w:rsidRPr="00CE0281" w:rsidRDefault="008A63CE" w:rsidP="00226D5E">
      <w:pPr>
        <w:tabs>
          <w:tab w:val="left" w:pos="0"/>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000000"/>
          <w:lang w:eastAsia="vi-VN"/>
        </w:rPr>
      </w:pPr>
      <w:r w:rsidRPr="00D52802">
        <w:rPr>
          <w:b/>
          <w:bCs/>
          <w:color w:val="000000"/>
          <w:lang w:eastAsia="vi-VN"/>
        </w:rPr>
        <w:t>Câu 9</w:t>
      </w:r>
      <w:r w:rsidR="00226D5E" w:rsidRPr="00D52802">
        <w:rPr>
          <w:b/>
          <w:color w:val="000000"/>
          <w:lang w:val="vi-VN" w:eastAsia="vi-VN"/>
        </w:rPr>
        <w:t>.</w:t>
      </w:r>
      <w:r w:rsidR="00226D5E" w:rsidRPr="002B6169">
        <w:rPr>
          <w:color w:val="000000"/>
          <w:lang w:val="vi-VN" w:eastAsia="vi-VN"/>
        </w:rPr>
        <w:t xml:space="preserve"> Trong cuộc khai thác thuộc địa lần thứ hai của thực dân Pháp ở Việt Nam, thái độ chính trị của giai cấp tư sản dân</w:t>
      </w:r>
      <w:r w:rsidR="00226D5E">
        <w:rPr>
          <w:color w:val="000000"/>
          <w:lang w:val="vi-VN" w:eastAsia="vi-VN"/>
        </w:rPr>
        <w:t xml:space="preserve"> tộc</w:t>
      </w:r>
    </w:p>
    <w:p w:rsidR="00226D5E" w:rsidRPr="00CE0281" w:rsidRDefault="00226D5E" w:rsidP="00226D5E">
      <w:pPr>
        <w:tabs>
          <w:tab w:val="left" w:pos="0"/>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000000"/>
          <w:lang w:val="vi-VN" w:eastAsia="vi-VN"/>
        </w:rPr>
      </w:pPr>
      <w:r w:rsidRPr="00D52802">
        <w:rPr>
          <w:b/>
          <w:bCs/>
          <w:color w:val="000000"/>
          <w:lang w:val="vi-VN" w:eastAsia="vi-VN"/>
        </w:rPr>
        <w:t>A.</w:t>
      </w:r>
      <w:r>
        <w:rPr>
          <w:color w:val="000000"/>
          <w:lang w:val="vi-VN" w:eastAsia="vi-VN"/>
        </w:rPr>
        <w:t xml:space="preserve"> </w:t>
      </w:r>
      <w:r w:rsidRPr="002B6169">
        <w:rPr>
          <w:color w:val="000000"/>
          <w:lang w:val="vi-VN" w:eastAsia="vi-VN"/>
        </w:rPr>
        <w:t xml:space="preserve"> kiên quyết trong việc đấu tranh chống Pháp</w:t>
      </w:r>
      <w:r>
        <w:rPr>
          <w:color w:val="000000"/>
          <w:lang w:eastAsia="vi-VN"/>
        </w:rPr>
        <w:t xml:space="preserve">    </w:t>
      </w:r>
      <w:r w:rsidRPr="00D52802">
        <w:rPr>
          <w:b/>
          <w:bCs/>
          <w:color w:val="FF0000"/>
          <w:lang w:val="vi-VN" w:eastAsia="vi-VN"/>
        </w:rPr>
        <w:t>B.</w:t>
      </w:r>
      <w:r>
        <w:rPr>
          <w:color w:val="FF0000"/>
          <w:lang w:val="vi-VN" w:eastAsia="vi-VN"/>
        </w:rPr>
        <w:t xml:space="preserve"> </w:t>
      </w:r>
      <w:r w:rsidRPr="002B6169">
        <w:rPr>
          <w:color w:val="FF0000"/>
          <w:lang w:val="vi-VN" w:eastAsia="vi-VN"/>
        </w:rPr>
        <w:t xml:space="preserve"> không kiên quyết đễ thỏa hiệp khi Pháp mạnh</w:t>
      </w:r>
    </w:p>
    <w:p w:rsidR="00226D5E" w:rsidRPr="00CE0281" w:rsidRDefault="00226D5E" w:rsidP="00226D5E">
      <w:pPr>
        <w:tabs>
          <w:tab w:val="left" w:pos="0"/>
          <w:tab w:val="left" w:pos="22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000000"/>
          <w:lang w:val="vi-VN" w:eastAsia="vi-VN"/>
        </w:rPr>
      </w:pPr>
      <w:r w:rsidRPr="00D52802">
        <w:rPr>
          <w:b/>
          <w:bCs/>
          <w:color w:val="000000"/>
          <w:lang w:val="vi-VN" w:eastAsia="vi-VN"/>
        </w:rPr>
        <w:t>C.</w:t>
      </w:r>
      <w:r>
        <w:rPr>
          <w:color w:val="000000"/>
          <w:lang w:val="vi-VN" w:eastAsia="vi-VN"/>
        </w:rPr>
        <w:t xml:space="preserve"> </w:t>
      </w:r>
      <w:r w:rsidRPr="002B6169">
        <w:rPr>
          <w:color w:val="000000"/>
          <w:lang w:val="vi-VN" w:eastAsia="vi-VN"/>
        </w:rPr>
        <w:t xml:space="preserve"> đấu tranh cách mạng triệt để</w:t>
      </w:r>
      <w:r>
        <w:rPr>
          <w:color w:val="000000"/>
          <w:lang w:eastAsia="vi-VN"/>
        </w:rPr>
        <w:t xml:space="preserve">                  </w:t>
      </w:r>
      <w:r w:rsidRPr="00D52802">
        <w:rPr>
          <w:b/>
          <w:bCs/>
          <w:color w:val="000000"/>
          <w:lang w:val="vi-VN" w:eastAsia="vi-VN"/>
        </w:rPr>
        <w:t>D.</w:t>
      </w:r>
      <w:r>
        <w:rPr>
          <w:bCs/>
          <w:color w:val="000000"/>
          <w:lang w:val="vi-VN" w:eastAsia="vi-VN"/>
        </w:rPr>
        <w:t xml:space="preserve"> </w:t>
      </w:r>
      <w:r w:rsidRPr="002B6169">
        <w:rPr>
          <w:bCs/>
          <w:color w:val="000000"/>
          <w:lang w:val="vi-VN" w:eastAsia="vi-VN"/>
        </w:rPr>
        <w:t>phản đối đấu tranh cách mạng</w:t>
      </w:r>
    </w:p>
    <w:p w:rsidR="00226D5E" w:rsidRPr="002B6169" w:rsidRDefault="00226D5E" w:rsidP="00226D5E">
      <w:pPr>
        <w:jc w:val="both"/>
        <w:rPr>
          <w:lang w:val="vi-VN"/>
        </w:rPr>
      </w:pPr>
      <w:r w:rsidRPr="00D52802">
        <w:rPr>
          <w:b/>
          <w:lang w:val="vi-VN"/>
        </w:rPr>
        <w:t xml:space="preserve">Câu </w:t>
      </w:r>
      <w:r w:rsidR="008A63CE" w:rsidRPr="00D52802">
        <w:rPr>
          <w:b/>
        </w:rPr>
        <w:t>10</w:t>
      </w:r>
      <w:r w:rsidRPr="00D52802">
        <w:rPr>
          <w:b/>
          <w:lang w:val="vi-VN"/>
        </w:rPr>
        <w:t>.</w:t>
      </w:r>
      <w:r w:rsidRPr="002B6169">
        <w:rPr>
          <w:lang w:val="vi-VN"/>
        </w:rPr>
        <w:t xml:space="preserve"> Sự kiện nào đánh dấu Nguyễn Ái Quốc tìm ra con đường cứu nước đúng đắn cho dân tộc Việt Nam?</w:t>
      </w:r>
    </w:p>
    <w:p w:rsidR="00226D5E" w:rsidRPr="002B6169" w:rsidRDefault="00226D5E" w:rsidP="00226D5E">
      <w:pPr>
        <w:pStyle w:val="ListParagraph"/>
        <w:ind w:left="0"/>
        <w:jc w:val="both"/>
        <w:rPr>
          <w:lang w:val="vi-VN"/>
        </w:rPr>
      </w:pPr>
      <w:r w:rsidRPr="00D52802">
        <w:rPr>
          <w:b/>
          <w:lang w:val="vi-VN"/>
        </w:rPr>
        <w:t>A.</w:t>
      </w:r>
      <w:r w:rsidRPr="002B6169">
        <w:rPr>
          <w:lang w:val="vi-VN"/>
        </w:rPr>
        <w:t xml:space="preserve"> Gửi bản yếu sách 8 điểm đến hội nghị Véc xai (1919).</w:t>
      </w:r>
    </w:p>
    <w:p w:rsidR="00226D5E" w:rsidRPr="002B6169" w:rsidRDefault="00226D5E" w:rsidP="00226D5E">
      <w:pPr>
        <w:pStyle w:val="ListParagraph"/>
        <w:ind w:left="0"/>
        <w:jc w:val="both"/>
        <w:rPr>
          <w:color w:val="FF0000"/>
          <w:lang w:val="vi-VN"/>
        </w:rPr>
      </w:pPr>
      <w:r w:rsidRPr="00D52802">
        <w:rPr>
          <w:b/>
          <w:color w:val="FF0000"/>
          <w:lang w:val="vi-VN"/>
        </w:rPr>
        <w:t>B.</w:t>
      </w:r>
      <w:r w:rsidRPr="002B6169">
        <w:rPr>
          <w:color w:val="FF0000"/>
          <w:lang w:val="vi-VN"/>
        </w:rPr>
        <w:t xml:space="preserve"> Đọc bản sơ thảo luận cương về vấn đề dân tộc và thuộc địa của Lê Nin (7/1920)</w:t>
      </w:r>
    </w:p>
    <w:p w:rsidR="00226D5E" w:rsidRPr="002B6169" w:rsidRDefault="00226D5E" w:rsidP="00226D5E">
      <w:pPr>
        <w:pStyle w:val="ListParagraph"/>
        <w:ind w:left="0"/>
        <w:jc w:val="both"/>
        <w:rPr>
          <w:lang w:val="vi-VN"/>
        </w:rPr>
      </w:pPr>
      <w:r w:rsidRPr="00D52802">
        <w:rPr>
          <w:b/>
          <w:lang w:val="vi-VN"/>
        </w:rPr>
        <w:t>C.</w:t>
      </w:r>
      <w:r w:rsidRPr="002B6169">
        <w:rPr>
          <w:lang w:val="vi-VN"/>
        </w:rPr>
        <w:t xml:space="preserve"> Lập ra Hội Liên hiệp các dân tộc thuộc địa ở Pa ri (1921)</w:t>
      </w:r>
    </w:p>
    <w:p w:rsidR="00226D5E" w:rsidRPr="002B6169" w:rsidRDefault="00226D5E" w:rsidP="00226D5E">
      <w:pPr>
        <w:pStyle w:val="ListParagraph"/>
        <w:ind w:left="0"/>
        <w:jc w:val="both"/>
        <w:rPr>
          <w:lang w:val="vi-VN"/>
        </w:rPr>
      </w:pPr>
      <w:r w:rsidRPr="00D52802">
        <w:rPr>
          <w:b/>
          <w:lang w:val="vi-VN"/>
        </w:rPr>
        <w:t>D.</w:t>
      </w:r>
      <w:r w:rsidRPr="002B6169">
        <w:rPr>
          <w:lang w:val="vi-VN"/>
        </w:rPr>
        <w:t xml:space="preserve"> Sáng lập Hội  Việt Nam Cách mạng Thanh niên ( 6/1925).</w:t>
      </w:r>
    </w:p>
    <w:p w:rsidR="00226D5E" w:rsidRPr="002B6169" w:rsidRDefault="00226D5E" w:rsidP="00226D5E">
      <w:pPr>
        <w:jc w:val="both"/>
        <w:rPr>
          <w:lang w:val="vi-VN"/>
        </w:rPr>
      </w:pPr>
      <w:r w:rsidRPr="00D52802">
        <w:rPr>
          <w:b/>
          <w:lang w:val="vi-VN"/>
        </w:rPr>
        <w:t xml:space="preserve">Câu </w:t>
      </w:r>
      <w:r w:rsidR="008A63CE" w:rsidRPr="00D52802">
        <w:rPr>
          <w:b/>
        </w:rPr>
        <w:t>11</w:t>
      </w:r>
      <w:r w:rsidRPr="00D52802">
        <w:rPr>
          <w:b/>
          <w:lang w:val="vi-VN"/>
        </w:rPr>
        <w:t>.</w:t>
      </w:r>
      <w:r w:rsidRPr="002B6169">
        <w:rPr>
          <w:lang w:val="vi-VN"/>
        </w:rPr>
        <w:t xml:space="preserve"> Sau Chiến tranh thế giới thứ nhất, ở Việt Nam ngoài thực dân Pháp, còn có giai cấp  nào trở thành đối tượng của cách mạng Việt Nam?</w:t>
      </w:r>
    </w:p>
    <w:p w:rsidR="00226D5E" w:rsidRPr="002B6169" w:rsidRDefault="00226D5E" w:rsidP="00226D5E">
      <w:pPr>
        <w:jc w:val="both"/>
        <w:rPr>
          <w:lang w:val="vi-VN"/>
        </w:rPr>
      </w:pPr>
      <w:r w:rsidRPr="00D52802">
        <w:rPr>
          <w:b/>
          <w:lang w:val="vi-VN"/>
        </w:rPr>
        <w:t>A.</w:t>
      </w:r>
      <w:r>
        <w:rPr>
          <w:lang w:val="vi-VN"/>
        </w:rPr>
        <w:t xml:space="preserve"> </w:t>
      </w:r>
      <w:r w:rsidRPr="002B6169">
        <w:rPr>
          <w:lang w:val="vi-VN"/>
        </w:rPr>
        <w:t xml:space="preserve"> nông dân.</w:t>
      </w:r>
      <w:r w:rsidRPr="002B6169">
        <w:rPr>
          <w:lang w:val="vi-VN"/>
        </w:rPr>
        <w:tab/>
      </w:r>
      <w:r>
        <w:t xml:space="preserve">            </w:t>
      </w:r>
      <w:r w:rsidRPr="00D52802">
        <w:rPr>
          <w:b/>
          <w:lang w:val="vi-VN"/>
        </w:rPr>
        <w:t>B.</w:t>
      </w:r>
      <w:r>
        <w:rPr>
          <w:lang w:val="vi-VN"/>
        </w:rPr>
        <w:t xml:space="preserve"> </w:t>
      </w:r>
      <w:r w:rsidRPr="002B6169">
        <w:rPr>
          <w:lang w:val="vi-VN"/>
        </w:rPr>
        <w:t xml:space="preserve"> công nhân.</w:t>
      </w:r>
      <w:r>
        <w:t xml:space="preserve">  </w:t>
      </w:r>
      <w:r w:rsidRPr="00D52802">
        <w:rPr>
          <w:b/>
          <w:color w:val="FF0000"/>
          <w:lang w:val="vi-VN"/>
        </w:rPr>
        <w:t>C.</w:t>
      </w:r>
      <w:r>
        <w:rPr>
          <w:color w:val="FF0000"/>
          <w:lang w:val="vi-VN"/>
        </w:rPr>
        <w:t xml:space="preserve"> </w:t>
      </w:r>
      <w:r w:rsidRPr="002B6169">
        <w:rPr>
          <w:color w:val="FF0000"/>
          <w:lang w:val="vi-VN"/>
        </w:rPr>
        <w:t xml:space="preserve"> đại địa chủ phong kiến.</w:t>
      </w:r>
      <w:r>
        <w:t xml:space="preserve">               </w:t>
      </w:r>
      <w:r w:rsidRPr="00D52802">
        <w:rPr>
          <w:b/>
          <w:lang w:val="vi-VN"/>
        </w:rPr>
        <w:t>D.</w:t>
      </w:r>
      <w:r>
        <w:rPr>
          <w:lang w:val="vi-VN"/>
        </w:rPr>
        <w:t xml:space="preserve"> </w:t>
      </w:r>
      <w:r w:rsidRPr="002B6169">
        <w:rPr>
          <w:lang w:val="vi-VN"/>
        </w:rPr>
        <w:t xml:space="preserve"> tư sản dân tộc.</w:t>
      </w:r>
    </w:p>
    <w:p w:rsidR="00226D5E" w:rsidRPr="002B6169" w:rsidRDefault="00226D5E" w:rsidP="00226D5E">
      <w:pPr>
        <w:jc w:val="both"/>
        <w:rPr>
          <w:lang w:val="vi-VN"/>
        </w:rPr>
      </w:pPr>
      <w:r w:rsidRPr="00D52802">
        <w:rPr>
          <w:b/>
          <w:lang w:val="vi-VN"/>
        </w:rPr>
        <w:t xml:space="preserve">Câu </w:t>
      </w:r>
      <w:r w:rsidR="008A63CE" w:rsidRPr="00D52802">
        <w:rPr>
          <w:b/>
        </w:rPr>
        <w:t>12</w:t>
      </w:r>
      <w:r w:rsidRPr="00D52802">
        <w:rPr>
          <w:b/>
          <w:lang w:val="vi-VN"/>
        </w:rPr>
        <w:t>.</w:t>
      </w:r>
      <w:r w:rsidRPr="002B6169">
        <w:rPr>
          <w:lang w:val="vi-VN"/>
        </w:rPr>
        <w:t xml:space="preserve"> Giai cấp nào có tinh thần cách mạng triệt để, có ý thức tổ chức kỉ luật cao, gắn bó với nền sản xuất hiện đại, có mối quan hệ gắn bó với nông dân?</w:t>
      </w:r>
    </w:p>
    <w:p w:rsidR="00226D5E" w:rsidRPr="002B6169" w:rsidRDefault="00226D5E" w:rsidP="00226D5E">
      <w:pPr>
        <w:jc w:val="both"/>
        <w:rPr>
          <w:lang w:val="vi-VN"/>
        </w:rPr>
      </w:pPr>
      <w:r w:rsidRPr="00D52802">
        <w:rPr>
          <w:b/>
          <w:lang w:val="vi-VN"/>
        </w:rPr>
        <w:t>A.</w:t>
      </w:r>
      <w:r w:rsidRPr="002B6169">
        <w:rPr>
          <w:lang w:val="vi-VN"/>
        </w:rPr>
        <w:t xml:space="preserve">  Tư sản </w:t>
      </w:r>
      <w:r>
        <w:t xml:space="preserve"> </w:t>
      </w:r>
      <w:r w:rsidRPr="00D52802">
        <w:rPr>
          <w:b/>
          <w:color w:val="FF0000"/>
          <w:lang w:val="vi-VN"/>
        </w:rPr>
        <w:t>B.</w:t>
      </w:r>
      <w:r w:rsidRPr="002B6169">
        <w:rPr>
          <w:color w:val="FF0000"/>
          <w:lang w:val="vi-VN"/>
        </w:rPr>
        <w:t xml:space="preserve"> Công nhân.</w:t>
      </w:r>
      <w:r>
        <w:t xml:space="preserve">           </w:t>
      </w:r>
      <w:r w:rsidRPr="00D52802">
        <w:rPr>
          <w:b/>
          <w:lang w:val="vi-VN"/>
        </w:rPr>
        <w:t>C.</w:t>
      </w:r>
      <w:r w:rsidRPr="002B6169">
        <w:rPr>
          <w:lang w:val="vi-VN"/>
        </w:rPr>
        <w:t xml:space="preserve"> Tiểu tư sản. </w:t>
      </w:r>
      <w:r>
        <w:t xml:space="preserve">               </w:t>
      </w:r>
      <w:r w:rsidRPr="00D52802">
        <w:rPr>
          <w:b/>
          <w:lang w:val="vi-VN"/>
        </w:rPr>
        <w:t>D.</w:t>
      </w:r>
      <w:r w:rsidRPr="002B6169">
        <w:rPr>
          <w:lang w:val="vi-VN"/>
        </w:rPr>
        <w:t xml:space="preserve"> Địa chủ phong kiến</w:t>
      </w:r>
    </w:p>
    <w:p w:rsidR="00226D5E" w:rsidRPr="002B6169" w:rsidRDefault="00226D5E" w:rsidP="00226D5E">
      <w:pPr>
        <w:tabs>
          <w:tab w:val="left" w:pos="7661"/>
        </w:tabs>
        <w:jc w:val="both"/>
        <w:rPr>
          <w:lang w:val="vi-VN"/>
        </w:rPr>
      </w:pPr>
      <w:r w:rsidRPr="00D52802">
        <w:rPr>
          <w:b/>
          <w:lang w:val="vi-VN"/>
        </w:rPr>
        <w:t xml:space="preserve">Câu </w:t>
      </w:r>
      <w:r w:rsidR="008A63CE" w:rsidRPr="00D52802">
        <w:rPr>
          <w:b/>
        </w:rPr>
        <w:t>13</w:t>
      </w:r>
      <w:r w:rsidRPr="00D52802">
        <w:rPr>
          <w:b/>
          <w:lang w:val="vi-VN"/>
        </w:rPr>
        <w:t>.</w:t>
      </w:r>
      <w:r w:rsidRPr="002B6169">
        <w:rPr>
          <w:lang w:val="vi-VN"/>
        </w:rPr>
        <w:t xml:space="preserve"> Giai cấp công nhân Việt Nam xuất thân chủ yếu từ đâu?</w:t>
      </w:r>
      <w:r w:rsidRPr="002B6169">
        <w:rPr>
          <w:lang w:val="vi-VN"/>
        </w:rPr>
        <w:tab/>
      </w:r>
    </w:p>
    <w:p w:rsidR="00226D5E" w:rsidRPr="00CE0281" w:rsidRDefault="00226D5E" w:rsidP="00226D5E">
      <w:pPr>
        <w:jc w:val="both"/>
        <w:rPr>
          <w:lang w:val="vi-VN"/>
        </w:rPr>
      </w:pPr>
      <w:r w:rsidRPr="00D52802">
        <w:rPr>
          <w:b/>
          <w:lang w:val="vi-VN"/>
        </w:rPr>
        <w:t>A.</w:t>
      </w:r>
      <w:r w:rsidRPr="002B6169">
        <w:rPr>
          <w:lang w:val="vi-VN"/>
        </w:rPr>
        <w:t xml:space="preserve"> Giai cấp tư sản bị phá sản</w:t>
      </w:r>
      <w:r>
        <w:t xml:space="preserve">   </w:t>
      </w:r>
      <w:r w:rsidRPr="00D52802">
        <w:rPr>
          <w:b/>
          <w:color w:val="FF0000"/>
          <w:lang w:val="vi-VN"/>
        </w:rPr>
        <w:t>B.</w:t>
      </w:r>
      <w:r w:rsidRPr="002B6169">
        <w:rPr>
          <w:color w:val="FF0000"/>
          <w:lang w:val="vi-VN"/>
        </w:rPr>
        <w:t xml:space="preserve"> Giai cấp nông dân bị tước đoạt ruộng đất.</w:t>
      </w:r>
    </w:p>
    <w:p w:rsidR="00226D5E" w:rsidRPr="002B6169" w:rsidRDefault="00226D5E" w:rsidP="00226D5E">
      <w:pPr>
        <w:jc w:val="both"/>
        <w:rPr>
          <w:lang w:val="vi-VN"/>
        </w:rPr>
      </w:pPr>
      <w:r w:rsidRPr="00D52802">
        <w:rPr>
          <w:b/>
          <w:lang w:val="vi-VN"/>
        </w:rPr>
        <w:t>C.</w:t>
      </w:r>
      <w:r w:rsidRPr="002B6169">
        <w:rPr>
          <w:lang w:val="vi-VN"/>
        </w:rPr>
        <w:t xml:space="preserve"> Giai cấp tiểu tư sản bị chèn ép.</w:t>
      </w:r>
      <w:r>
        <w:t xml:space="preserve">          </w:t>
      </w:r>
      <w:r w:rsidRPr="00D52802">
        <w:rPr>
          <w:b/>
          <w:lang w:val="vi-VN"/>
        </w:rPr>
        <w:t>D.</w:t>
      </w:r>
      <w:r w:rsidRPr="002B6169">
        <w:rPr>
          <w:lang w:val="vi-VN"/>
        </w:rPr>
        <w:t xml:space="preserve"> Thợ thủ công bị thất nghiệp.</w:t>
      </w:r>
    </w:p>
    <w:p w:rsidR="00226D5E" w:rsidRPr="002B6169" w:rsidRDefault="00226D5E" w:rsidP="00226D5E">
      <w:pPr>
        <w:jc w:val="both"/>
        <w:rPr>
          <w:lang w:val="vi-VN"/>
        </w:rPr>
      </w:pPr>
      <w:r w:rsidRPr="00D52802">
        <w:rPr>
          <w:b/>
          <w:lang w:val="vi-VN"/>
        </w:rPr>
        <w:t>D.</w:t>
      </w:r>
      <w:r w:rsidRPr="002B6169">
        <w:rPr>
          <w:lang w:val="vi-VN"/>
        </w:rPr>
        <w:t>Thành lập Đảng lập hiến để tập hợp lực lượng quần chúng.</w:t>
      </w:r>
    </w:p>
    <w:p w:rsidR="00226D5E" w:rsidRPr="002B6169" w:rsidRDefault="00226D5E" w:rsidP="00226D5E">
      <w:pPr>
        <w:jc w:val="both"/>
        <w:rPr>
          <w:lang w:val="vi-VN"/>
        </w:rPr>
      </w:pPr>
      <w:r w:rsidRPr="00D52802">
        <w:rPr>
          <w:b/>
          <w:lang w:val="vi-VN"/>
        </w:rPr>
        <w:t xml:space="preserve">Câu </w:t>
      </w:r>
      <w:r w:rsidR="008A63CE" w:rsidRPr="00D52802">
        <w:rPr>
          <w:b/>
        </w:rPr>
        <w:t>14</w:t>
      </w:r>
      <w:r w:rsidRPr="00D52802">
        <w:rPr>
          <w:b/>
          <w:lang w:val="vi-VN"/>
        </w:rPr>
        <w:t>.</w:t>
      </w:r>
      <w:r w:rsidRPr="002B6169">
        <w:rPr>
          <w:lang w:val="vi-VN"/>
        </w:rPr>
        <w:t xml:space="preserve"> Thực hiện chương trình khai thác thuộc địa lần thứ hai, vì sao Pháp đầu tư nhiều vào khai thác mỏ than trong lĩnh vực công nghiệp?</w:t>
      </w:r>
    </w:p>
    <w:p w:rsidR="00226D5E" w:rsidRPr="00CE0281" w:rsidRDefault="00226D5E" w:rsidP="00226D5E">
      <w:pPr>
        <w:jc w:val="both"/>
        <w:rPr>
          <w:color w:val="C00000"/>
          <w:lang w:val="vi-VN"/>
        </w:rPr>
      </w:pPr>
      <w:r w:rsidRPr="00D52802">
        <w:rPr>
          <w:b/>
          <w:color w:val="C00000"/>
          <w:lang w:val="vi-VN"/>
        </w:rPr>
        <w:t>A.</w:t>
      </w:r>
      <w:r w:rsidRPr="00CE0281">
        <w:rPr>
          <w:color w:val="C00000"/>
          <w:lang w:val="vi-VN"/>
        </w:rPr>
        <w:t xml:space="preserve"> Vì than là nguồn năng lượng cần cho chính quốc và thế giới.</w:t>
      </w:r>
      <w:r>
        <w:rPr>
          <w:color w:val="C00000"/>
        </w:rPr>
        <w:t xml:space="preserve">   </w:t>
      </w:r>
      <w:r w:rsidRPr="00D52802">
        <w:rPr>
          <w:b/>
        </w:rPr>
        <w:t>B.</w:t>
      </w:r>
      <w:r w:rsidRPr="002B6169">
        <w:t xml:space="preserve"> Vì khai thác than dễ.</w:t>
      </w:r>
    </w:p>
    <w:p w:rsidR="00226D5E" w:rsidRPr="002B6169" w:rsidRDefault="00226D5E" w:rsidP="00226D5E">
      <w:pPr>
        <w:jc w:val="both"/>
      </w:pPr>
      <w:r w:rsidRPr="00D52802">
        <w:rPr>
          <w:b/>
        </w:rPr>
        <w:t>C.</w:t>
      </w:r>
      <w:r w:rsidRPr="002B6169">
        <w:t xml:space="preserve"> Vì Việt Nam có trữ lượng than lớn.</w:t>
      </w:r>
      <w:r>
        <w:t xml:space="preserve">     </w:t>
      </w:r>
      <w:r w:rsidRPr="00D52802">
        <w:rPr>
          <w:b/>
        </w:rPr>
        <w:t>D.</w:t>
      </w:r>
      <w:r w:rsidRPr="002B6169">
        <w:t xml:space="preserve"> Vì khai thác than thu được nhiều lợi nhuận.</w:t>
      </w:r>
    </w:p>
    <w:p w:rsidR="00226D5E" w:rsidRPr="002B6169" w:rsidRDefault="008A63CE" w:rsidP="00226D5E">
      <w:pPr>
        <w:jc w:val="both"/>
      </w:pPr>
      <w:r w:rsidRPr="00D52802">
        <w:rPr>
          <w:b/>
        </w:rPr>
        <w:t>Câu 15</w:t>
      </w:r>
      <w:r w:rsidR="00226D5E" w:rsidRPr="00D52802">
        <w:rPr>
          <w:b/>
        </w:rPr>
        <w:t>.</w:t>
      </w:r>
      <w:r w:rsidR="00226D5E" w:rsidRPr="002B6169">
        <w:t xml:space="preserve"> Những việc làm nào sau đây của Nguyễn Ái Quốc chứng minh từ một người yêu nước chân chính Bác đã trở thành người cộng sản?</w:t>
      </w:r>
    </w:p>
    <w:p w:rsidR="00226D5E" w:rsidRPr="002B6169" w:rsidRDefault="00226D5E" w:rsidP="00226D5E">
      <w:pPr>
        <w:jc w:val="both"/>
      </w:pPr>
      <w:r w:rsidRPr="00D52802">
        <w:rPr>
          <w:b/>
        </w:rPr>
        <w:t>A.</w:t>
      </w:r>
      <w:r w:rsidRPr="002B6169">
        <w:t xml:space="preserve"> Gửi yêu sách đến hội nghị Vec – xay, thành lập hội liên hiệp thuộc địa</w:t>
      </w:r>
    </w:p>
    <w:p w:rsidR="00226D5E" w:rsidRPr="002B6169" w:rsidRDefault="00226D5E" w:rsidP="00226D5E">
      <w:pPr>
        <w:jc w:val="both"/>
      </w:pPr>
      <w:r w:rsidRPr="00D52802">
        <w:rPr>
          <w:b/>
        </w:rPr>
        <w:t>B.</w:t>
      </w:r>
      <w:r w:rsidRPr="002B6169">
        <w:t xml:space="preserve"> Viết “Bản án chế độ thực dân Pháp”, báo “Sự Thật”, …</w:t>
      </w:r>
    </w:p>
    <w:p w:rsidR="00226D5E" w:rsidRPr="002B6169" w:rsidRDefault="00226D5E" w:rsidP="00226D5E">
      <w:pPr>
        <w:jc w:val="both"/>
      </w:pPr>
      <w:r w:rsidRPr="00D52802">
        <w:rPr>
          <w:b/>
        </w:rPr>
        <w:t>C.</w:t>
      </w:r>
      <w:r w:rsidRPr="002B6169">
        <w:t xml:space="preserve"> Đọc sơ thảo luận cương của Lê Nin về các vấn đề dân tộc và thuộc địa.</w:t>
      </w:r>
    </w:p>
    <w:p w:rsidR="00226D5E" w:rsidRPr="002B6169" w:rsidRDefault="00226D5E" w:rsidP="00226D5E">
      <w:pPr>
        <w:pStyle w:val="Bodytext81"/>
        <w:shd w:val="clear" w:color="auto" w:fill="auto"/>
        <w:spacing w:before="0" w:after="0" w:line="240" w:lineRule="auto"/>
        <w:ind w:firstLine="0"/>
        <w:jc w:val="both"/>
        <w:rPr>
          <w:b w:val="0"/>
          <w:color w:val="FF0000"/>
          <w:sz w:val="24"/>
          <w:szCs w:val="24"/>
        </w:rPr>
      </w:pPr>
      <w:r w:rsidRPr="00D52802">
        <w:rPr>
          <w:color w:val="FF0000"/>
          <w:sz w:val="24"/>
          <w:szCs w:val="24"/>
        </w:rPr>
        <w:lastRenderedPageBreak/>
        <w:t>D.</w:t>
      </w:r>
      <w:r w:rsidRPr="002B6169">
        <w:rPr>
          <w:b w:val="0"/>
          <w:color w:val="FF0000"/>
          <w:sz w:val="24"/>
          <w:szCs w:val="24"/>
        </w:rPr>
        <w:t xml:space="preserve"> Bỏ phiếu tán thành việc gia nhập Quốc tế cộng sản và sáng lập Đảng cộng sản</w:t>
      </w:r>
    </w:p>
    <w:p w:rsidR="00226D5E" w:rsidRPr="002B6169" w:rsidRDefault="00226D5E" w:rsidP="00226D5E">
      <w:pPr>
        <w:jc w:val="both"/>
        <w:rPr>
          <w:lang w:val="vi-VN"/>
        </w:rPr>
      </w:pPr>
      <w:r w:rsidRPr="00D52802">
        <w:rPr>
          <w:b/>
          <w:lang w:val="vi-VN"/>
        </w:rPr>
        <w:t xml:space="preserve">Câu </w:t>
      </w:r>
      <w:r w:rsidR="008A63CE" w:rsidRPr="00D52802">
        <w:rPr>
          <w:b/>
        </w:rPr>
        <w:t>16</w:t>
      </w:r>
      <w:r w:rsidRPr="00D52802">
        <w:rPr>
          <w:b/>
          <w:lang w:val="vi-VN"/>
        </w:rPr>
        <w:t>.</w:t>
      </w:r>
      <w:r w:rsidRPr="002B6169">
        <w:rPr>
          <w:lang w:val="vi-VN"/>
        </w:rPr>
        <w:t xml:space="preserve"> So với giai cấp công nhân quốc tế, công nhân Việt Nam có đặc điểm riêng nào sau đây?</w:t>
      </w:r>
    </w:p>
    <w:p w:rsidR="00226D5E" w:rsidRPr="00B03BD4" w:rsidRDefault="00226D5E" w:rsidP="00226D5E">
      <w:pPr>
        <w:jc w:val="both"/>
        <w:rPr>
          <w:color w:val="FF0000"/>
          <w:lang w:val="vi-VN"/>
        </w:rPr>
      </w:pPr>
      <w:r w:rsidRPr="00D52802">
        <w:rPr>
          <w:b/>
          <w:color w:val="FF0000"/>
          <w:lang w:val="vi-VN"/>
        </w:rPr>
        <w:t>A.</w:t>
      </w:r>
      <w:r w:rsidRPr="00B03BD4">
        <w:rPr>
          <w:color w:val="FF0000"/>
          <w:lang w:val="vi-VN"/>
        </w:rPr>
        <w:t xml:space="preserve"> Bị ba tầng áp bức bóc lột.</w:t>
      </w:r>
      <w:r>
        <w:rPr>
          <w:color w:val="FF0000"/>
        </w:rPr>
        <w:t xml:space="preserve">  </w:t>
      </w:r>
      <w:r w:rsidRPr="00D52802">
        <w:rPr>
          <w:b/>
          <w:lang w:val="vi-VN"/>
        </w:rPr>
        <w:t>B.</w:t>
      </w:r>
      <w:r w:rsidRPr="002B6169">
        <w:rPr>
          <w:lang w:val="vi-VN"/>
        </w:rPr>
        <w:t xml:space="preserve"> Ra đời cùng lúc với giai cấp tư sản.</w:t>
      </w:r>
      <w:r>
        <w:rPr>
          <w:color w:val="FF0000"/>
        </w:rPr>
        <w:t xml:space="preserve">   </w:t>
      </w:r>
      <w:r w:rsidRPr="00D52802">
        <w:rPr>
          <w:b/>
          <w:lang w:val="vi-VN"/>
        </w:rPr>
        <w:t>C.</w:t>
      </w:r>
      <w:r w:rsidRPr="002B6169">
        <w:rPr>
          <w:lang w:val="vi-VN"/>
        </w:rPr>
        <w:t xml:space="preserve"> Làm việc tại những thành phố lớn.</w:t>
      </w:r>
    </w:p>
    <w:p w:rsidR="00226D5E" w:rsidRPr="002B6169" w:rsidRDefault="00226D5E" w:rsidP="00226D5E">
      <w:pPr>
        <w:jc w:val="both"/>
        <w:rPr>
          <w:lang w:val="vi-VN"/>
        </w:rPr>
      </w:pPr>
      <w:r w:rsidRPr="00D52802">
        <w:rPr>
          <w:b/>
          <w:lang w:val="vi-VN"/>
        </w:rPr>
        <w:t>D.</w:t>
      </w:r>
      <w:r w:rsidRPr="002B6169">
        <w:rPr>
          <w:lang w:val="vi-VN"/>
        </w:rPr>
        <w:t xml:space="preserve"> Bị giai cấp tư sản bóc lột.</w:t>
      </w:r>
    </w:p>
    <w:p w:rsidR="00226D5E" w:rsidRPr="002B6169" w:rsidRDefault="008A63CE" w:rsidP="00226D5E">
      <w:pPr>
        <w:pStyle w:val="Bodytext81"/>
        <w:shd w:val="clear" w:color="auto" w:fill="auto"/>
        <w:spacing w:before="0" w:after="0" w:line="240" w:lineRule="auto"/>
        <w:ind w:firstLine="0"/>
        <w:jc w:val="both"/>
        <w:rPr>
          <w:b w:val="0"/>
          <w:sz w:val="24"/>
          <w:szCs w:val="24"/>
        </w:rPr>
      </w:pPr>
      <w:r w:rsidRPr="00D52802">
        <w:rPr>
          <w:rStyle w:val="Bodytext89"/>
          <w:b/>
          <w:bCs/>
          <w:color w:val="000000"/>
          <w:sz w:val="24"/>
          <w:szCs w:val="24"/>
          <w:lang w:eastAsia="vi-VN"/>
        </w:rPr>
        <w:t>Câu 17</w:t>
      </w:r>
      <w:r w:rsidR="00226D5E" w:rsidRPr="00D52802">
        <w:rPr>
          <w:rStyle w:val="Bodytext89"/>
          <w:b/>
          <w:bCs/>
          <w:color w:val="000000"/>
          <w:sz w:val="24"/>
          <w:szCs w:val="24"/>
          <w:lang w:eastAsia="vi-VN"/>
        </w:rPr>
        <w:t>.</w:t>
      </w:r>
      <w:r w:rsidR="00226D5E" w:rsidRPr="002B6169">
        <w:rPr>
          <w:rStyle w:val="Bodytext89"/>
          <w:bCs/>
          <w:color w:val="000000"/>
          <w:sz w:val="24"/>
          <w:szCs w:val="24"/>
          <w:lang w:eastAsia="vi-VN"/>
        </w:rPr>
        <w:t xml:space="preserve"> Trong những năm 1919 - 1925 có sự kiện lịch sử nào tiêu biểu gắn với họat động của Nguyễn Ái Quốc?</w:t>
      </w:r>
    </w:p>
    <w:p w:rsidR="00226D5E" w:rsidRPr="002B6169" w:rsidRDefault="00226D5E" w:rsidP="00226D5E">
      <w:pPr>
        <w:pStyle w:val="Bodytext1"/>
        <w:shd w:val="clear" w:color="auto" w:fill="auto"/>
        <w:tabs>
          <w:tab w:val="left" w:pos="748"/>
        </w:tabs>
        <w:spacing w:after="0" w:line="240" w:lineRule="auto"/>
        <w:ind w:firstLine="0"/>
        <w:rPr>
          <w:sz w:val="24"/>
          <w:szCs w:val="24"/>
        </w:rPr>
      </w:pPr>
      <w:r w:rsidRPr="00D52802">
        <w:rPr>
          <w:rStyle w:val="BodytextSpacing0pt"/>
          <w:b/>
          <w:color w:val="000000"/>
          <w:sz w:val="24"/>
          <w:szCs w:val="24"/>
          <w:lang w:eastAsia="vi-VN"/>
        </w:rPr>
        <w:t>A.</w:t>
      </w:r>
      <w:r w:rsidRPr="002B6169">
        <w:rPr>
          <w:rStyle w:val="BodytextSpacing0pt"/>
          <w:color w:val="000000"/>
          <w:sz w:val="24"/>
          <w:szCs w:val="24"/>
          <w:lang w:eastAsia="vi-VN"/>
        </w:rPr>
        <w:t xml:space="preserve"> Nguyễn Ái Quốc tìm đến Cách mạng tháng Mười Nga.</w:t>
      </w:r>
    </w:p>
    <w:p w:rsidR="00226D5E" w:rsidRPr="002B6169" w:rsidRDefault="00226D5E" w:rsidP="00226D5E">
      <w:pPr>
        <w:pStyle w:val="Bodytext1"/>
        <w:shd w:val="clear" w:color="auto" w:fill="auto"/>
        <w:tabs>
          <w:tab w:val="left" w:pos="748"/>
        </w:tabs>
        <w:spacing w:after="0" w:line="240" w:lineRule="auto"/>
        <w:ind w:firstLine="0"/>
        <w:rPr>
          <w:color w:val="FF0000"/>
          <w:sz w:val="24"/>
          <w:szCs w:val="24"/>
        </w:rPr>
      </w:pPr>
      <w:r w:rsidRPr="00D52802">
        <w:rPr>
          <w:rStyle w:val="BodytextSpacing0pt"/>
          <w:b/>
          <w:color w:val="FF0000"/>
          <w:sz w:val="24"/>
          <w:szCs w:val="24"/>
          <w:lang w:eastAsia="vi-VN"/>
        </w:rPr>
        <w:t>B.</w:t>
      </w:r>
      <w:r w:rsidRPr="002B6169">
        <w:rPr>
          <w:rStyle w:val="BodytextSpacing0pt"/>
          <w:color w:val="FF0000"/>
          <w:sz w:val="24"/>
          <w:szCs w:val="24"/>
          <w:lang w:eastAsia="vi-VN"/>
        </w:rPr>
        <w:t xml:space="preserve"> Nguyễn Ái Quốc đến với chủ nghĩa Mác - Lênin tìm ra con đường cứu nước đúng đắn.</w:t>
      </w:r>
    </w:p>
    <w:p w:rsidR="00226D5E" w:rsidRDefault="00226D5E" w:rsidP="00226D5E">
      <w:pPr>
        <w:pStyle w:val="Bodytext1"/>
        <w:shd w:val="clear" w:color="auto" w:fill="auto"/>
        <w:spacing w:after="0" w:line="240" w:lineRule="auto"/>
        <w:ind w:firstLine="0"/>
        <w:rPr>
          <w:rStyle w:val="BodytextSpacing0pt"/>
          <w:color w:val="000000"/>
          <w:sz w:val="24"/>
          <w:szCs w:val="24"/>
          <w:lang w:eastAsia="vi-VN"/>
        </w:rPr>
      </w:pPr>
      <w:r w:rsidRPr="00D52802">
        <w:rPr>
          <w:rStyle w:val="BodytextSpacing0pt"/>
          <w:b/>
          <w:color w:val="000000"/>
          <w:sz w:val="24"/>
          <w:szCs w:val="24"/>
          <w:lang w:eastAsia="vi-VN"/>
        </w:rPr>
        <w:t>C.</w:t>
      </w:r>
      <w:r w:rsidRPr="002B6169">
        <w:rPr>
          <w:rStyle w:val="BodytextSpacing0pt"/>
          <w:color w:val="000000"/>
          <w:sz w:val="24"/>
          <w:szCs w:val="24"/>
          <w:lang w:eastAsia="vi-VN"/>
        </w:rPr>
        <w:t xml:space="preserve"> Nguyễn Ái Quốc đưa yêu sách đến Hội nghị Vecxai.</w:t>
      </w:r>
    </w:p>
    <w:p w:rsidR="00226D5E" w:rsidRPr="00B03BD4" w:rsidRDefault="00226D5E" w:rsidP="00226D5E">
      <w:pPr>
        <w:pStyle w:val="Bodytext1"/>
        <w:shd w:val="clear" w:color="auto" w:fill="auto"/>
        <w:spacing w:after="0" w:line="240" w:lineRule="auto"/>
        <w:ind w:firstLine="0"/>
        <w:rPr>
          <w:rStyle w:val="Bodytext89"/>
          <w:b w:val="0"/>
          <w:bCs w:val="0"/>
          <w:sz w:val="24"/>
          <w:szCs w:val="24"/>
        </w:rPr>
      </w:pPr>
      <w:r w:rsidRPr="00D52802">
        <w:rPr>
          <w:rStyle w:val="Bodytext89"/>
          <w:bCs w:val="0"/>
          <w:color w:val="000000"/>
          <w:sz w:val="24"/>
          <w:szCs w:val="24"/>
          <w:lang w:eastAsia="vi-VN"/>
        </w:rPr>
        <w:t>D.</w:t>
      </w:r>
      <w:r w:rsidRPr="00B03BD4">
        <w:rPr>
          <w:rStyle w:val="Bodytext89"/>
          <w:b w:val="0"/>
          <w:bCs w:val="0"/>
          <w:color w:val="000000"/>
          <w:sz w:val="24"/>
          <w:szCs w:val="24"/>
          <w:lang w:eastAsia="vi-VN"/>
        </w:rPr>
        <w:t xml:space="preserve"> Nguễn Ái quốc thành lập Hội liên hiệp thuộc địa.</w:t>
      </w:r>
    </w:p>
    <w:p w:rsidR="00226D5E" w:rsidRPr="002B6169" w:rsidRDefault="008A63CE" w:rsidP="00226D5E">
      <w:pPr>
        <w:pStyle w:val="Bodytext81"/>
        <w:shd w:val="clear" w:color="auto" w:fill="auto"/>
        <w:spacing w:before="0" w:after="0" w:line="240" w:lineRule="auto"/>
        <w:ind w:firstLine="0"/>
        <w:jc w:val="both"/>
        <w:rPr>
          <w:b w:val="0"/>
          <w:sz w:val="24"/>
          <w:szCs w:val="24"/>
        </w:rPr>
      </w:pPr>
      <w:r w:rsidRPr="00D52802">
        <w:rPr>
          <w:rStyle w:val="Bodytext89"/>
          <w:b/>
          <w:bCs/>
          <w:sz w:val="24"/>
          <w:szCs w:val="24"/>
          <w:lang w:eastAsia="vi-VN"/>
        </w:rPr>
        <w:t>Câu 18</w:t>
      </w:r>
      <w:r w:rsidR="00226D5E" w:rsidRPr="00D52802">
        <w:rPr>
          <w:rStyle w:val="Bodytext89"/>
          <w:b/>
          <w:bCs/>
          <w:sz w:val="24"/>
          <w:szCs w:val="24"/>
          <w:lang w:eastAsia="vi-VN"/>
        </w:rPr>
        <w:t>.</w:t>
      </w:r>
      <w:r w:rsidR="00226D5E" w:rsidRPr="002B6169">
        <w:rPr>
          <w:rStyle w:val="Bodytext89"/>
          <w:bCs/>
          <w:sz w:val="24"/>
          <w:szCs w:val="24"/>
          <w:lang w:eastAsia="vi-VN"/>
        </w:rPr>
        <w:t xml:space="preserve"> Xác định công lao dầu tiên to lớn nhất của Nguyễn Ái Quốc đối với cách mạng Việt Nam trong những năm 1911 – 1930.</w:t>
      </w:r>
    </w:p>
    <w:p w:rsidR="00226D5E" w:rsidRPr="00B03BD4" w:rsidRDefault="00226D5E" w:rsidP="00226D5E">
      <w:pPr>
        <w:pStyle w:val="Bodytext81"/>
        <w:shd w:val="clear" w:color="auto" w:fill="auto"/>
        <w:tabs>
          <w:tab w:val="left" w:pos="748"/>
        </w:tabs>
        <w:spacing w:before="0" w:after="0" w:line="240" w:lineRule="auto"/>
        <w:ind w:firstLine="0"/>
        <w:jc w:val="both"/>
        <w:rPr>
          <w:rStyle w:val="BodytextSpacing0pt"/>
          <w:b w:val="0"/>
          <w:color w:val="FF0000"/>
          <w:sz w:val="24"/>
          <w:szCs w:val="24"/>
        </w:rPr>
      </w:pPr>
      <w:r w:rsidRPr="00D52802">
        <w:rPr>
          <w:rStyle w:val="Bodytext89"/>
          <w:b/>
          <w:bCs/>
          <w:color w:val="FF0000"/>
          <w:sz w:val="24"/>
          <w:szCs w:val="24"/>
          <w:lang w:eastAsia="vi-VN"/>
        </w:rPr>
        <w:t>A.</w:t>
      </w:r>
      <w:r w:rsidRPr="002B6169">
        <w:rPr>
          <w:rStyle w:val="Bodytext89"/>
          <w:bCs/>
          <w:color w:val="FF0000"/>
          <w:sz w:val="24"/>
          <w:szCs w:val="24"/>
          <w:lang w:eastAsia="vi-VN"/>
        </w:rPr>
        <w:t xml:space="preserve"> Tìm ra con đường cứu nước đúng đắn.</w:t>
      </w:r>
      <w:r>
        <w:rPr>
          <w:rStyle w:val="Bodytext89"/>
          <w:bCs/>
          <w:color w:val="FF0000"/>
          <w:sz w:val="24"/>
          <w:szCs w:val="24"/>
          <w:lang w:eastAsia="vi-VN"/>
        </w:rPr>
        <w:t xml:space="preserve">  </w:t>
      </w:r>
      <w:r w:rsidRPr="00D52802">
        <w:rPr>
          <w:rStyle w:val="BodytextSpacing0pt"/>
          <w:sz w:val="24"/>
          <w:szCs w:val="24"/>
          <w:lang w:eastAsia="vi-VN"/>
        </w:rPr>
        <w:t>B.</w:t>
      </w:r>
      <w:r w:rsidRPr="00B03BD4">
        <w:rPr>
          <w:rStyle w:val="BodytextSpacing0pt"/>
          <w:b w:val="0"/>
          <w:sz w:val="24"/>
          <w:szCs w:val="24"/>
          <w:lang w:eastAsia="vi-VN"/>
        </w:rPr>
        <w:t xml:space="preserve"> Thành lập Hội Việt Nam cách mạng thanh niên.</w:t>
      </w:r>
    </w:p>
    <w:p w:rsidR="00226D5E" w:rsidRPr="00B03BD4" w:rsidRDefault="00226D5E" w:rsidP="00226D5E">
      <w:pPr>
        <w:pStyle w:val="Bodytext1"/>
        <w:shd w:val="clear" w:color="auto" w:fill="auto"/>
        <w:tabs>
          <w:tab w:val="left" w:pos="748"/>
        </w:tabs>
        <w:spacing w:after="0" w:line="240" w:lineRule="auto"/>
        <w:ind w:firstLine="0"/>
        <w:rPr>
          <w:rStyle w:val="BodytextSpacing0pt"/>
          <w:sz w:val="24"/>
          <w:szCs w:val="24"/>
        </w:rPr>
      </w:pPr>
      <w:r w:rsidRPr="00D52802">
        <w:rPr>
          <w:rStyle w:val="BodytextSpacing0pt"/>
          <w:b/>
          <w:sz w:val="24"/>
          <w:szCs w:val="24"/>
          <w:lang w:eastAsia="vi-VN"/>
        </w:rPr>
        <w:t>C</w:t>
      </w:r>
      <w:r w:rsidRPr="00D52802">
        <w:rPr>
          <w:rStyle w:val="BodytextBold15"/>
          <w:sz w:val="24"/>
          <w:szCs w:val="24"/>
          <w:lang w:eastAsia="vi-VN"/>
        </w:rPr>
        <w:t>.</w:t>
      </w:r>
      <w:r w:rsidRPr="002B6169">
        <w:rPr>
          <w:rStyle w:val="BodytextBold15"/>
          <w:b w:val="0"/>
          <w:sz w:val="24"/>
          <w:szCs w:val="24"/>
          <w:lang w:eastAsia="vi-VN"/>
        </w:rPr>
        <w:t xml:space="preserve"> Hợp nhất ba tổ chức cộng sản.</w:t>
      </w:r>
      <w:r>
        <w:rPr>
          <w:sz w:val="24"/>
          <w:szCs w:val="24"/>
        </w:rPr>
        <w:t xml:space="preserve"> </w:t>
      </w:r>
      <w:r w:rsidRPr="00D52802">
        <w:rPr>
          <w:rStyle w:val="BodytextSpacing0pt"/>
          <w:b/>
          <w:sz w:val="24"/>
          <w:szCs w:val="24"/>
          <w:lang w:eastAsia="vi-VN"/>
        </w:rPr>
        <w:t>D.</w:t>
      </w:r>
      <w:r w:rsidRPr="002B6169">
        <w:rPr>
          <w:rStyle w:val="BodytextSpacing0pt"/>
          <w:sz w:val="24"/>
          <w:szCs w:val="24"/>
          <w:lang w:eastAsia="vi-VN"/>
        </w:rPr>
        <w:t xml:space="preserve"> Khởi thảo Cương lĩnh chính trị đầu tiên của Đảng Cộng sản Việt Nam.</w:t>
      </w:r>
    </w:p>
    <w:p w:rsidR="00226D5E" w:rsidRPr="002B6169" w:rsidRDefault="009A703B" w:rsidP="00226D5E">
      <w:pPr>
        <w:jc w:val="both"/>
        <w:rPr>
          <w:bCs/>
        </w:rPr>
      </w:pPr>
      <w:r w:rsidRPr="00D52802">
        <w:rPr>
          <w:b/>
          <w:bCs/>
        </w:rPr>
        <w:t>Câu 19</w:t>
      </w:r>
      <w:r w:rsidR="00226D5E" w:rsidRPr="00D52802">
        <w:rPr>
          <w:b/>
          <w:bCs/>
        </w:rPr>
        <w:t>.</w:t>
      </w:r>
      <w:r w:rsidR="00226D5E" w:rsidRPr="002B6169">
        <w:rPr>
          <w:bCs/>
        </w:rPr>
        <w:t xml:space="preserve"> Tác dụng trong quá trình hoạt động của Nguyễn Ái Quốc từ 1919 đến 1925 là gì?</w:t>
      </w:r>
    </w:p>
    <w:p w:rsidR="00226D5E" w:rsidRPr="002B6169" w:rsidRDefault="00226D5E" w:rsidP="00226D5E">
      <w:pPr>
        <w:jc w:val="both"/>
        <w:rPr>
          <w:bCs/>
          <w:color w:val="FF0000"/>
        </w:rPr>
      </w:pPr>
      <w:r w:rsidRPr="00D52802">
        <w:rPr>
          <w:b/>
          <w:bCs/>
          <w:color w:val="FF0000"/>
        </w:rPr>
        <w:t>A.</w:t>
      </w:r>
      <w:r w:rsidRPr="002B6169">
        <w:rPr>
          <w:bCs/>
          <w:color w:val="FF0000"/>
        </w:rPr>
        <w:t xml:space="preserve"> Quá trình chuẩn bị tư tưởng, chính trị và tổ chức cho sự thành lập Đảng Cộng Sản Việt Nam ngày 3/2/1930.</w:t>
      </w:r>
    </w:p>
    <w:p w:rsidR="00226D5E" w:rsidRPr="002B6169" w:rsidRDefault="00226D5E" w:rsidP="00226D5E">
      <w:pPr>
        <w:jc w:val="both"/>
        <w:rPr>
          <w:bCs/>
        </w:rPr>
      </w:pPr>
      <w:r w:rsidRPr="00D52802">
        <w:rPr>
          <w:b/>
          <w:bCs/>
        </w:rPr>
        <w:t>B.</w:t>
      </w:r>
      <w:r w:rsidRPr="002B6169">
        <w:rPr>
          <w:bCs/>
        </w:rPr>
        <w:t xml:space="preserve"> Quá trình truyền bá chủ nghĩa Mác - Lênin vào Việt Nam.</w:t>
      </w:r>
    </w:p>
    <w:p w:rsidR="00226D5E" w:rsidRPr="002B6169" w:rsidRDefault="00226D5E" w:rsidP="00226D5E">
      <w:pPr>
        <w:jc w:val="both"/>
        <w:rPr>
          <w:bCs/>
        </w:rPr>
      </w:pPr>
      <w:r w:rsidRPr="00D52802">
        <w:rPr>
          <w:b/>
          <w:bCs/>
        </w:rPr>
        <w:t>C.</w:t>
      </w:r>
      <w:r w:rsidRPr="002B6169">
        <w:rPr>
          <w:bCs/>
        </w:rPr>
        <w:t xml:space="preserve"> Quá trình thành lập ba tổ chức Cộng sản ở Việt Nam.</w:t>
      </w:r>
      <w:r>
        <w:rPr>
          <w:bCs/>
        </w:rPr>
        <w:t xml:space="preserve">  </w:t>
      </w:r>
      <w:r w:rsidRPr="00D52802">
        <w:rPr>
          <w:b/>
          <w:bCs/>
        </w:rPr>
        <w:t>D.</w:t>
      </w:r>
      <w:r w:rsidRPr="002B6169">
        <w:rPr>
          <w:bCs/>
        </w:rPr>
        <w:t xml:space="preserve"> Quá trình thực hiện chủ trương “ Vô sản hóa”. </w:t>
      </w:r>
    </w:p>
    <w:p w:rsidR="00226D5E" w:rsidRDefault="00226D5E" w:rsidP="00226D5E">
      <w:pPr>
        <w:rPr>
          <w:b/>
          <w:lang w:val="pt-BR"/>
        </w:rPr>
      </w:pPr>
    </w:p>
    <w:p w:rsidR="00226D5E" w:rsidRPr="00D52802" w:rsidRDefault="00226D5E" w:rsidP="00654B76">
      <w:pPr>
        <w:jc w:val="center"/>
        <w:outlineLvl w:val="0"/>
        <w:rPr>
          <w:b/>
          <w:color w:val="0070C0"/>
          <w:lang w:val="pt-BR"/>
        </w:rPr>
      </w:pPr>
      <w:r w:rsidRPr="00D52802">
        <w:rPr>
          <w:b/>
          <w:color w:val="0070C0"/>
          <w:lang w:val="pt-BR"/>
        </w:rPr>
        <w:t>BÀI 13 PHONG TRÀO DÂN TỘC DÂN CHỦ Ở VIỆT NAM TỪ NĂM (1925 - 1930)</w:t>
      </w:r>
    </w:p>
    <w:p w:rsidR="00226D5E" w:rsidRPr="00177876" w:rsidRDefault="00226D5E" w:rsidP="00226D5E">
      <w:pPr>
        <w:pStyle w:val="Vanbnnidung1"/>
        <w:shd w:val="clear" w:color="auto" w:fill="auto"/>
        <w:tabs>
          <w:tab w:val="left" w:pos="396"/>
        </w:tabs>
        <w:spacing w:line="240" w:lineRule="auto"/>
        <w:ind w:firstLine="0"/>
        <w:rPr>
          <w:rFonts w:ascii="Times New Roman" w:hAnsi="Times New Roman"/>
          <w:sz w:val="24"/>
          <w:szCs w:val="24"/>
        </w:rPr>
      </w:pPr>
      <w:r w:rsidRPr="00D52802">
        <w:rPr>
          <w:rStyle w:val="Vanbnnidung"/>
          <w:rFonts w:ascii="Times New Roman" w:hAnsi="Times New Roman"/>
          <w:b/>
          <w:color w:val="000000"/>
          <w:sz w:val="24"/>
          <w:szCs w:val="24"/>
          <w:lang w:eastAsia="vi-VN"/>
        </w:rPr>
        <w:t>Câu 1.</w:t>
      </w:r>
      <w:r w:rsidRPr="00177876">
        <w:rPr>
          <w:rStyle w:val="Vanbnnidung"/>
          <w:rFonts w:ascii="Times New Roman" w:hAnsi="Times New Roman"/>
          <w:color w:val="000000"/>
          <w:sz w:val="24"/>
          <w:szCs w:val="24"/>
          <w:lang w:eastAsia="vi-VN"/>
        </w:rPr>
        <w:t xml:space="preserve">  Chính cương vắn tắt, Sách lược vắn tắt và Điều lệ vắn tắt do Nguyễn Ái Quốc soạn thảo được thông qua tại Hội nghị thành lập Đảng được xem là</w:t>
      </w:r>
    </w:p>
    <w:p w:rsidR="00226D5E" w:rsidRPr="00177876" w:rsidRDefault="00226D5E" w:rsidP="00226D5E">
      <w:pPr>
        <w:pStyle w:val="Vanbnnidung1"/>
        <w:shd w:val="clear" w:color="auto" w:fill="auto"/>
        <w:spacing w:line="240" w:lineRule="auto"/>
        <w:ind w:firstLine="0"/>
        <w:rPr>
          <w:rFonts w:ascii="Times New Roman" w:hAnsi="Times New Roman"/>
          <w:sz w:val="24"/>
          <w:szCs w:val="24"/>
        </w:rPr>
      </w:pPr>
      <w:r w:rsidRPr="00D52802">
        <w:rPr>
          <w:rStyle w:val="Vanbnnidung"/>
          <w:rFonts w:ascii="Times New Roman" w:hAnsi="Times New Roman"/>
          <w:b/>
          <w:color w:val="000000"/>
          <w:sz w:val="24"/>
          <w:szCs w:val="24"/>
          <w:lang w:eastAsia="vi-VN"/>
        </w:rPr>
        <w:t>A.</w:t>
      </w:r>
      <w:r w:rsidRPr="00177876">
        <w:rPr>
          <w:rStyle w:val="Vanbnnidung"/>
          <w:rFonts w:ascii="Times New Roman" w:hAnsi="Times New Roman"/>
          <w:color w:val="000000"/>
          <w:sz w:val="24"/>
          <w:szCs w:val="24"/>
          <w:lang w:eastAsia="vi-VN"/>
        </w:rPr>
        <w:t xml:space="preserve"> văn kiện của Đảng.</w:t>
      </w:r>
      <w:r w:rsidRPr="00177876">
        <w:rPr>
          <w:rFonts w:ascii="Times New Roman" w:hAnsi="Times New Roman"/>
          <w:sz w:val="24"/>
          <w:szCs w:val="24"/>
        </w:rPr>
        <w:t xml:space="preserve">  </w:t>
      </w:r>
      <w:r w:rsidRPr="00D52802">
        <w:rPr>
          <w:rStyle w:val="Vanbnnidung"/>
          <w:rFonts w:ascii="Times New Roman" w:hAnsi="Times New Roman"/>
          <w:b/>
          <w:color w:val="000000"/>
          <w:sz w:val="24"/>
          <w:szCs w:val="24"/>
          <w:lang w:eastAsia="vi-VN"/>
        </w:rPr>
        <w:t>B.</w:t>
      </w:r>
      <w:r w:rsidRPr="00177876">
        <w:rPr>
          <w:rStyle w:val="Vanbnnidung"/>
          <w:rFonts w:ascii="Times New Roman" w:hAnsi="Times New Roman"/>
          <w:color w:val="000000"/>
          <w:sz w:val="24"/>
          <w:szCs w:val="24"/>
          <w:lang w:eastAsia="vi-VN"/>
        </w:rPr>
        <w:t xml:space="preserve"> tài liệu chính trị đặc biệt của Đảng.</w:t>
      </w:r>
    </w:p>
    <w:p w:rsidR="00226D5E" w:rsidRPr="00177876" w:rsidRDefault="00226D5E" w:rsidP="00226D5E">
      <w:pPr>
        <w:pStyle w:val="Vanbnnidung1"/>
        <w:shd w:val="clear" w:color="auto" w:fill="auto"/>
        <w:tabs>
          <w:tab w:val="left" w:pos="739"/>
        </w:tabs>
        <w:spacing w:line="240" w:lineRule="auto"/>
        <w:ind w:firstLine="0"/>
        <w:rPr>
          <w:rStyle w:val="Vanbnnidung"/>
          <w:rFonts w:ascii="Times New Roman" w:hAnsi="Times New Roman"/>
          <w:color w:val="000000"/>
          <w:sz w:val="24"/>
          <w:szCs w:val="24"/>
          <w:lang w:eastAsia="vi-VN"/>
        </w:rPr>
      </w:pPr>
      <w:r w:rsidRPr="00D52802">
        <w:rPr>
          <w:rStyle w:val="Vanbnnidung"/>
          <w:rFonts w:ascii="Times New Roman" w:hAnsi="Times New Roman"/>
          <w:b/>
          <w:color w:val="000000"/>
          <w:sz w:val="24"/>
          <w:szCs w:val="24"/>
          <w:lang w:eastAsia="vi-VN"/>
        </w:rPr>
        <w:t>C.</w:t>
      </w:r>
      <w:r w:rsidRPr="00177876">
        <w:rPr>
          <w:rStyle w:val="Vanbnnidung"/>
          <w:rFonts w:ascii="Times New Roman" w:hAnsi="Times New Roman"/>
          <w:color w:val="000000"/>
          <w:sz w:val="24"/>
          <w:szCs w:val="24"/>
          <w:lang w:eastAsia="vi-VN"/>
        </w:rPr>
        <w:t xml:space="preserve"> nghị quyết của Đảng Cộng sản Việt Nam.</w:t>
      </w:r>
      <w:r w:rsidRPr="00D52802">
        <w:rPr>
          <w:rStyle w:val="Vanbnnidung"/>
          <w:rFonts w:ascii="Times New Roman" w:hAnsi="Times New Roman"/>
          <w:b/>
          <w:color w:val="FF0000"/>
          <w:sz w:val="24"/>
          <w:szCs w:val="24"/>
          <w:lang w:eastAsia="vi-VN"/>
        </w:rPr>
        <w:t>D.</w:t>
      </w:r>
      <w:r w:rsidRPr="00177876">
        <w:rPr>
          <w:rStyle w:val="Vanbnnidung"/>
          <w:rFonts w:ascii="Times New Roman" w:hAnsi="Times New Roman"/>
          <w:color w:val="FF0000"/>
          <w:sz w:val="24"/>
          <w:szCs w:val="24"/>
          <w:lang w:eastAsia="vi-VN"/>
        </w:rPr>
        <w:t xml:space="preserve"> Cương lĩnh chính trị đầu tiên của Đảng Cộng sản Việt Nam. </w:t>
      </w:r>
    </w:p>
    <w:p w:rsidR="00226D5E" w:rsidRPr="00177876" w:rsidRDefault="00226D5E" w:rsidP="00226D5E">
      <w:pPr>
        <w:pStyle w:val="Vanbnnidung1"/>
        <w:shd w:val="clear" w:color="auto" w:fill="auto"/>
        <w:spacing w:line="240" w:lineRule="auto"/>
        <w:ind w:firstLine="0"/>
        <w:rPr>
          <w:rFonts w:ascii="Times New Roman" w:hAnsi="Times New Roman"/>
          <w:sz w:val="24"/>
          <w:szCs w:val="24"/>
        </w:rPr>
      </w:pPr>
      <w:r w:rsidRPr="00D52802">
        <w:rPr>
          <w:rStyle w:val="Vanbnnidung"/>
          <w:rFonts w:ascii="Times New Roman" w:hAnsi="Times New Roman"/>
          <w:b/>
          <w:color w:val="000000"/>
          <w:sz w:val="24"/>
          <w:szCs w:val="24"/>
          <w:lang w:eastAsia="vi-VN"/>
        </w:rPr>
        <w:t>Câu 2 .</w:t>
      </w:r>
      <w:r w:rsidRPr="00177876">
        <w:rPr>
          <w:rStyle w:val="Vanbnnidung"/>
          <w:rFonts w:ascii="Times New Roman" w:hAnsi="Times New Roman"/>
          <w:color w:val="000000"/>
          <w:sz w:val="24"/>
          <w:szCs w:val="24"/>
          <w:lang w:eastAsia="vi-VN"/>
        </w:rPr>
        <w:t xml:space="preserve"> Nhiệm vụ của  cách mạng Việt Nam  được xác định trong Cương lĩnh chính trị đầu tiên của Đảng là</w:t>
      </w:r>
      <w:r>
        <w:rPr>
          <w:rStyle w:val="Vanbnnidung"/>
          <w:rFonts w:ascii="Times New Roman" w:hAnsi="Times New Roman"/>
          <w:color w:val="000000"/>
          <w:sz w:val="24"/>
          <w:szCs w:val="24"/>
          <w:lang w:eastAsia="vi-VN"/>
        </w:rPr>
        <w:t xml:space="preserve"> đánh đổ đế quốc</w:t>
      </w:r>
    </w:p>
    <w:p w:rsidR="00226D5E" w:rsidRDefault="00226D5E" w:rsidP="00226D5E">
      <w:pPr>
        <w:pStyle w:val="Vanbnnidung1"/>
        <w:shd w:val="clear" w:color="auto" w:fill="auto"/>
        <w:tabs>
          <w:tab w:val="left" w:pos="739"/>
        </w:tabs>
        <w:spacing w:line="240" w:lineRule="auto"/>
        <w:ind w:firstLine="0"/>
        <w:rPr>
          <w:rFonts w:ascii="Times New Roman" w:hAnsi="Times New Roman"/>
          <w:sz w:val="24"/>
          <w:szCs w:val="24"/>
        </w:rPr>
      </w:pPr>
      <w:r w:rsidRPr="00D52802">
        <w:rPr>
          <w:rStyle w:val="Vanbnnidung"/>
          <w:rFonts w:ascii="Times New Roman" w:hAnsi="Times New Roman"/>
          <w:b/>
          <w:color w:val="000000"/>
          <w:sz w:val="24"/>
          <w:szCs w:val="24"/>
          <w:lang w:eastAsia="vi-VN"/>
        </w:rPr>
        <w:t>A.</w:t>
      </w:r>
      <w:r w:rsidRPr="00177876">
        <w:rPr>
          <w:rStyle w:val="Vanbnnidung"/>
          <w:rFonts w:ascii="Times New Roman" w:hAnsi="Times New Roman"/>
          <w:color w:val="000000"/>
          <w:sz w:val="24"/>
          <w:szCs w:val="24"/>
          <w:lang w:eastAsia="vi-VN"/>
        </w:rPr>
        <w:t xml:space="preserve"> Pháp, làm cho nước Việt Nam hoàn toàn độc lập.</w:t>
      </w:r>
    </w:p>
    <w:p w:rsidR="00226D5E" w:rsidRPr="00177876" w:rsidRDefault="00226D5E" w:rsidP="00226D5E">
      <w:pPr>
        <w:pStyle w:val="Vanbnnidung1"/>
        <w:shd w:val="clear" w:color="auto" w:fill="auto"/>
        <w:tabs>
          <w:tab w:val="left" w:pos="739"/>
        </w:tabs>
        <w:spacing w:line="240" w:lineRule="auto"/>
        <w:ind w:firstLine="0"/>
        <w:rPr>
          <w:rFonts w:ascii="Times New Roman" w:hAnsi="Times New Roman"/>
          <w:sz w:val="24"/>
          <w:szCs w:val="24"/>
        </w:rPr>
      </w:pPr>
      <w:r w:rsidRPr="00D52802">
        <w:rPr>
          <w:rStyle w:val="Vanbnnidung"/>
          <w:rFonts w:ascii="Times New Roman" w:hAnsi="Times New Roman"/>
          <w:b/>
          <w:color w:val="000000"/>
          <w:sz w:val="24"/>
          <w:szCs w:val="24"/>
          <w:lang w:eastAsia="vi-VN"/>
        </w:rPr>
        <w:t>B.</w:t>
      </w:r>
      <w:r>
        <w:rPr>
          <w:rStyle w:val="Vanbnnidung"/>
          <w:rFonts w:ascii="Times New Roman" w:hAnsi="Times New Roman"/>
          <w:color w:val="000000"/>
          <w:sz w:val="24"/>
          <w:szCs w:val="24"/>
          <w:lang w:eastAsia="vi-VN"/>
        </w:rPr>
        <w:t xml:space="preserve"> </w:t>
      </w:r>
      <w:r w:rsidRPr="00177876">
        <w:rPr>
          <w:rStyle w:val="Vanbnnidung"/>
          <w:rFonts w:ascii="Times New Roman" w:hAnsi="Times New Roman"/>
          <w:color w:val="000000"/>
          <w:sz w:val="24"/>
          <w:szCs w:val="24"/>
          <w:lang w:eastAsia="vi-VN"/>
        </w:rPr>
        <w:t>phong kiến, tay sai, phát triển theo</w:t>
      </w:r>
      <w:r w:rsidRPr="00177876">
        <w:rPr>
          <w:rFonts w:ascii="Times New Roman" w:hAnsi="Times New Roman"/>
          <w:sz w:val="24"/>
          <w:szCs w:val="24"/>
        </w:rPr>
        <w:t xml:space="preserve"> </w:t>
      </w:r>
      <w:r w:rsidRPr="00177876">
        <w:rPr>
          <w:rStyle w:val="Vanbnnidung"/>
          <w:rFonts w:ascii="Times New Roman" w:hAnsi="Times New Roman"/>
          <w:color w:val="000000"/>
          <w:sz w:val="24"/>
          <w:szCs w:val="24"/>
          <w:lang w:eastAsia="vi-VN"/>
        </w:rPr>
        <w:t>con đường tư bản chủ nghĩa.</w:t>
      </w:r>
      <w:r w:rsidRPr="00177876">
        <w:rPr>
          <w:rStyle w:val="Vanbnnidung"/>
          <w:rFonts w:ascii="Times New Roman" w:hAnsi="Times New Roman"/>
          <w:color w:val="000000"/>
          <w:sz w:val="24"/>
          <w:szCs w:val="24"/>
          <w:lang w:eastAsia="vi-VN"/>
        </w:rPr>
        <w:tab/>
      </w:r>
    </w:p>
    <w:p w:rsidR="00226D5E" w:rsidRPr="00177876" w:rsidRDefault="00226D5E" w:rsidP="00226D5E">
      <w:pPr>
        <w:pStyle w:val="Vanbnnidung1"/>
        <w:shd w:val="clear" w:color="auto" w:fill="auto"/>
        <w:spacing w:line="240" w:lineRule="auto"/>
        <w:ind w:firstLine="0"/>
        <w:rPr>
          <w:rStyle w:val="Vanbnnidung"/>
          <w:rFonts w:ascii="Times New Roman" w:hAnsi="Times New Roman"/>
          <w:color w:val="FF0000"/>
          <w:sz w:val="24"/>
          <w:szCs w:val="24"/>
          <w:lang w:eastAsia="vi-VN"/>
        </w:rPr>
      </w:pPr>
      <w:r w:rsidRPr="00D52802">
        <w:rPr>
          <w:rStyle w:val="Vanbnnidung"/>
          <w:rFonts w:ascii="Times New Roman" w:hAnsi="Times New Roman"/>
          <w:b/>
          <w:color w:val="FF0000"/>
          <w:sz w:val="24"/>
          <w:szCs w:val="24"/>
          <w:lang w:eastAsia="vi-VN"/>
        </w:rPr>
        <w:t>C.</w:t>
      </w:r>
      <w:r w:rsidRPr="00177876">
        <w:rPr>
          <w:rStyle w:val="Vanbnnidung"/>
          <w:rFonts w:ascii="Times New Roman" w:hAnsi="Times New Roman"/>
          <w:color w:val="FF0000"/>
          <w:sz w:val="24"/>
          <w:szCs w:val="24"/>
          <w:lang w:eastAsia="vi-VN"/>
        </w:rPr>
        <w:t xml:space="preserve"> Pháp, phong kiến, làm cho Việt Nam được độc lập tự do.</w:t>
      </w:r>
    </w:p>
    <w:p w:rsidR="00226D5E" w:rsidRPr="00177876" w:rsidRDefault="00226D5E" w:rsidP="00226D5E">
      <w:pPr>
        <w:pStyle w:val="Vanbnnidung1"/>
        <w:shd w:val="clear" w:color="auto" w:fill="auto"/>
        <w:spacing w:line="240" w:lineRule="auto"/>
        <w:ind w:firstLine="0"/>
        <w:rPr>
          <w:rFonts w:ascii="Times New Roman" w:hAnsi="Times New Roman"/>
          <w:sz w:val="24"/>
          <w:szCs w:val="24"/>
        </w:rPr>
      </w:pPr>
      <w:r w:rsidRPr="00D52802">
        <w:rPr>
          <w:rStyle w:val="Vanbnnidung"/>
          <w:rFonts w:ascii="Times New Roman" w:hAnsi="Times New Roman"/>
          <w:b/>
          <w:color w:val="000000"/>
          <w:sz w:val="24"/>
          <w:szCs w:val="24"/>
          <w:lang w:eastAsia="vi-VN"/>
        </w:rPr>
        <w:t>D.</w:t>
      </w:r>
      <w:r w:rsidRPr="00177876">
        <w:rPr>
          <w:rStyle w:val="Vanbnnidung"/>
          <w:rFonts w:ascii="Times New Roman" w:hAnsi="Times New Roman"/>
          <w:color w:val="000000"/>
          <w:sz w:val="24"/>
          <w:szCs w:val="24"/>
          <w:lang w:eastAsia="vi-VN"/>
        </w:rPr>
        <w:t xml:space="preserve"> Pháp, phong kiến làm cho Việt Nam hoàn toàn độc lập. </w:t>
      </w:r>
    </w:p>
    <w:p w:rsidR="00226D5E" w:rsidRPr="00177876" w:rsidRDefault="00226D5E" w:rsidP="00226D5E">
      <w:pPr>
        <w:autoSpaceDE w:val="0"/>
        <w:autoSpaceDN w:val="0"/>
        <w:adjustRightInd w:val="0"/>
        <w:jc w:val="both"/>
        <w:rPr>
          <w:rFonts w:eastAsia="SimSun"/>
          <w:lang w:eastAsia="zh-CN"/>
        </w:rPr>
      </w:pPr>
      <w:r w:rsidRPr="00D52802">
        <w:rPr>
          <w:rFonts w:eastAsia="SimSun"/>
          <w:b/>
          <w:bCs/>
          <w:lang w:eastAsia="zh-CN"/>
        </w:rPr>
        <w:t xml:space="preserve">Câu </w:t>
      </w:r>
      <w:r w:rsidR="00654B76" w:rsidRPr="00D52802">
        <w:rPr>
          <w:rFonts w:eastAsia="SimSun"/>
          <w:b/>
          <w:bCs/>
          <w:lang w:eastAsia="zh-CN"/>
        </w:rPr>
        <w:t>3</w:t>
      </w:r>
      <w:r w:rsidRPr="00D52802">
        <w:rPr>
          <w:rFonts w:eastAsia="SimSun"/>
          <w:b/>
          <w:lang w:eastAsia="zh-CN"/>
        </w:rPr>
        <w:t>.</w:t>
      </w:r>
      <w:r w:rsidRPr="00177876">
        <w:rPr>
          <w:rFonts w:eastAsia="SimSun"/>
          <w:lang w:eastAsia="zh-CN"/>
        </w:rPr>
        <w:t xml:space="preserve"> Các tổ chức nào dưới đây đã tham dự Hội nghị hợp nhất ba tổ chức cộng sản đầu năm 1930?</w:t>
      </w:r>
    </w:p>
    <w:p w:rsidR="00226D5E" w:rsidRPr="00177876" w:rsidRDefault="00226D5E" w:rsidP="00226D5E">
      <w:pPr>
        <w:autoSpaceDE w:val="0"/>
        <w:autoSpaceDN w:val="0"/>
        <w:adjustRightInd w:val="0"/>
        <w:jc w:val="both"/>
        <w:rPr>
          <w:rFonts w:eastAsia="SimSun"/>
          <w:color w:val="FF0000"/>
          <w:lang w:eastAsia="zh-CN"/>
        </w:rPr>
      </w:pPr>
      <w:r w:rsidRPr="00D52802">
        <w:rPr>
          <w:rFonts w:eastAsia="SimSun"/>
          <w:b/>
          <w:color w:val="FF0000"/>
          <w:lang w:eastAsia="zh-CN"/>
        </w:rPr>
        <w:t>A.</w:t>
      </w:r>
      <w:r w:rsidRPr="00177876">
        <w:rPr>
          <w:rFonts w:eastAsia="SimSun"/>
          <w:color w:val="FF0000"/>
          <w:lang w:eastAsia="zh-CN"/>
        </w:rPr>
        <w:t xml:space="preserve"> Đông Dương Cộng sản đảng, An Nam Cộng sản đảng.</w:t>
      </w:r>
    </w:p>
    <w:p w:rsidR="00226D5E" w:rsidRPr="00177876" w:rsidRDefault="00226D5E" w:rsidP="00226D5E">
      <w:pPr>
        <w:autoSpaceDE w:val="0"/>
        <w:autoSpaceDN w:val="0"/>
        <w:adjustRightInd w:val="0"/>
        <w:jc w:val="both"/>
        <w:rPr>
          <w:rFonts w:eastAsia="SimSun"/>
          <w:lang w:eastAsia="zh-CN"/>
        </w:rPr>
      </w:pPr>
      <w:r w:rsidRPr="00D52802">
        <w:rPr>
          <w:rFonts w:eastAsia="SimSun"/>
          <w:b/>
          <w:lang w:eastAsia="zh-CN"/>
        </w:rPr>
        <w:t>B.</w:t>
      </w:r>
      <w:r w:rsidRPr="00177876">
        <w:rPr>
          <w:rFonts w:eastAsia="SimSun"/>
          <w:lang w:eastAsia="zh-CN"/>
        </w:rPr>
        <w:t xml:space="preserve"> Đông Dương Cộng sản đảng, Đông Dương Cộng sản Liên đoàn.</w:t>
      </w:r>
    </w:p>
    <w:p w:rsidR="00226D5E" w:rsidRPr="00177876" w:rsidRDefault="00226D5E" w:rsidP="00226D5E">
      <w:pPr>
        <w:autoSpaceDE w:val="0"/>
        <w:autoSpaceDN w:val="0"/>
        <w:adjustRightInd w:val="0"/>
        <w:jc w:val="both"/>
        <w:rPr>
          <w:rFonts w:eastAsia="SimSun"/>
          <w:lang w:eastAsia="zh-CN"/>
        </w:rPr>
      </w:pPr>
      <w:r w:rsidRPr="00D52802">
        <w:rPr>
          <w:rFonts w:eastAsia="SimSun"/>
          <w:b/>
          <w:lang w:eastAsia="zh-CN"/>
        </w:rPr>
        <w:t>C.</w:t>
      </w:r>
      <w:r w:rsidRPr="00177876">
        <w:rPr>
          <w:rFonts w:eastAsia="SimSun"/>
          <w:lang w:eastAsia="zh-CN"/>
        </w:rPr>
        <w:t xml:space="preserve"> An Nam Cộng sản đảng, Đông Dương Cộng sản Liên đoàn.</w:t>
      </w:r>
    </w:p>
    <w:p w:rsidR="00226D5E" w:rsidRPr="00177876" w:rsidRDefault="00226D5E" w:rsidP="00226D5E">
      <w:pPr>
        <w:autoSpaceDE w:val="0"/>
        <w:autoSpaceDN w:val="0"/>
        <w:adjustRightInd w:val="0"/>
        <w:jc w:val="both"/>
        <w:rPr>
          <w:rFonts w:eastAsia="SimSun"/>
          <w:lang w:eastAsia="zh-CN"/>
        </w:rPr>
      </w:pPr>
      <w:r w:rsidRPr="00177876">
        <w:rPr>
          <w:rFonts w:eastAsia="SimSun"/>
          <w:lang w:eastAsia="zh-CN"/>
        </w:rPr>
        <w:t xml:space="preserve"> </w:t>
      </w:r>
      <w:r w:rsidRPr="00D52802">
        <w:rPr>
          <w:rFonts w:eastAsia="SimSun"/>
          <w:b/>
          <w:lang w:eastAsia="zh-CN"/>
        </w:rPr>
        <w:t>D.</w:t>
      </w:r>
      <w:r w:rsidRPr="00177876">
        <w:rPr>
          <w:rFonts w:eastAsia="SimSun"/>
          <w:lang w:eastAsia="zh-CN"/>
        </w:rPr>
        <w:t xml:space="preserve">  Tân Việt Cách mạng đảng, An Nam Cộng sản đảng.</w:t>
      </w:r>
    </w:p>
    <w:p w:rsidR="00226D5E" w:rsidRPr="00177876" w:rsidRDefault="00654B76" w:rsidP="00226D5E">
      <w:pPr>
        <w:jc w:val="both"/>
        <w:rPr>
          <w:lang w:val="pt-BR"/>
        </w:rPr>
      </w:pPr>
      <w:r w:rsidRPr="00D52802">
        <w:rPr>
          <w:b/>
          <w:lang w:val="pt-BR"/>
        </w:rPr>
        <w:t>Câu 4</w:t>
      </w:r>
      <w:r w:rsidR="00226D5E" w:rsidRPr="00D52802">
        <w:rPr>
          <w:b/>
          <w:lang w:val="pt-BR"/>
        </w:rPr>
        <w:t>.</w:t>
      </w:r>
      <w:r w:rsidR="00226D5E" w:rsidRPr="00177876">
        <w:rPr>
          <w:lang w:val="pt-BR"/>
        </w:rPr>
        <w:t xml:space="preserve"> Tổ chức nào dưới đây là hạt nhân đưa tới sự ra đời của Đông Dương Cộng sản Đảng (6-1929)? </w:t>
      </w:r>
    </w:p>
    <w:p w:rsidR="00226D5E" w:rsidRPr="00177876" w:rsidRDefault="00226D5E" w:rsidP="00226D5E">
      <w:pPr>
        <w:jc w:val="both"/>
        <w:rPr>
          <w:lang w:val="pt-BR"/>
        </w:rPr>
      </w:pPr>
      <w:r w:rsidRPr="00D52802">
        <w:rPr>
          <w:b/>
          <w:lang w:val="pt-BR"/>
        </w:rPr>
        <w:t>A.</w:t>
      </w:r>
      <w:r w:rsidRPr="00177876">
        <w:rPr>
          <w:lang w:val="pt-BR"/>
        </w:rPr>
        <w:t xml:space="preserve"> Hội Việt Nam Nghĩa đoàn.</w:t>
      </w:r>
      <w:r>
        <w:rPr>
          <w:lang w:val="pt-BR"/>
        </w:rPr>
        <w:t xml:space="preserve">    </w:t>
      </w:r>
      <w:r w:rsidRPr="00D52802">
        <w:rPr>
          <w:b/>
          <w:lang w:val="pt-BR"/>
        </w:rPr>
        <w:t>B.</w:t>
      </w:r>
      <w:r w:rsidRPr="00177876">
        <w:rPr>
          <w:lang w:val="pt-BR"/>
        </w:rPr>
        <w:t xml:space="preserve"> Tân Việt Cách mạng đảng.</w:t>
      </w:r>
      <w:r>
        <w:rPr>
          <w:lang w:val="pt-BR"/>
        </w:rPr>
        <w:t xml:space="preserve">          </w:t>
      </w:r>
      <w:r w:rsidRPr="00D52802">
        <w:rPr>
          <w:b/>
          <w:lang w:val="pt-BR"/>
        </w:rPr>
        <w:t>C.</w:t>
      </w:r>
      <w:r w:rsidRPr="00177876">
        <w:rPr>
          <w:lang w:val="pt-BR"/>
        </w:rPr>
        <w:t xml:space="preserve"> Việt Nam Quốc dân đảng.</w:t>
      </w:r>
    </w:p>
    <w:p w:rsidR="00226D5E" w:rsidRPr="00177876" w:rsidRDefault="00226D5E" w:rsidP="00226D5E">
      <w:pPr>
        <w:jc w:val="both"/>
        <w:rPr>
          <w:color w:val="FF0000"/>
          <w:lang w:val="pt-BR"/>
        </w:rPr>
      </w:pPr>
      <w:r w:rsidRPr="00D52802">
        <w:rPr>
          <w:b/>
          <w:color w:val="FF0000"/>
          <w:lang w:val="pt-BR"/>
        </w:rPr>
        <w:t>D.</w:t>
      </w:r>
      <w:r w:rsidRPr="00177876">
        <w:rPr>
          <w:color w:val="FF0000"/>
          <w:lang w:val="pt-BR"/>
        </w:rPr>
        <w:t xml:space="preserve"> Hội Việt Nam Cách mạng Thanh niên.</w:t>
      </w:r>
    </w:p>
    <w:p w:rsidR="00226D5E" w:rsidRPr="00177876" w:rsidRDefault="00654B76" w:rsidP="00226D5E">
      <w:pPr>
        <w:autoSpaceDE w:val="0"/>
        <w:autoSpaceDN w:val="0"/>
        <w:adjustRightInd w:val="0"/>
        <w:jc w:val="both"/>
        <w:rPr>
          <w:rFonts w:eastAsia="SimSun"/>
          <w:lang w:val="pt-BR" w:eastAsia="zh-CN"/>
        </w:rPr>
      </w:pPr>
      <w:r w:rsidRPr="00D52802">
        <w:rPr>
          <w:b/>
          <w:lang w:val="pt-BR"/>
        </w:rPr>
        <w:t>Câu 5</w:t>
      </w:r>
      <w:r w:rsidR="00226D5E" w:rsidRPr="00D52802">
        <w:rPr>
          <w:b/>
          <w:lang w:val="pt-BR"/>
        </w:rPr>
        <w:t>.</w:t>
      </w:r>
      <w:r w:rsidR="00226D5E" w:rsidRPr="00177876">
        <w:rPr>
          <w:b/>
          <w:lang w:val="pt-BR"/>
        </w:rPr>
        <w:t xml:space="preserve"> </w:t>
      </w:r>
      <w:r w:rsidR="00226D5E" w:rsidRPr="00177876">
        <w:rPr>
          <w:lang w:val="pt-BR"/>
        </w:rPr>
        <w:t xml:space="preserve">Sự kiện dưới đây diễn ra tại nhà </w:t>
      </w:r>
      <w:r w:rsidR="00226D5E" w:rsidRPr="00177876">
        <w:rPr>
          <w:rFonts w:eastAsia="SimSun"/>
          <w:lang w:val="pt-BR" w:eastAsia="zh-CN"/>
        </w:rPr>
        <w:t>số 5D phố Hàm Long -Hà Nội (3-1929)?</w:t>
      </w:r>
    </w:p>
    <w:p w:rsidR="00226D5E" w:rsidRPr="00177876" w:rsidRDefault="00226D5E" w:rsidP="00226D5E">
      <w:pPr>
        <w:autoSpaceDE w:val="0"/>
        <w:autoSpaceDN w:val="0"/>
        <w:adjustRightInd w:val="0"/>
        <w:jc w:val="both"/>
        <w:rPr>
          <w:rFonts w:eastAsia="SimSun"/>
          <w:lang w:val="pt-BR" w:eastAsia="zh-CN"/>
        </w:rPr>
      </w:pPr>
      <w:r w:rsidRPr="00D52802">
        <w:rPr>
          <w:rFonts w:eastAsia="SimSun"/>
          <w:b/>
          <w:lang w:val="pt-BR" w:eastAsia="zh-CN"/>
        </w:rPr>
        <w:t>A.</w:t>
      </w:r>
      <w:r w:rsidRPr="00177876">
        <w:rPr>
          <w:rFonts w:eastAsia="SimSun"/>
          <w:lang w:val="pt-BR" w:eastAsia="zh-CN"/>
        </w:rPr>
        <w:t xml:space="preserve"> Thành lập Đông Dương Cộng sản đảng</w:t>
      </w:r>
      <w:r>
        <w:rPr>
          <w:rFonts w:eastAsia="SimSun"/>
          <w:lang w:val="pt-BR" w:eastAsia="zh-CN"/>
        </w:rPr>
        <w:t xml:space="preserve">                 </w:t>
      </w:r>
      <w:r w:rsidRPr="00D52802">
        <w:rPr>
          <w:rFonts w:eastAsia="SimSun"/>
          <w:b/>
          <w:lang w:val="pt-BR" w:eastAsia="zh-CN"/>
        </w:rPr>
        <w:t>B.</w:t>
      </w:r>
      <w:r w:rsidRPr="00177876">
        <w:rPr>
          <w:rFonts w:eastAsia="SimSun"/>
          <w:lang w:val="pt-BR" w:eastAsia="zh-CN"/>
        </w:rPr>
        <w:t xml:space="preserve"> Thành lập Đông dương Cộng Sản liên đoàn </w:t>
      </w:r>
    </w:p>
    <w:p w:rsidR="00226D5E" w:rsidRPr="00177876" w:rsidRDefault="00226D5E" w:rsidP="00226D5E">
      <w:pPr>
        <w:autoSpaceDE w:val="0"/>
        <w:autoSpaceDN w:val="0"/>
        <w:adjustRightInd w:val="0"/>
        <w:jc w:val="both"/>
        <w:rPr>
          <w:rFonts w:eastAsia="SimSun"/>
          <w:lang w:val="pt-BR" w:eastAsia="zh-CN"/>
        </w:rPr>
      </w:pPr>
      <w:r w:rsidRPr="00D52802">
        <w:rPr>
          <w:rFonts w:eastAsia="SimSun"/>
          <w:b/>
          <w:color w:val="FF0000"/>
          <w:lang w:val="pt-BR" w:eastAsia="zh-CN"/>
        </w:rPr>
        <w:t>C.</w:t>
      </w:r>
      <w:r w:rsidRPr="00177876">
        <w:rPr>
          <w:rFonts w:eastAsia="SimSun"/>
          <w:color w:val="FF0000"/>
          <w:lang w:val="pt-BR" w:eastAsia="zh-CN"/>
        </w:rPr>
        <w:t xml:space="preserve"> Chi bộ Cộng sản đầu tiên ở Việt Nam ra đời</w:t>
      </w:r>
      <w:r w:rsidRPr="00177876">
        <w:rPr>
          <w:rFonts w:eastAsia="SimSun"/>
          <w:lang w:val="pt-BR" w:eastAsia="zh-CN"/>
        </w:rPr>
        <w:t xml:space="preserve"> </w:t>
      </w:r>
      <w:r w:rsidRPr="00D52802">
        <w:rPr>
          <w:rFonts w:eastAsia="SimSun"/>
          <w:b/>
          <w:lang w:val="pt-BR" w:eastAsia="zh-CN"/>
        </w:rPr>
        <w:t>D.</w:t>
      </w:r>
      <w:r w:rsidRPr="00177876">
        <w:rPr>
          <w:rFonts w:eastAsia="SimSun"/>
          <w:lang w:val="pt-BR" w:eastAsia="zh-CN"/>
        </w:rPr>
        <w:t xml:space="preserve"> Đại hội lần thứ nhất của Việt Nam Cách Mạng Thanh Niên</w:t>
      </w:r>
    </w:p>
    <w:p w:rsidR="00226D5E" w:rsidRPr="00177876" w:rsidRDefault="00226D5E" w:rsidP="00226D5E">
      <w:pPr>
        <w:autoSpaceDE w:val="0"/>
        <w:autoSpaceDN w:val="0"/>
        <w:adjustRightInd w:val="0"/>
        <w:jc w:val="both"/>
        <w:rPr>
          <w:rFonts w:eastAsia="SimSun"/>
          <w:lang w:val="pt-BR" w:eastAsia="zh-CN"/>
        </w:rPr>
      </w:pPr>
      <w:r w:rsidRPr="00D52802">
        <w:rPr>
          <w:rFonts w:eastAsia="SimSun"/>
          <w:b/>
          <w:bCs/>
          <w:color w:val="0D0D0D"/>
          <w:lang w:val="pt-BR" w:eastAsia="zh-CN"/>
        </w:rPr>
        <w:t xml:space="preserve">Câu </w:t>
      </w:r>
      <w:r w:rsidR="00654B76" w:rsidRPr="00D52802">
        <w:rPr>
          <w:rFonts w:eastAsia="SimSun"/>
          <w:b/>
          <w:bCs/>
          <w:color w:val="0D0D0D"/>
          <w:lang w:val="pt-BR" w:eastAsia="zh-CN"/>
        </w:rPr>
        <w:t>6</w:t>
      </w:r>
      <w:r w:rsidRPr="00D52802">
        <w:rPr>
          <w:rFonts w:eastAsia="SimSun"/>
          <w:b/>
          <w:bCs/>
          <w:lang w:val="pt-BR" w:eastAsia="zh-CN"/>
        </w:rPr>
        <w:t>.</w:t>
      </w:r>
      <w:r w:rsidRPr="00177876">
        <w:rPr>
          <w:rFonts w:eastAsia="SimSun"/>
          <w:lang w:val="pt-BR" w:eastAsia="zh-CN"/>
        </w:rPr>
        <w:t xml:space="preserve"> Tháng 6 năm 1925 đã diễn ra sự kiện nào dưới đây?</w:t>
      </w:r>
    </w:p>
    <w:p w:rsidR="00226D5E" w:rsidRPr="00C0630D" w:rsidRDefault="00226D5E" w:rsidP="00226D5E">
      <w:pPr>
        <w:autoSpaceDE w:val="0"/>
        <w:autoSpaceDN w:val="0"/>
        <w:adjustRightInd w:val="0"/>
        <w:jc w:val="both"/>
        <w:rPr>
          <w:rFonts w:eastAsia="SimSun"/>
          <w:lang w:val="pt-BR" w:eastAsia="zh-CN"/>
        </w:rPr>
      </w:pPr>
      <w:r w:rsidRPr="00D52802">
        <w:rPr>
          <w:rFonts w:eastAsia="SimSun"/>
          <w:b/>
          <w:lang w:val="pt-BR" w:eastAsia="zh-CN"/>
        </w:rPr>
        <w:t>A.</w:t>
      </w:r>
      <w:r w:rsidRPr="00177876">
        <w:rPr>
          <w:rFonts w:eastAsia="SimSun"/>
          <w:lang w:val="pt-BR" w:eastAsia="zh-CN"/>
        </w:rPr>
        <w:t xml:space="preserve"> Tổ chức Tâm tâm xã ra đời.</w:t>
      </w:r>
      <w:r>
        <w:rPr>
          <w:rFonts w:eastAsia="SimSun"/>
          <w:lang w:val="pt-BR" w:eastAsia="zh-CN"/>
        </w:rPr>
        <w:t xml:space="preserve">      </w:t>
      </w:r>
      <w:r w:rsidRPr="00D52802">
        <w:rPr>
          <w:rFonts w:eastAsia="SimSun"/>
          <w:b/>
          <w:color w:val="FF0000"/>
          <w:lang w:val="pt-BR" w:eastAsia="zh-CN"/>
        </w:rPr>
        <w:t>B.</w:t>
      </w:r>
      <w:r w:rsidRPr="00177876">
        <w:rPr>
          <w:rFonts w:eastAsia="SimSun"/>
          <w:color w:val="FF0000"/>
          <w:lang w:val="pt-BR" w:eastAsia="zh-CN"/>
        </w:rPr>
        <w:t xml:space="preserve"> Hội Việt Nam cách mạng thanh niên được thành lập.</w:t>
      </w:r>
    </w:p>
    <w:p w:rsidR="00226D5E" w:rsidRPr="00C0630D" w:rsidRDefault="00226D5E" w:rsidP="00226D5E">
      <w:pPr>
        <w:autoSpaceDE w:val="0"/>
        <w:autoSpaceDN w:val="0"/>
        <w:adjustRightInd w:val="0"/>
        <w:jc w:val="both"/>
        <w:rPr>
          <w:rFonts w:eastAsia="SimSun"/>
          <w:color w:val="FF0000"/>
          <w:lang w:val="pt-BR" w:eastAsia="zh-CN"/>
        </w:rPr>
      </w:pPr>
      <w:r w:rsidRPr="00D52802">
        <w:rPr>
          <w:rFonts w:eastAsia="SimSun"/>
          <w:b/>
          <w:lang w:val="pt-BR" w:eastAsia="zh-CN"/>
        </w:rPr>
        <w:t>C.</w:t>
      </w:r>
      <w:r w:rsidRPr="00177876">
        <w:rPr>
          <w:rFonts w:eastAsia="SimSun"/>
          <w:lang w:val="pt-BR" w:eastAsia="zh-CN"/>
        </w:rPr>
        <w:t xml:space="preserve"> Sự ra đời của tổ chức Tân việt cách mạng đảng.</w:t>
      </w:r>
      <w:r>
        <w:rPr>
          <w:rFonts w:eastAsia="SimSun"/>
          <w:color w:val="FF0000"/>
          <w:lang w:val="pt-BR" w:eastAsia="zh-CN"/>
        </w:rPr>
        <w:t xml:space="preserve"> </w:t>
      </w:r>
      <w:r w:rsidRPr="00D52802">
        <w:rPr>
          <w:rFonts w:eastAsia="SimSun"/>
          <w:b/>
          <w:lang w:val="pt-BR" w:eastAsia="zh-CN"/>
        </w:rPr>
        <w:t>D.</w:t>
      </w:r>
      <w:r w:rsidRPr="00177876">
        <w:rPr>
          <w:rFonts w:eastAsia="SimSun"/>
          <w:lang w:val="pt-BR" w:eastAsia="zh-CN"/>
        </w:rPr>
        <w:t xml:space="preserve"> Sự thành lập tổ chức Việt Nam quốc dân đảng.</w:t>
      </w:r>
    </w:p>
    <w:p w:rsidR="00226D5E" w:rsidRPr="00177876" w:rsidRDefault="00654B76" w:rsidP="00226D5E">
      <w:pPr>
        <w:autoSpaceDE w:val="0"/>
        <w:autoSpaceDN w:val="0"/>
        <w:adjustRightInd w:val="0"/>
        <w:jc w:val="both"/>
        <w:rPr>
          <w:rFonts w:eastAsia="SimSun"/>
          <w:color w:val="000000"/>
          <w:lang w:val="pt-BR" w:eastAsia="zh-CN"/>
        </w:rPr>
      </w:pPr>
      <w:r w:rsidRPr="00D52802">
        <w:rPr>
          <w:rFonts w:eastAsia="SimSun"/>
          <w:b/>
          <w:color w:val="000000"/>
          <w:lang w:val="pt-BR" w:eastAsia="zh-CN"/>
        </w:rPr>
        <w:t>Câu 7</w:t>
      </w:r>
      <w:r w:rsidR="00226D5E" w:rsidRPr="00D52802">
        <w:rPr>
          <w:rFonts w:eastAsia="SimSun"/>
          <w:b/>
          <w:color w:val="000000"/>
          <w:lang w:val="pt-BR" w:eastAsia="zh-CN"/>
        </w:rPr>
        <w:t>.</w:t>
      </w:r>
      <w:r w:rsidR="00226D5E" w:rsidRPr="00177876">
        <w:rPr>
          <w:rFonts w:eastAsia="SimSun"/>
          <w:color w:val="000000"/>
          <w:lang w:val="pt-BR" w:eastAsia="zh-CN"/>
        </w:rPr>
        <w:t xml:space="preserve"> Tác phẩm nào dưới đây là cơ quan ngôn luận của hội Việt Nam Cách mạng Thanh niên?</w:t>
      </w:r>
    </w:p>
    <w:p w:rsidR="00226D5E" w:rsidRPr="00C0630D" w:rsidRDefault="00226D5E" w:rsidP="00226D5E">
      <w:pPr>
        <w:autoSpaceDE w:val="0"/>
        <w:autoSpaceDN w:val="0"/>
        <w:adjustRightInd w:val="0"/>
        <w:jc w:val="both"/>
        <w:rPr>
          <w:rFonts w:eastAsia="SimSun"/>
          <w:color w:val="FF0000"/>
          <w:lang w:val="pt-BR" w:eastAsia="zh-CN"/>
        </w:rPr>
      </w:pPr>
      <w:r w:rsidRPr="00D52802">
        <w:rPr>
          <w:rFonts w:eastAsia="SimSun"/>
          <w:b/>
          <w:color w:val="FF0000"/>
          <w:lang w:val="pt-BR" w:eastAsia="zh-CN"/>
        </w:rPr>
        <w:t>A.</w:t>
      </w:r>
      <w:r w:rsidRPr="00177876">
        <w:rPr>
          <w:rFonts w:eastAsia="SimSun"/>
          <w:color w:val="FF0000"/>
          <w:lang w:val="pt-BR" w:eastAsia="zh-CN"/>
        </w:rPr>
        <w:t xml:space="preserve"> Báo Thanh Niên.</w:t>
      </w:r>
      <w:r w:rsidRPr="00177876">
        <w:rPr>
          <w:rFonts w:eastAsia="SimSun"/>
          <w:color w:val="FF0000"/>
          <w:lang w:val="pt-BR" w:eastAsia="zh-CN"/>
        </w:rPr>
        <w:tab/>
      </w:r>
      <w:r w:rsidRPr="00D52802">
        <w:rPr>
          <w:rFonts w:eastAsia="SimSun"/>
          <w:b/>
          <w:color w:val="000000"/>
          <w:lang w:val="pt-BR" w:eastAsia="zh-CN"/>
        </w:rPr>
        <w:t>B.</w:t>
      </w:r>
      <w:r w:rsidRPr="00177876">
        <w:rPr>
          <w:rFonts w:eastAsia="SimSun"/>
          <w:color w:val="000000"/>
          <w:lang w:val="pt-BR" w:eastAsia="zh-CN"/>
        </w:rPr>
        <w:t xml:space="preserve"> Đường Cách Mệnh.</w:t>
      </w:r>
      <w:r>
        <w:rPr>
          <w:rFonts w:eastAsia="SimSun"/>
          <w:color w:val="FF0000"/>
          <w:lang w:val="pt-BR" w:eastAsia="zh-CN"/>
        </w:rPr>
        <w:t xml:space="preserve"> </w:t>
      </w:r>
      <w:r w:rsidRPr="00D52802">
        <w:rPr>
          <w:rFonts w:eastAsia="SimSun"/>
          <w:b/>
          <w:color w:val="000000"/>
          <w:lang w:val="pt-BR" w:eastAsia="zh-CN"/>
        </w:rPr>
        <w:t>C.</w:t>
      </w:r>
      <w:r w:rsidRPr="00177876">
        <w:rPr>
          <w:rFonts w:eastAsia="SimSun"/>
          <w:color w:val="000000"/>
          <w:lang w:val="pt-BR" w:eastAsia="zh-CN"/>
        </w:rPr>
        <w:t xml:space="preserve"> Bản án chế độ thực dân.</w:t>
      </w:r>
      <w:r>
        <w:rPr>
          <w:rFonts w:eastAsia="SimSun"/>
          <w:color w:val="000000"/>
          <w:lang w:val="pt-BR" w:eastAsia="zh-CN"/>
        </w:rPr>
        <w:t xml:space="preserve">    </w:t>
      </w:r>
      <w:r w:rsidRPr="00D52802">
        <w:rPr>
          <w:rFonts w:eastAsia="SimSun"/>
          <w:b/>
          <w:color w:val="000000"/>
          <w:lang w:val="pt-BR" w:eastAsia="zh-CN"/>
        </w:rPr>
        <w:t>D.</w:t>
      </w:r>
      <w:r w:rsidRPr="00177876">
        <w:rPr>
          <w:rFonts w:eastAsia="SimSun"/>
          <w:color w:val="000000"/>
          <w:lang w:val="pt-BR" w:eastAsia="zh-CN"/>
        </w:rPr>
        <w:t xml:space="preserve"> Báo Người cùng khổ.</w:t>
      </w:r>
    </w:p>
    <w:p w:rsidR="00226D5E" w:rsidRPr="00177876" w:rsidRDefault="00654B76" w:rsidP="00226D5E">
      <w:pPr>
        <w:jc w:val="both"/>
        <w:rPr>
          <w:lang w:val="pt-BR"/>
        </w:rPr>
      </w:pPr>
      <w:r w:rsidRPr="00D52802">
        <w:rPr>
          <w:b/>
          <w:lang w:val="pt-BR"/>
        </w:rPr>
        <w:t>Câu 8</w:t>
      </w:r>
      <w:r w:rsidR="00226D5E" w:rsidRPr="00D52802">
        <w:rPr>
          <w:b/>
          <w:lang w:val="pt-BR"/>
        </w:rPr>
        <w:t>.</w:t>
      </w:r>
      <w:r w:rsidR="00226D5E" w:rsidRPr="00177876">
        <w:rPr>
          <w:lang w:val="pt-BR"/>
        </w:rPr>
        <w:t xml:space="preserve"> Tác phẩm nào dưới này tập hợp những bài giảng của Nguyễn Ái Quốc tại các lớp huấn luỵên đào tạo cán bộ cách mạng ?</w:t>
      </w:r>
    </w:p>
    <w:p w:rsidR="00226D5E" w:rsidRPr="00177876" w:rsidRDefault="00226D5E" w:rsidP="00226D5E">
      <w:pPr>
        <w:jc w:val="both"/>
      </w:pPr>
      <w:r w:rsidRPr="00D52802">
        <w:rPr>
          <w:b/>
        </w:rPr>
        <w:t>A.</w:t>
      </w:r>
      <w:r w:rsidRPr="00177876">
        <w:t xml:space="preserve"> Nhật kí trong tù.</w:t>
      </w:r>
      <w:r>
        <w:t xml:space="preserve"> </w:t>
      </w:r>
      <w:r w:rsidRPr="00D52802">
        <w:rPr>
          <w:b/>
          <w:color w:val="FF0000"/>
        </w:rPr>
        <w:t>B.</w:t>
      </w:r>
      <w:r w:rsidRPr="00177876">
        <w:rPr>
          <w:color w:val="FF0000"/>
        </w:rPr>
        <w:t xml:space="preserve"> Đường Cách mệnh.</w:t>
      </w:r>
      <w:r>
        <w:t xml:space="preserve">   </w:t>
      </w:r>
      <w:r w:rsidRPr="00D52802">
        <w:rPr>
          <w:b/>
        </w:rPr>
        <w:t>C.</w:t>
      </w:r>
      <w:r w:rsidRPr="00177876">
        <w:t xml:space="preserve"> Hồ Chí Minh toàn tập.</w:t>
      </w:r>
      <w:r>
        <w:t xml:space="preserve"> </w:t>
      </w:r>
      <w:r w:rsidRPr="00D52802">
        <w:rPr>
          <w:b/>
        </w:rPr>
        <w:t>D.</w:t>
      </w:r>
      <w:r w:rsidRPr="00177876">
        <w:t xml:space="preserve"> Bản án chế độ thực dân Pháp.</w:t>
      </w:r>
    </w:p>
    <w:p w:rsidR="00226D5E" w:rsidRPr="00177876" w:rsidRDefault="00654B76" w:rsidP="00226D5E">
      <w:pPr>
        <w:jc w:val="both"/>
        <w:rPr>
          <w:bCs/>
        </w:rPr>
      </w:pPr>
      <w:r w:rsidRPr="00D52802">
        <w:rPr>
          <w:b/>
          <w:bCs/>
        </w:rPr>
        <w:t>Câu 9</w:t>
      </w:r>
      <w:r w:rsidR="00226D5E" w:rsidRPr="00D52802">
        <w:rPr>
          <w:b/>
          <w:bCs/>
        </w:rPr>
        <w:t>.</w:t>
      </w:r>
      <w:r w:rsidR="00226D5E" w:rsidRPr="00177876">
        <w:rPr>
          <w:bCs/>
        </w:rPr>
        <w:t xml:space="preserve"> Thành phần tham gia chủ yếu của  Hội Việt Nam Cách mạng thanh niên từ năm 1925-1927 là</w:t>
      </w:r>
    </w:p>
    <w:p w:rsidR="00226D5E" w:rsidRPr="00177876" w:rsidRDefault="00226D5E" w:rsidP="00226D5E">
      <w:pPr>
        <w:jc w:val="both"/>
      </w:pPr>
      <w:r w:rsidRPr="00D52802">
        <w:rPr>
          <w:b/>
        </w:rPr>
        <w:t>A.</w:t>
      </w:r>
      <w:r w:rsidRPr="00177876">
        <w:t xml:space="preserve"> tiểu thương, tiểu chủ, thanh niên nghèo thành thị.</w:t>
      </w:r>
      <w:r>
        <w:t xml:space="preserve">  </w:t>
      </w:r>
      <w:r w:rsidRPr="00D52802">
        <w:rPr>
          <w:b/>
        </w:rPr>
        <w:t>B.</w:t>
      </w:r>
      <w:r w:rsidRPr="00177876">
        <w:t xml:space="preserve"> trung, tiểu địa chủ có tinh thần dân tộc..</w:t>
      </w:r>
    </w:p>
    <w:p w:rsidR="00226D5E" w:rsidRPr="00C0630D" w:rsidRDefault="00226D5E" w:rsidP="00226D5E">
      <w:pPr>
        <w:jc w:val="both"/>
        <w:rPr>
          <w:color w:val="FF0000"/>
        </w:rPr>
      </w:pPr>
      <w:r w:rsidRPr="00D52802">
        <w:rPr>
          <w:b/>
          <w:color w:val="FF0000"/>
        </w:rPr>
        <w:t>C.</w:t>
      </w:r>
      <w:r w:rsidRPr="00177876">
        <w:rPr>
          <w:color w:val="FF0000"/>
        </w:rPr>
        <w:t xml:space="preserve"> học sinh,sinh viên,trí thức Việt Nam yêu nước.</w:t>
      </w:r>
      <w:r>
        <w:rPr>
          <w:color w:val="FF0000"/>
        </w:rPr>
        <w:t xml:space="preserve"> </w:t>
      </w:r>
      <w:r w:rsidRPr="00D52802">
        <w:rPr>
          <w:b/>
        </w:rPr>
        <w:t>D.</w:t>
      </w:r>
      <w:r w:rsidRPr="00177876">
        <w:t xml:space="preserve"> học sinh,sinh viên, viên chức,trí thức Việt Nam..</w:t>
      </w:r>
    </w:p>
    <w:p w:rsidR="00226D5E" w:rsidRPr="00177876" w:rsidRDefault="00226D5E" w:rsidP="00226D5E">
      <w:pPr>
        <w:autoSpaceDE w:val="0"/>
        <w:autoSpaceDN w:val="0"/>
        <w:adjustRightInd w:val="0"/>
        <w:jc w:val="both"/>
        <w:rPr>
          <w:rFonts w:eastAsia="SimSun"/>
          <w:lang w:eastAsia="zh-CN"/>
        </w:rPr>
      </w:pPr>
      <w:r w:rsidRPr="00D52802">
        <w:rPr>
          <w:rFonts w:eastAsia="SimSun"/>
          <w:b/>
          <w:bCs/>
          <w:lang w:eastAsia="zh-CN"/>
        </w:rPr>
        <w:lastRenderedPageBreak/>
        <w:t>Câu 1</w:t>
      </w:r>
      <w:r w:rsidR="00654B76" w:rsidRPr="00D52802">
        <w:rPr>
          <w:rFonts w:eastAsia="SimSun"/>
          <w:b/>
          <w:bCs/>
          <w:lang w:eastAsia="zh-CN"/>
        </w:rPr>
        <w:t>0</w:t>
      </w:r>
      <w:r w:rsidRPr="00D52802">
        <w:rPr>
          <w:rFonts w:eastAsia="SimSun"/>
          <w:b/>
          <w:bCs/>
          <w:lang w:eastAsia="zh-CN"/>
        </w:rPr>
        <w:t>.</w:t>
      </w:r>
      <w:r w:rsidRPr="00177876">
        <w:rPr>
          <w:rFonts w:eastAsia="SimSun"/>
          <w:b/>
          <w:bCs/>
          <w:lang w:eastAsia="zh-CN"/>
        </w:rPr>
        <w:t xml:space="preserve"> </w:t>
      </w:r>
      <w:r w:rsidRPr="00177876">
        <w:rPr>
          <w:rFonts w:eastAsia="SimSun"/>
          <w:lang w:eastAsia="zh-CN"/>
        </w:rPr>
        <w:t xml:space="preserve"> Vai trò của Nguyễn Ái Quốc trong hội nghị hợp nhất ba tổ chức cộng sản  3.2.1930 thể hiện như thế nào?</w:t>
      </w:r>
      <w:r w:rsidRPr="00177876">
        <w:rPr>
          <w:rFonts w:eastAsia="SimSun"/>
          <w:lang w:eastAsia="zh-CN"/>
        </w:rPr>
        <w:tab/>
        <w:t xml:space="preserve"> </w:t>
      </w:r>
    </w:p>
    <w:p w:rsidR="00226D5E" w:rsidRPr="00C0630D" w:rsidRDefault="00226D5E" w:rsidP="00226D5E">
      <w:pPr>
        <w:autoSpaceDE w:val="0"/>
        <w:autoSpaceDN w:val="0"/>
        <w:adjustRightInd w:val="0"/>
        <w:jc w:val="both"/>
        <w:rPr>
          <w:rFonts w:eastAsia="SimSun"/>
          <w:lang w:eastAsia="zh-CN"/>
        </w:rPr>
      </w:pPr>
      <w:r w:rsidRPr="00D52802">
        <w:rPr>
          <w:rFonts w:eastAsia="SimSun"/>
          <w:b/>
          <w:lang w:eastAsia="zh-CN"/>
        </w:rPr>
        <w:t>A.</w:t>
      </w:r>
      <w:r w:rsidRPr="00C0630D">
        <w:rPr>
          <w:rFonts w:eastAsia="SimSun"/>
          <w:lang w:eastAsia="zh-CN"/>
        </w:rPr>
        <w:t xml:space="preserve"> Đào tạo thanh niên giác ngộ cách mạng.</w:t>
      </w:r>
      <w:r>
        <w:rPr>
          <w:rFonts w:eastAsia="SimSun"/>
          <w:lang w:eastAsia="zh-CN"/>
        </w:rPr>
        <w:t xml:space="preserve"> </w:t>
      </w:r>
      <w:r w:rsidRPr="00D52802">
        <w:rPr>
          <w:rFonts w:eastAsia="SimSun"/>
          <w:b/>
          <w:lang w:eastAsia="zh-CN"/>
        </w:rPr>
        <w:t>B.</w:t>
      </w:r>
      <w:r w:rsidRPr="00C0630D">
        <w:rPr>
          <w:rFonts w:eastAsia="SimSun"/>
          <w:lang w:eastAsia="zh-CN"/>
        </w:rPr>
        <w:t xml:space="preserve"> Truyền bá chủ nghĩa Mác - Lênin vào Việt Nam.</w:t>
      </w:r>
    </w:p>
    <w:p w:rsidR="00226D5E" w:rsidRPr="00C0630D" w:rsidRDefault="00226D5E" w:rsidP="00226D5E">
      <w:pPr>
        <w:autoSpaceDE w:val="0"/>
        <w:autoSpaceDN w:val="0"/>
        <w:adjustRightInd w:val="0"/>
        <w:jc w:val="both"/>
        <w:rPr>
          <w:rFonts w:eastAsia="SimSun"/>
          <w:lang w:eastAsia="zh-CN"/>
        </w:rPr>
      </w:pPr>
      <w:r w:rsidRPr="00D52802">
        <w:rPr>
          <w:rFonts w:eastAsia="SimSun"/>
          <w:b/>
          <w:lang w:eastAsia="zh-CN"/>
        </w:rPr>
        <w:t>C.</w:t>
      </w:r>
      <w:r w:rsidRPr="00C0630D">
        <w:rPr>
          <w:rFonts w:eastAsia="SimSun"/>
          <w:lang w:eastAsia="zh-CN"/>
        </w:rPr>
        <w:t xml:space="preserve">  Soạn thảo Luận cương chính trị đầu tiên để Hội nghị thông qua.</w:t>
      </w:r>
    </w:p>
    <w:p w:rsidR="00226D5E" w:rsidRPr="00177876" w:rsidRDefault="00226D5E" w:rsidP="00226D5E">
      <w:pPr>
        <w:autoSpaceDE w:val="0"/>
        <w:autoSpaceDN w:val="0"/>
        <w:adjustRightInd w:val="0"/>
        <w:jc w:val="both"/>
        <w:rPr>
          <w:rFonts w:eastAsia="SimSun"/>
          <w:lang w:eastAsia="zh-CN"/>
        </w:rPr>
      </w:pPr>
      <w:r w:rsidRPr="00D52802">
        <w:rPr>
          <w:rFonts w:eastAsia="SimSun"/>
          <w:b/>
          <w:color w:val="FF0000"/>
          <w:lang w:eastAsia="zh-CN"/>
        </w:rPr>
        <w:t>D.</w:t>
      </w:r>
      <w:r w:rsidRPr="00177876">
        <w:rPr>
          <w:rFonts w:eastAsia="SimSun"/>
          <w:color w:val="FF0000"/>
          <w:lang w:eastAsia="zh-CN"/>
        </w:rPr>
        <w:t xml:space="preserve"> Chủ trì Hội nghị, soạn thảo Chính cương, Sách lược vắn tắt.</w:t>
      </w:r>
      <w:r w:rsidRPr="00177876">
        <w:rPr>
          <w:rFonts w:eastAsia="SimSun"/>
          <w:lang w:eastAsia="zh-CN"/>
        </w:rPr>
        <w:t xml:space="preserve">                                                                      </w:t>
      </w:r>
    </w:p>
    <w:p w:rsidR="00226D5E" w:rsidRPr="00177876" w:rsidRDefault="00654B76" w:rsidP="00226D5E">
      <w:pPr>
        <w:autoSpaceDE w:val="0"/>
        <w:autoSpaceDN w:val="0"/>
        <w:adjustRightInd w:val="0"/>
        <w:jc w:val="both"/>
        <w:rPr>
          <w:rFonts w:eastAsia="SimSun"/>
          <w:lang w:eastAsia="zh-CN"/>
        </w:rPr>
      </w:pPr>
      <w:r w:rsidRPr="00D52802">
        <w:rPr>
          <w:rFonts w:eastAsia="SimSun"/>
          <w:b/>
          <w:lang w:eastAsia="zh-CN"/>
        </w:rPr>
        <w:t>Câu 11</w:t>
      </w:r>
      <w:r w:rsidR="00226D5E" w:rsidRPr="00D52802">
        <w:rPr>
          <w:rFonts w:eastAsia="SimSun"/>
          <w:b/>
          <w:lang w:eastAsia="zh-CN"/>
        </w:rPr>
        <w:t>.</w:t>
      </w:r>
      <w:r w:rsidR="00226D5E" w:rsidRPr="00177876">
        <w:rPr>
          <w:rFonts w:eastAsia="SimSun"/>
          <w:lang w:eastAsia="zh-CN"/>
        </w:rPr>
        <w:t xml:space="preserve"> Đại biểu của tổ chức cộng sản nào dưới đây </w:t>
      </w:r>
      <w:r w:rsidR="00226D5E" w:rsidRPr="00177876">
        <w:rPr>
          <w:rFonts w:eastAsia="SimSun"/>
          <w:b/>
          <w:lang w:eastAsia="zh-CN"/>
        </w:rPr>
        <w:t>không</w:t>
      </w:r>
      <w:r w:rsidR="00226D5E" w:rsidRPr="00177876">
        <w:rPr>
          <w:rFonts w:eastAsia="SimSun"/>
          <w:lang w:eastAsia="zh-CN"/>
        </w:rPr>
        <w:t xml:space="preserve"> tham dự Hội nghị thành lập Đảng đầu năm 1930?</w:t>
      </w:r>
    </w:p>
    <w:p w:rsidR="00226D5E" w:rsidRPr="00C0630D" w:rsidRDefault="00226D5E" w:rsidP="00226D5E">
      <w:pPr>
        <w:autoSpaceDE w:val="0"/>
        <w:autoSpaceDN w:val="0"/>
        <w:adjustRightInd w:val="0"/>
        <w:jc w:val="both"/>
        <w:rPr>
          <w:rFonts w:eastAsia="SimSun"/>
          <w:lang w:eastAsia="zh-CN"/>
        </w:rPr>
      </w:pPr>
      <w:r w:rsidRPr="00D52802">
        <w:rPr>
          <w:rFonts w:eastAsia="SimSun"/>
          <w:b/>
          <w:lang w:eastAsia="zh-CN"/>
        </w:rPr>
        <w:t>A.</w:t>
      </w:r>
      <w:r w:rsidRPr="00177876">
        <w:rPr>
          <w:rFonts w:eastAsia="SimSun"/>
          <w:lang w:eastAsia="zh-CN"/>
        </w:rPr>
        <w:t xml:space="preserve"> Đông Dương Cộng sản Đảng.</w:t>
      </w:r>
      <w:r>
        <w:rPr>
          <w:rFonts w:eastAsia="SimSun"/>
          <w:lang w:eastAsia="zh-CN"/>
        </w:rPr>
        <w:t xml:space="preserve"> </w:t>
      </w:r>
      <w:r w:rsidRPr="00D52802">
        <w:rPr>
          <w:rFonts w:eastAsia="SimSun"/>
          <w:b/>
          <w:lang w:eastAsia="zh-CN"/>
        </w:rPr>
        <w:t>B.</w:t>
      </w:r>
      <w:r w:rsidRPr="00177876">
        <w:rPr>
          <w:rFonts w:eastAsia="SimSun"/>
          <w:lang w:eastAsia="zh-CN"/>
        </w:rPr>
        <w:t xml:space="preserve"> An Nam Cộng sản Đảng.</w:t>
      </w:r>
      <w:r>
        <w:rPr>
          <w:rFonts w:eastAsia="SimSun"/>
          <w:lang w:eastAsia="zh-CN"/>
        </w:rPr>
        <w:t xml:space="preserve">   </w:t>
      </w:r>
      <w:r w:rsidRPr="00D52802">
        <w:rPr>
          <w:rFonts w:eastAsia="SimSun"/>
          <w:b/>
          <w:color w:val="FF0000"/>
          <w:lang w:eastAsia="zh-CN"/>
        </w:rPr>
        <w:t>C.</w:t>
      </w:r>
      <w:r w:rsidRPr="00177876">
        <w:rPr>
          <w:rFonts w:eastAsia="SimSun"/>
          <w:color w:val="FF0000"/>
          <w:lang w:eastAsia="zh-CN"/>
        </w:rPr>
        <w:t xml:space="preserve"> Đông Dương Cộng sản liên đoàn.</w:t>
      </w:r>
    </w:p>
    <w:p w:rsidR="00226D5E" w:rsidRPr="00177876" w:rsidRDefault="00226D5E" w:rsidP="00226D5E">
      <w:pPr>
        <w:autoSpaceDE w:val="0"/>
        <w:autoSpaceDN w:val="0"/>
        <w:adjustRightInd w:val="0"/>
        <w:jc w:val="both"/>
        <w:rPr>
          <w:rFonts w:eastAsia="SimSun"/>
          <w:lang w:eastAsia="zh-CN"/>
        </w:rPr>
      </w:pPr>
      <w:r w:rsidRPr="00D52802">
        <w:rPr>
          <w:rFonts w:eastAsia="SimSun"/>
          <w:b/>
          <w:lang w:eastAsia="zh-CN"/>
        </w:rPr>
        <w:t>D.</w:t>
      </w:r>
      <w:r w:rsidRPr="00177876">
        <w:rPr>
          <w:rFonts w:eastAsia="SimSun"/>
          <w:lang w:eastAsia="zh-CN"/>
        </w:rPr>
        <w:t xml:space="preserve"> An Nam cộng sản Đảng, Đông Dương cộng sản liên đoàn.</w:t>
      </w:r>
    </w:p>
    <w:p w:rsidR="00226D5E" w:rsidRPr="00177876" w:rsidRDefault="00654B76" w:rsidP="00226D5E">
      <w:pPr>
        <w:autoSpaceDE w:val="0"/>
        <w:autoSpaceDN w:val="0"/>
        <w:adjustRightInd w:val="0"/>
        <w:jc w:val="both"/>
        <w:rPr>
          <w:rFonts w:eastAsia="SimSun"/>
          <w:lang w:eastAsia="zh-CN"/>
        </w:rPr>
      </w:pPr>
      <w:r w:rsidRPr="00D52802">
        <w:rPr>
          <w:rFonts w:eastAsia="SimSun"/>
          <w:b/>
          <w:lang w:eastAsia="zh-CN"/>
        </w:rPr>
        <w:t>Câu 12</w:t>
      </w:r>
      <w:r w:rsidR="00226D5E" w:rsidRPr="00D52802">
        <w:rPr>
          <w:rFonts w:eastAsia="SimSun"/>
          <w:b/>
          <w:lang w:eastAsia="zh-CN"/>
        </w:rPr>
        <w:t>.</w:t>
      </w:r>
      <w:r w:rsidR="00226D5E" w:rsidRPr="00177876">
        <w:rPr>
          <w:rFonts w:eastAsia="SimSun"/>
          <w:lang w:eastAsia="zh-CN"/>
        </w:rPr>
        <w:t xml:space="preserve"> Lực lượng chủ yếu của cách mạng Việt Nam được xác định trong Cương lĩnh chính trị đầu tiên của Đảng là </w:t>
      </w:r>
    </w:p>
    <w:p w:rsidR="00226D5E" w:rsidRPr="00C0630D" w:rsidRDefault="00226D5E" w:rsidP="00226D5E">
      <w:pPr>
        <w:autoSpaceDE w:val="0"/>
        <w:autoSpaceDN w:val="0"/>
        <w:adjustRightInd w:val="0"/>
        <w:jc w:val="both"/>
        <w:rPr>
          <w:rFonts w:eastAsia="SimSun"/>
          <w:lang w:eastAsia="zh-CN"/>
        </w:rPr>
      </w:pPr>
      <w:r w:rsidRPr="00D52802">
        <w:rPr>
          <w:rFonts w:eastAsia="SimSun"/>
          <w:b/>
          <w:lang w:eastAsia="zh-CN"/>
        </w:rPr>
        <w:t>A.</w:t>
      </w:r>
      <w:r w:rsidRPr="00C0630D">
        <w:rPr>
          <w:rFonts w:eastAsia="SimSun"/>
          <w:lang w:eastAsia="zh-CN"/>
        </w:rPr>
        <w:t xml:space="preserve"> công nhân và nông dân.</w:t>
      </w:r>
      <w:r>
        <w:rPr>
          <w:rFonts w:eastAsia="SimSun"/>
          <w:lang w:eastAsia="zh-CN"/>
        </w:rPr>
        <w:t xml:space="preserve">    </w:t>
      </w:r>
      <w:r w:rsidRPr="00D52802">
        <w:rPr>
          <w:rFonts w:eastAsia="SimSun"/>
          <w:b/>
          <w:lang w:eastAsia="zh-CN"/>
        </w:rPr>
        <w:t>B.</w:t>
      </w:r>
      <w:r w:rsidRPr="00C0630D">
        <w:rPr>
          <w:rFonts w:eastAsia="SimSun"/>
          <w:lang w:eastAsia="zh-CN"/>
        </w:rPr>
        <w:t xml:space="preserve"> công nhân, tư sản mại bản, địa chủ.</w:t>
      </w:r>
    </w:p>
    <w:p w:rsidR="00226D5E" w:rsidRPr="00C0630D" w:rsidRDefault="00226D5E" w:rsidP="00226D5E">
      <w:pPr>
        <w:autoSpaceDE w:val="0"/>
        <w:autoSpaceDN w:val="0"/>
        <w:adjustRightInd w:val="0"/>
        <w:jc w:val="both"/>
        <w:rPr>
          <w:rFonts w:eastAsia="SimSun"/>
          <w:lang w:eastAsia="zh-CN"/>
        </w:rPr>
      </w:pPr>
      <w:r w:rsidRPr="00D52802">
        <w:rPr>
          <w:rFonts w:eastAsia="SimSun"/>
          <w:b/>
          <w:lang w:eastAsia="zh-CN"/>
        </w:rPr>
        <w:t>C.</w:t>
      </w:r>
      <w:r w:rsidRPr="00C0630D">
        <w:rPr>
          <w:rFonts w:eastAsia="SimSun"/>
          <w:lang w:eastAsia="zh-CN"/>
        </w:rPr>
        <w:t xml:space="preserve"> Công nhân, nông dân, tiểu tư sản, tư sản và địa chủ phong kiến. </w:t>
      </w:r>
    </w:p>
    <w:p w:rsidR="00226D5E" w:rsidRPr="00177876" w:rsidRDefault="00226D5E" w:rsidP="00226D5E">
      <w:pPr>
        <w:autoSpaceDE w:val="0"/>
        <w:autoSpaceDN w:val="0"/>
        <w:adjustRightInd w:val="0"/>
        <w:jc w:val="both"/>
        <w:rPr>
          <w:rFonts w:eastAsia="SimSun"/>
          <w:color w:val="FF0000"/>
          <w:lang w:eastAsia="zh-CN"/>
        </w:rPr>
      </w:pPr>
      <w:r w:rsidRPr="00D52802">
        <w:rPr>
          <w:rFonts w:eastAsia="SimSun"/>
          <w:b/>
          <w:color w:val="FF0000"/>
          <w:lang w:eastAsia="zh-CN"/>
        </w:rPr>
        <w:t>D.</w:t>
      </w:r>
      <w:r w:rsidRPr="00177876">
        <w:rPr>
          <w:rFonts w:eastAsia="SimSun"/>
          <w:color w:val="FF0000"/>
          <w:lang w:eastAsia="zh-CN"/>
        </w:rPr>
        <w:t xml:space="preserve"> Công nhân, nông dân và các tầng lớp tiểu tư sản, trí thức, trung nông.</w:t>
      </w:r>
    </w:p>
    <w:p w:rsidR="00226D5E" w:rsidRPr="00177876" w:rsidRDefault="00654B76" w:rsidP="00226D5E">
      <w:pPr>
        <w:jc w:val="both"/>
        <w:rPr>
          <w:color w:val="000000"/>
        </w:rPr>
      </w:pPr>
      <w:r w:rsidRPr="00D52802">
        <w:rPr>
          <w:b/>
          <w:color w:val="000000"/>
        </w:rPr>
        <w:t>Câu 13</w:t>
      </w:r>
      <w:r w:rsidR="00226D5E" w:rsidRPr="00D52802">
        <w:rPr>
          <w:b/>
          <w:color w:val="000000"/>
        </w:rPr>
        <w:t>.</w:t>
      </w:r>
      <w:r w:rsidR="00226D5E" w:rsidRPr="00177876">
        <w:rPr>
          <w:color w:val="000000"/>
        </w:rPr>
        <w:t xml:space="preserve"> Mục đích hoạt động cơ bản của tổ chức Hội Việt Nam cách mạng thanh niên khi ra đời là</w:t>
      </w:r>
    </w:p>
    <w:p w:rsidR="00226D5E" w:rsidRPr="00177876" w:rsidRDefault="00226D5E" w:rsidP="00226D5E">
      <w:pPr>
        <w:jc w:val="both"/>
        <w:rPr>
          <w:color w:val="000000"/>
        </w:rPr>
      </w:pPr>
      <w:r w:rsidRPr="00D52802">
        <w:rPr>
          <w:b/>
          <w:color w:val="000000"/>
        </w:rPr>
        <w:t>A.</w:t>
      </w:r>
      <w:r w:rsidRPr="00177876">
        <w:rPr>
          <w:color w:val="000000"/>
        </w:rPr>
        <w:t xml:space="preserve"> tập hợp quần chúng đấu tranh.</w:t>
      </w:r>
      <w:r>
        <w:rPr>
          <w:color w:val="000000"/>
        </w:rPr>
        <w:t xml:space="preserve">   </w:t>
      </w:r>
      <w:r w:rsidRPr="00D52802">
        <w:rPr>
          <w:b/>
          <w:color w:val="000000"/>
        </w:rPr>
        <w:t>B.</w:t>
      </w:r>
      <w:r w:rsidRPr="00177876">
        <w:rPr>
          <w:color w:val="000000"/>
        </w:rPr>
        <w:t xml:space="preserve"> truyền bá chủ nghĩa Mác-Lê Nin.</w:t>
      </w:r>
    </w:p>
    <w:p w:rsidR="00226D5E" w:rsidRPr="00C0630D" w:rsidRDefault="00226D5E" w:rsidP="00226D5E">
      <w:pPr>
        <w:jc w:val="both"/>
        <w:rPr>
          <w:color w:val="000000"/>
        </w:rPr>
      </w:pPr>
      <w:r w:rsidRPr="00D52802">
        <w:rPr>
          <w:b/>
          <w:color w:val="000000"/>
        </w:rPr>
        <w:t>C.</w:t>
      </w:r>
      <w:r w:rsidRPr="00177876">
        <w:rPr>
          <w:color w:val="000000"/>
        </w:rPr>
        <w:t xml:space="preserve"> xây dựng cơ sở trong quần chúng.</w:t>
      </w:r>
      <w:r>
        <w:rPr>
          <w:color w:val="000000"/>
        </w:rPr>
        <w:t xml:space="preserve">          </w:t>
      </w:r>
      <w:r w:rsidRPr="00D52802">
        <w:rPr>
          <w:b/>
          <w:color w:val="FF0000"/>
        </w:rPr>
        <w:t>D.</w:t>
      </w:r>
      <w:r w:rsidRPr="00177876">
        <w:rPr>
          <w:color w:val="FF0000"/>
        </w:rPr>
        <w:t xml:space="preserve"> lãnh đạo quần chúng đấu tranh chống Pháp, tay sai.</w:t>
      </w:r>
    </w:p>
    <w:p w:rsidR="00226D5E" w:rsidRPr="00177876" w:rsidRDefault="00226D5E" w:rsidP="00226D5E">
      <w:pPr>
        <w:jc w:val="both"/>
        <w:rPr>
          <w:color w:val="000000"/>
        </w:rPr>
      </w:pPr>
      <w:r w:rsidRPr="00D52802">
        <w:rPr>
          <w:b/>
          <w:color w:val="000000"/>
        </w:rPr>
        <w:t>Câ</w:t>
      </w:r>
      <w:r w:rsidR="00654B76" w:rsidRPr="00D52802">
        <w:rPr>
          <w:b/>
          <w:color w:val="000000"/>
        </w:rPr>
        <w:t>u 14</w:t>
      </w:r>
      <w:r w:rsidRPr="00D52802">
        <w:rPr>
          <w:b/>
          <w:color w:val="000000"/>
        </w:rPr>
        <w:t>.</w:t>
      </w:r>
      <w:r w:rsidRPr="00177876">
        <w:rPr>
          <w:color w:val="000000"/>
        </w:rPr>
        <w:t xml:space="preserve"> Hoạt động tiêu biểu của Hội Việt Nam Cách  mạng Thanh niên khi mới ra đời là</w:t>
      </w:r>
    </w:p>
    <w:p w:rsidR="00226D5E" w:rsidRPr="00C0630D" w:rsidRDefault="00226D5E" w:rsidP="00226D5E">
      <w:pPr>
        <w:jc w:val="both"/>
        <w:rPr>
          <w:color w:val="000000"/>
        </w:rPr>
      </w:pPr>
      <w:r w:rsidRPr="00D52802">
        <w:rPr>
          <w:b/>
          <w:color w:val="000000"/>
        </w:rPr>
        <w:t>A.</w:t>
      </w:r>
      <w:r w:rsidRPr="00177876">
        <w:rPr>
          <w:color w:val="000000"/>
        </w:rPr>
        <w:t xml:space="preserve"> tập hợp lực lượng.</w:t>
      </w:r>
      <w:r>
        <w:rPr>
          <w:color w:val="000000"/>
        </w:rPr>
        <w:t xml:space="preserve">  </w:t>
      </w:r>
      <w:r w:rsidRPr="00D52802">
        <w:rPr>
          <w:b/>
          <w:color w:val="000000"/>
        </w:rPr>
        <w:t>B.</w:t>
      </w:r>
      <w:r w:rsidRPr="00177876">
        <w:rPr>
          <w:color w:val="000000"/>
        </w:rPr>
        <w:t xml:space="preserve"> xây dựng cơ sở trong nước.</w:t>
      </w:r>
      <w:r>
        <w:rPr>
          <w:color w:val="000000"/>
        </w:rPr>
        <w:t xml:space="preserve">          </w:t>
      </w:r>
      <w:r w:rsidRPr="00D52802">
        <w:rPr>
          <w:b/>
          <w:color w:val="000000"/>
        </w:rPr>
        <w:t>C.</w:t>
      </w:r>
      <w:r w:rsidRPr="00177876">
        <w:rPr>
          <w:color w:val="000000"/>
        </w:rPr>
        <w:t xml:space="preserve"> xây dựng cơ sở trong kiều bào.</w:t>
      </w:r>
    </w:p>
    <w:p w:rsidR="00226D5E" w:rsidRPr="00177876" w:rsidRDefault="00226D5E" w:rsidP="00226D5E">
      <w:pPr>
        <w:jc w:val="both"/>
        <w:rPr>
          <w:color w:val="FF0000"/>
        </w:rPr>
      </w:pPr>
      <w:r w:rsidRPr="00D52802">
        <w:rPr>
          <w:b/>
          <w:color w:val="FF0000"/>
        </w:rPr>
        <w:t>D.</w:t>
      </w:r>
      <w:r w:rsidRPr="00177876">
        <w:rPr>
          <w:color w:val="FF0000"/>
        </w:rPr>
        <w:t xml:space="preserve"> mở lớp đào tạo cán bộ cách mạng.</w:t>
      </w:r>
    </w:p>
    <w:p w:rsidR="00226D5E" w:rsidRPr="00177876" w:rsidRDefault="00654B76" w:rsidP="00226D5E">
      <w:pPr>
        <w:jc w:val="both"/>
      </w:pPr>
      <w:r w:rsidRPr="00D52802">
        <w:rPr>
          <w:b/>
        </w:rPr>
        <w:t>Câu 15</w:t>
      </w:r>
      <w:r w:rsidR="00226D5E" w:rsidRPr="00D52802">
        <w:rPr>
          <w:b/>
        </w:rPr>
        <w:t>.</w:t>
      </w:r>
      <w:r w:rsidR="00226D5E" w:rsidRPr="00177876">
        <w:t xml:space="preserve"> Tổ chức nào dưới đây được xem là tiền thân của Đảng cộng sản?</w:t>
      </w:r>
    </w:p>
    <w:p w:rsidR="00226D5E" w:rsidRPr="00177876" w:rsidRDefault="00226D5E" w:rsidP="00226D5E">
      <w:pPr>
        <w:jc w:val="both"/>
      </w:pPr>
      <w:r w:rsidRPr="00D52802">
        <w:rPr>
          <w:b/>
        </w:rPr>
        <w:t>A.</w:t>
      </w:r>
      <w:r w:rsidRPr="00177876">
        <w:t xml:space="preserve"> Tâm tâm xã.</w:t>
      </w:r>
      <w:r>
        <w:t xml:space="preserve">   </w:t>
      </w:r>
      <w:r w:rsidRPr="00D52802">
        <w:rPr>
          <w:b/>
        </w:rPr>
        <w:t>B.</w:t>
      </w:r>
      <w:r w:rsidRPr="00177876">
        <w:t xml:space="preserve"> Tân việt cách mạng đảng.</w:t>
      </w:r>
      <w:r>
        <w:t xml:space="preserve">            </w:t>
      </w:r>
      <w:r w:rsidRPr="00D52802">
        <w:rPr>
          <w:b/>
        </w:rPr>
        <w:t>D.</w:t>
      </w:r>
      <w:r w:rsidRPr="00177876">
        <w:t xml:space="preserve"> Việt Nam quốc dân đảng.</w:t>
      </w:r>
    </w:p>
    <w:p w:rsidR="00226D5E" w:rsidRPr="00177876" w:rsidRDefault="00226D5E" w:rsidP="00226D5E">
      <w:pPr>
        <w:jc w:val="both"/>
        <w:rPr>
          <w:color w:val="FF0000"/>
        </w:rPr>
      </w:pPr>
      <w:r w:rsidRPr="00D52802">
        <w:rPr>
          <w:b/>
          <w:color w:val="FF0000"/>
        </w:rPr>
        <w:t>C.</w:t>
      </w:r>
      <w:r w:rsidRPr="00177876">
        <w:rPr>
          <w:color w:val="FF0000"/>
        </w:rPr>
        <w:t xml:space="preserve"> Hội Việt Nam Cách mạng Thanh niên  </w:t>
      </w:r>
    </w:p>
    <w:p w:rsidR="00226D5E" w:rsidRPr="00177876" w:rsidRDefault="00654B76" w:rsidP="00226D5E">
      <w:pPr>
        <w:autoSpaceDE w:val="0"/>
        <w:autoSpaceDN w:val="0"/>
        <w:adjustRightInd w:val="0"/>
        <w:jc w:val="both"/>
        <w:rPr>
          <w:rFonts w:eastAsia="SimSun"/>
          <w:lang w:eastAsia="zh-CN"/>
        </w:rPr>
      </w:pPr>
      <w:r w:rsidRPr="00D52802">
        <w:rPr>
          <w:rFonts w:eastAsia="SimSun"/>
          <w:b/>
          <w:lang w:eastAsia="zh-CN"/>
        </w:rPr>
        <w:t>Câu 16</w:t>
      </w:r>
      <w:r w:rsidR="00226D5E" w:rsidRPr="00D52802">
        <w:rPr>
          <w:rFonts w:eastAsia="SimSun"/>
          <w:b/>
          <w:lang w:eastAsia="zh-CN"/>
        </w:rPr>
        <w:t>.</w:t>
      </w:r>
      <w:r w:rsidR="00226D5E" w:rsidRPr="00177876">
        <w:rPr>
          <w:rFonts w:eastAsia="SimSun"/>
          <w:lang w:eastAsia="zh-CN"/>
        </w:rPr>
        <w:t xml:space="preserve"> Tư  tưởng cốt lõi của Cương lĩnh chính trị đầu tiên của Đảng do Nguyễn Áí Quốc soạn thả</w:t>
      </w:r>
      <w:r w:rsidR="00226D5E">
        <w:rPr>
          <w:rFonts w:eastAsia="SimSun"/>
          <w:lang w:eastAsia="zh-CN"/>
        </w:rPr>
        <w:t xml:space="preserve">o là tư tưởng </w:t>
      </w:r>
    </w:p>
    <w:p w:rsidR="00226D5E" w:rsidRPr="000844D2" w:rsidRDefault="00226D5E" w:rsidP="00226D5E">
      <w:pPr>
        <w:autoSpaceDE w:val="0"/>
        <w:autoSpaceDN w:val="0"/>
        <w:adjustRightInd w:val="0"/>
        <w:jc w:val="both"/>
        <w:rPr>
          <w:rFonts w:eastAsia="SimSun"/>
          <w:color w:val="FF0000"/>
          <w:lang w:eastAsia="zh-CN"/>
        </w:rPr>
      </w:pPr>
      <w:r w:rsidRPr="00D52802">
        <w:rPr>
          <w:rFonts w:eastAsia="SimSun"/>
          <w:b/>
          <w:color w:val="FF0000"/>
          <w:lang w:eastAsia="zh-CN"/>
        </w:rPr>
        <w:t>A.</w:t>
      </w:r>
      <w:r>
        <w:rPr>
          <w:rFonts w:eastAsia="SimSun"/>
          <w:color w:val="FF0000"/>
          <w:lang w:eastAsia="zh-CN"/>
        </w:rPr>
        <w:t xml:space="preserve"> </w:t>
      </w:r>
      <w:r w:rsidRPr="00177876">
        <w:rPr>
          <w:rFonts w:eastAsia="SimSun"/>
          <w:color w:val="FF0000"/>
          <w:lang w:eastAsia="zh-CN"/>
        </w:rPr>
        <w:t xml:space="preserve"> độc lập, tư do.</w:t>
      </w:r>
      <w:r w:rsidRPr="00D52802">
        <w:rPr>
          <w:rFonts w:eastAsia="SimSun"/>
          <w:b/>
          <w:lang w:eastAsia="zh-CN"/>
        </w:rPr>
        <w:t>B.</w:t>
      </w:r>
      <w:r>
        <w:rPr>
          <w:rFonts w:eastAsia="SimSun"/>
          <w:lang w:eastAsia="zh-CN"/>
        </w:rPr>
        <w:t xml:space="preserve"> </w:t>
      </w:r>
      <w:r w:rsidRPr="00177876">
        <w:rPr>
          <w:rFonts w:eastAsia="SimSun"/>
          <w:lang w:eastAsia="zh-CN"/>
        </w:rPr>
        <w:t xml:space="preserve"> dân chủ và tự do.</w:t>
      </w:r>
      <w:r>
        <w:rPr>
          <w:rFonts w:eastAsia="SimSun"/>
          <w:lang w:eastAsia="zh-CN"/>
        </w:rPr>
        <w:t xml:space="preserve"> </w:t>
      </w:r>
      <w:r w:rsidRPr="00D52802">
        <w:rPr>
          <w:rFonts w:eastAsia="SimSun"/>
          <w:b/>
          <w:lang w:eastAsia="zh-CN"/>
        </w:rPr>
        <w:t>C.</w:t>
      </w:r>
      <w:r>
        <w:rPr>
          <w:rFonts w:eastAsia="SimSun"/>
          <w:lang w:eastAsia="zh-CN"/>
        </w:rPr>
        <w:t xml:space="preserve"> </w:t>
      </w:r>
      <w:r w:rsidRPr="00177876">
        <w:rPr>
          <w:rFonts w:eastAsia="SimSun"/>
          <w:lang w:eastAsia="zh-CN"/>
        </w:rPr>
        <w:t xml:space="preserve"> bình đẳng, bác ái. </w:t>
      </w:r>
      <w:r w:rsidRPr="00D52802">
        <w:rPr>
          <w:rFonts w:eastAsia="SimSun"/>
          <w:b/>
          <w:lang w:eastAsia="zh-CN"/>
        </w:rPr>
        <w:t>D.</w:t>
      </w:r>
      <w:r w:rsidRPr="00177876">
        <w:rPr>
          <w:rFonts w:eastAsia="SimSun"/>
          <w:lang w:eastAsia="zh-CN"/>
        </w:rPr>
        <w:t xml:space="preserve"> Độc lập dân tộc và ruộng đất dân cày.</w:t>
      </w:r>
    </w:p>
    <w:p w:rsidR="00226D5E" w:rsidRPr="00177876" w:rsidRDefault="00654B76" w:rsidP="00226D5E">
      <w:pPr>
        <w:autoSpaceDE w:val="0"/>
        <w:autoSpaceDN w:val="0"/>
        <w:adjustRightInd w:val="0"/>
        <w:jc w:val="both"/>
        <w:rPr>
          <w:rFonts w:eastAsia="SimSun"/>
          <w:lang w:eastAsia="zh-CN"/>
        </w:rPr>
      </w:pPr>
      <w:r w:rsidRPr="00D52802">
        <w:rPr>
          <w:rFonts w:eastAsia="SimSun"/>
          <w:b/>
          <w:lang w:eastAsia="zh-CN"/>
        </w:rPr>
        <w:t>Câu 17</w:t>
      </w:r>
      <w:r w:rsidR="00226D5E" w:rsidRPr="00D52802">
        <w:rPr>
          <w:rFonts w:eastAsia="SimSun"/>
          <w:b/>
          <w:lang w:eastAsia="zh-CN"/>
        </w:rPr>
        <w:t>.</w:t>
      </w:r>
      <w:r w:rsidR="00226D5E" w:rsidRPr="00177876">
        <w:rPr>
          <w:rFonts w:eastAsia="SimSun"/>
          <w:lang w:eastAsia="zh-CN"/>
        </w:rPr>
        <w:t xml:space="preserve"> Điểm khác nhau cơ bản giữa Cương lĩnh chính trị đầu tiên và Luận cương chính trị (10-1930) của Đả</w:t>
      </w:r>
      <w:r w:rsidR="00226D5E">
        <w:rPr>
          <w:rFonts w:eastAsia="SimSun"/>
          <w:lang w:eastAsia="zh-CN"/>
        </w:rPr>
        <w:t>ng là xã định</w:t>
      </w:r>
    </w:p>
    <w:p w:rsidR="00226D5E" w:rsidRPr="000844D2" w:rsidRDefault="00226D5E" w:rsidP="00226D5E">
      <w:pPr>
        <w:autoSpaceDE w:val="0"/>
        <w:autoSpaceDN w:val="0"/>
        <w:adjustRightInd w:val="0"/>
        <w:jc w:val="both"/>
        <w:rPr>
          <w:rFonts w:eastAsia="SimSun"/>
          <w:lang w:eastAsia="zh-CN"/>
        </w:rPr>
      </w:pPr>
      <w:r w:rsidRPr="00D52802">
        <w:rPr>
          <w:rFonts w:eastAsia="SimSun"/>
          <w:b/>
          <w:lang w:eastAsia="zh-CN"/>
        </w:rPr>
        <w:t>A.</w:t>
      </w:r>
      <w:r>
        <w:rPr>
          <w:rFonts w:eastAsia="SimSun"/>
          <w:lang w:eastAsia="zh-CN"/>
        </w:rPr>
        <w:t xml:space="preserve"> </w:t>
      </w:r>
      <w:r w:rsidRPr="00177876">
        <w:rPr>
          <w:rFonts w:eastAsia="SimSun"/>
          <w:lang w:eastAsia="zh-CN"/>
        </w:rPr>
        <w:t xml:space="preserve"> lực lượng cách mạng Việt Nam.</w:t>
      </w:r>
      <w:r>
        <w:rPr>
          <w:rFonts w:eastAsia="SimSun"/>
          <w:lang w:eastAsia="zh-CN"/>
        </w:rPr>
        <w:t xml:space="preserve">  </w:t>
      </w:r>
      <w:r w:rsidRPr="00D52802">
        <w:rPr>
          <w:rFonts w:eastAsia="SimSun"/>
          <w:b/>
          <w:color w:val="FF0000"/>
          <w:lang w:eastAsia="zh-CN"/>
        </w:rPr>
        <w:t>B.</w:t>
      </w:r>
      <w:r>
        <w:rPr>
          <w:rFonts w:eastAsia="SimSun"/>
          <w:color w:val="FF0000"/>
          <w:lang w:eastAsia="zh-CN"/>
        </w:rPr>
        <w:t xml:space="preserve"> </w:t>
      </w:r>
      <w:r w:rsidRPr="00177876">
        <w:rPr>
          <w:rFonts w:eastAsia="SimSun"/>
          <w:color w:val="FF0000"/>
          <w:lang w:eastAsia="zh-CN"/>
        </w:rPr>
        <w:t xml:space="preserve"> nhiệm vụ và lực lượng cách mạng.</w:t>
      </w:r>
    </w:p>
    <w:p w:rsidR="00226D5E" w:rsidRPr="00177876" w:rsidRDefault="00226D5E" w:rsidP="00226D5E">
      <w:pPr>
        <w:autoSpaceDE w:val="0"/>
        <w:autoSpaceDN w:val="0"/>
        <w:adjustRightInd w:val="0"/>
        <w:jc w:val="both"/>
        <w:rPr>
          <w:rFonts w:eastAsia="SimSun"/>
          <w:lang w:eastAsia="zh-CN"/>
        </w:rPr>
      </w:pPr>
      <w:r w:rsidRPr="00D52802">
        <w:rPr>
          <w:rFonts w:eastAsia="SimSun"/>
          <w:b/>
          <w:lang w:eastAsia="zh-CN"/>
        </w:rPr>
        <w:t>C.</w:t>
      </w:r>
      <w:r>
        <w:rPr>
          <w:rFonts w:eastAsia="SimSun"/>
          <w:lang w:eastAsia="zh-CN"/>
        </w:rPr>
        <w:t xml:space="preserve"> </w:t>
      </w:r>
      <w:r w:rsidRPr="00177876">
        <w:rPr>
          <w:rFonts w:eastAsia="SimSun"/>
          <w:lang w:eastAsia="zh-CN"/>
        </w:rPr>
        <w:t xml:space="preserve"> vị trí cách mạng Việt Nam.</w:t>
      </w:r>
      <w:r>
        <w:rPr>
          <w:rFonts w:eastAsia="SimSun"/>
          <w:lang w:eastAsia="zh-CN"/>
        </w:rPr>
        <w:t xml:space="preserve">         </w:t>
      </w:r>
      <w:r w:rsidRPr="00D52802">
        <w:rPr>
          <w:rFonts w:eastAsia="SimSun"/>
          <w:b/>
          <w:lang w:eastAsia="zh-CN"/>
        </w:rPr>
        <w:t>D.</w:t>
      </w:r>
      <w:r>
        <w:rPr>
          <w:rFonts w:eastAsia="SimSun"/>
          <w:lang w:eastAsia="zh-CN"/>
        </w:rPr>
        <w:t xml:space="preserve"> </w:t>
      </w:r>
      <w:r w:rsidRPr="00177876">
        <w:rPr>
          <w:rFonts w:eastAsia="SimSun"/>
          <w:lang w:eastAsia="zh-CN"/>
        </w:rPr>
        <w:t xml:space="preserve"> chiến lược cách mạng Việt Nam.</w:t>
      </w:r>
    </w:p>
    <w:p w:rsidR="00226D5E" w:rsidRPr="00177876" w:rsidRDefault="00654B76" w:rsidP="00226D5E">
      <w:pPr>
        <w:jc w:val="both"/>
        <w:rPr>
          <w:rStyle w:val="Bodytext89"/>
          <w:b w:val="0"/>
          <w:lang w:eastAsia="vi-VN"/>
        </w:rPr>
      </w:pPr>
      <w:r w:rsidRPr="00D52802">
        <w:rPr>
          <w:rStyle w:val="Bodytext89"/>
          <w:lang w:eastAsia="vi-VN"/>
        </w:rPr>
        <w:t>Câu 18</w:t>
      </w:r>
      <w:r w:rsidR="00226D5E" w:rsidRPr="00D52802">
        <w:rPr>
          <w:rStyle w:val="Bodytext89"/>
          <w:lang w:eastAsia="vi-VN"/>
        </w:rPr>
        <w:t>.</w:t>
      </w:r>
      <w:r w:rsidR="00226D5E" w:rsidRPr="00177876">
        <w:rPr>
          <w:rStyle w:val="Bodytext89"/>
          <w:b w:val="0"/>
          <w:lang w:eastAsia="vi-VN"/>
        </w:rPr>
        <w:t xml:space="preserve"> Sắp xếp các sự kiện dưới  đây  theo đúng trình tự thời gian. sau: </w:t>
      </w:r>
    </w:p>
    <w:p w:rsidR="00226D5E" w:rsidRPr="00177876" w:rsidRDefault="00226D5E" w:rsidP="00226D5E">
      <w:pPr>
        <w:jc w:val="both"/>
        <w:rPr>
          <w:rStyle w:val="Bodytext89"/>
          <w:b w:val="0"/>
          <w:lang w:eastAsia="vi-VN"/>
        </w:rPr>
      </w:pPr>
      <w:r w:rsidRPr="00177876">
        <w:rPr>
          <w:rStyle w:val="Bodytext89"/>
          <w:b w:val="0"/>
          <w:lang w:eastAsia="vi-VN"/>
        </w:rPr>
        <w:t>1. Chủ trương ”Vô sản hóa” của Hội Việt Nam cách mạng Thanh niên.</w:t>
      </w:r>
    </w:p>
    <w:p w:rsidR="00226D5E" w:rsidRPr="00177876" w:rsidRDefault="00226D5E" w:rsidP="00226D5E">
      <w:pPr>
        <w:jc w:val="both"/>
        <w:rPr>
          <w:rStyle w:val="Bodytext89"/>
          <w:b w:val="0"/>
          <w:lang w:eastAsia="vi-VN"/>
        </w:rPr>
      </w:pPr>
      <w:r w:rsidRPr="00177876">
        <w:rPr>
          <w:rStyle w:val="Bodytext89"/>
          <w:b w:val="0"/>
          <w:lang w:eastAsia="vi-VN"/>
        </w:rPr>
        <w:t>2. Hội Việt Nam cách mạng Thanh niên sáng lập báo Thanh niên.</w:t>
      </w:r>
    </w:p>
    <w:p w:rsidR="00226D5E" w:rsidRPr="00177876" w:rsidRDefault="00226D5E" w:rsidP="00226D5E">
      <w:pPr>
        <w:jc w:val="both"/>
        <w:rPr>
          <w:rStyle w:val="Bodytext89"/>
          <w:b w:val="0"/>
          <w:lang w:eastAsia="vi-VN"/>
        </w:rPr>
      </w:pPr>
      <w:r w:rsidRPr="00177876">
        <w:rPr>
          <w:rStyle w:val="Bodytext89"/>
          <w:b w:val="0"/>
          <w:lang w:eastAsia="vi-VN"/>
        </w:rPr>
        <w:t xml:space="preserve">3. Đảng Cộng sản Việt Nam thành lập. </w:t>
      </w:r>
    </w:p>
    <w:p w:rsidR="00226D5E" w:rsidRPr="00177876" w:rsidRDefault="00226D5E" w:rsidP="00226D5E">
      <w:pPr>
        <w:jc w:val="both"/>
        <w:rPr>
          <w:rStyle w:val="Bodytext89"/>
          <w:b w:val="0"/>
          <w:lang w:eastAsia="vi-VN"/>
        </w:rPr>
      </w:pPr>
      <w:r w:rsidRPr="00177876">
        <w:rPr>
          <w:rStyle w:val="Bodytext89"/>
          <w:b w:val="0"/>
          <w:lang w:eastAsia="vi-VN"/>
        </w:rPr>
        <w:t xml:space="preserve">4. Đông Dương cộng sản đảng thành lập. </w:t>
      </w:r>
    </w:p>
    <w:p w:rsidR="00226D5E" w:rsidRPr="00826AB4" w:rsidRDefault="00226D5E" w:rsidP="00226D5E">
      <w:pPr>
        <w:tabs>
          <w:tab w:val="left" w:pos="2708"/>
          <w:tab w:val="left" w:pos="5138"/>
          <w:tab w:val="left" w:pos="7567"/>
        </w:tabs>
        <w:jc w:val="both"/>
      </w:pPr>
      <w:r w:rsidRPr="00D52802">
        <w:rPr>
          <w:b/>
        </w:rPr>
        <w:t>A.</w:t>
      </w:r>
      <w:r w:rsidRPr="00177876">
        <w:t xml:space="preserve"> 1,2,3,4.</w:t>
      </w:r>
      <w:r w:rsidRPr="00177876">
        <w:tab/>
      </w:r>
      <w:r w:rsidRPr="00D52802">
        <w:rPr>
          <w:b/>
        </w:rPr>
        <w:t>B.</w:t>
      </w:r>
      <w:r w:rsidRPr="00177876">
        <w:t xml:space="preserve"> 2,1,3,4.</w:t>
      </w:r>
      <w:r w:rsidRPr="00177876">
        <w:tab/>
      </w:r>
      <w:r w:rsidRPr="00D52802">
        <w:rPr>
          <w:b/>
        </w:rPr>
        <w:t>C.</w:t>
      </w:r>
      <w:r w:rsidRPr="00177876">
        <w:t xml:space="preserve"> 3,1,2,4.</w:t>
      </w:r>
      <w:r w:rsidRPr="00177876">
        <w:tab/>
      </w:r>
      <w:r w:rsidRPr="00D52802">
        <w:rPr>
          <w:b/>
          <w:color w:val="FF0000"/>
        </w:rPr>
        <w:t>D.</w:t>
      </w:r>
      <w:r w:rsidRPr="00177876">
        <w:rPr>
          <w:color w:val="FF0000"/>
        </w:rPr>
        <w:t xml:space="preserve"> 2,1,4,3.</w:t>
      </w:r>
    </w:p>
    <w:p w:rsidR="00226D5E" w:rsidRPr="00177876" w:rsidRDefault="00654B76" w:rsidP="00226D5E">
      <w:pPr>
        <w:jc w:val="both"/>
        <w:rPr>
          <w:rFonts w:eastAsia="SimSun"/>
          <w:b/>
          <w:bCs/>
          <w:lang w:eastAsia="zh-CN"/>
        </w:rPr>
      </w:pPr>
      <w:r w:rsidRPr="00D52802">
        <w:rPr>
          <w:b/>
        </w:rPr>
        <w:t>Câu 19</w:t>
      </w:r>
      <w:r w:rsidR="00226D5E" w:rsidRPr="00D52802">
        <w:rPr>
          <w:b/>
        </w:rPr>
        <w:t>.</w:t>
      </w:r>
      <w:r w:rsidR="00226D5E" w:rsidRPr="00177876">
        <w:rPr>
          <w:b/>
        </w:rPr>
        <w:t xml:space="preserve"> </w:t>
      </w:r>
      <w:r w:rsidR="00226D5E" w:rsidRPr="00177876">
        <w:rPr>
          <w:rFonts w:eastAsia="SimSun"/>
          <w:bCs/>
          <w:lang w:eastAsia="zh-CN"/>
        </w:rPr>
        <w:t>Sự ra đời và hoạt động của 3 tổ chức cộng sản ở Việt Nam năm 1929 đã có hạn chế nào dưới đây?</w:t>
      </w:r>
    </w:p>
    <w:p w:rsidR="00226D5E" w:rsidRPr="00177876" w:rsidRDefault="00226D5E" w:rsidP="00226D5E">
      <w:pPr>
        <w:jc w:val="both"/>
      </w:pPr>
      <w:r w:rsidRPr="00D52802">
        <w:rPr>
          <w:rFonts w:eastAsia="SimSun"/>
          <w:b/>
          <w:lang w:eastAsia="zh-CN"/>
        </w:rPr>
        <w:t>A.</w:t>
      </w:r>
      <w:r w:rsidRPr="00177876">
        <w:rPr>
          <w:rFonts w:eastAsia="SimSun"/>
          <w:lang w:eastAsia="zh-CN"/>
        </w:rPr>
        <w:t xml:space="preserve"> Làm phong trào cách mạng Việt Nam chậm phát triển.</w:t>
      </w:r>
    </w:p>
    <w:p w:rsidR="00226D5E" w:rsidRPr="00177876" w:rsidRDefault="00226D5E" w:rsidP="00226D5E">
      <w:pPr>
        <w:jc w:val="both"/>
      </w:pPr>
      <w:r w:rsidRPr="00D52802">
        <w:rPr>
          <w:rFonts w:eastAsia="SimSun"/>
          <w:b/>
          <w:lang w:eastAsia="zh-CN"/>
        </w:rPr>
        <w:t>B.</w:t>
      </w:r>
      <w:r w:rsidRPr="00177876">
        <w:rPr>
          <w:rFonts w:eastAsia="SimSun"/>
          <w:lang w:eastAsia="zh-CN"/>
        </w:rPr>
        <w:t xml:space="preserve"> Ngăn cản sự đoàn kết lực lượng cách mạng Việt Nam.</w:t>
      </w:r>
    </w:p>
    <w:p w:rsidR="00226D5E" w:rsidRPr="00177876" w:rsidRDefault="00226D5E" w:rsidP="00226D5E">
      <w:pPr>
        <w:jc w:val="both"/>
        <w:rPr>
          <w:color w:val="FF0000"/>
        </w:rPr>
      </w:pPr>
      <w:r w:rsidRPr="00D52802">
        <w:rPr>
          <w:rFonts w:eastAsia="SimSun"/>
          <w:b/>
          <w:lang w:eastAsia="zh-CN"/>
        </w:rPr>
        <w:t>C.</w:t>
      </w:r>
      <w:r w:rsidRPr="00177876">
        <w:rPr>
          <w:rFonts w:eastAsia="SimSun"/>
          <w:lang w:eastAsia="zh-CN"/>
        </w:rPr>
        <w:t xml:space="preserve"> Tranh giành phạm vi ảnh hưởng của tổ chức đảng với nhau.</w:t>
      </w:r>
    </w:p>
    <w:p w:rsidR="00226D5E" w:rsidRPr="00177876" w:rsidRDefault="00226D5E" w:rsidP="00226D5E">
      <w:pPr>
        <w:jc w:val="both"/>
      </w:pPr>
      <w:r w:rsidRPr="00D52802">
        <w:rPr>
          <w:rFonts w:eastAsia="SimSun"/>
          <w:b/>
          <w:color w:val="FF0000"/>
          <w:lang w:eastAsia="zh-CN"/>
        </w:rPr>
        <w:t>D.</w:t>
      </w:r>
      <w:r w:rsidRPr="00177876">
        <w:rPr>
          <w:rFonts w:eastAsia="SimSun"/>
          <w:color w:val="FF0000"/>
          <w:lang w:eastAsia="zh-CN"/>
        </w:rPr>
        <w:t xml:space="preserve"> Làm mất đoàn kết, ảnh hưởng không tốt đến cách mạng Việt Nam.</w:t>
      </w:r>
    </w:p>
    <w:p w:rsidR="00226D5E" w:rsidRDefault="00226D5E" w:rsidP="00226D5E">
      <w:pPr>
        <w:outlineLvl w:val="0"/>
        <w:rPr>
          <w:sz w:val="28"/>
          <w:szCs w:val="28"/>
        </w:rPr>
      </w:pPr>
    </w:p>
    <w:p w:rsidR="00226D5E" w:rsidRDefault="00226D5E" w:rsidP="00226D5E">
      <w:pPr>
        <w:outlineLvl w:val="0"/>
        <w:rPr>
          <w:sz w:val="28"/>
          <w:szCs w:val="28"/>
        </w:rPr>
      </w:pPr>
    </w:p>
    <w:p w:rsidR="00226D5E" w:rsidRPr="00D52802" w:rsidRDefault="00226D5E" w:rsidP="00226D5E">
      <w:pPr>
        <w:outlineLvl w:val="0"/>
        <w:rPr>
          <w:b/>
          <w:color w:val="0070C0"/>
        </w:rPr>
      </w:pPr>
      <w:r>
        <w:rPr>
          <w:b/>
        </w:rPr>
        <w:t xml:space="preserve">                                  </w:t>
      </w:r>
      <w:r w:rsidRPr="00D52802">
        <w:rPr>
          <w:b/>
          <w:color w:val="0070C0"/>
        </w:rPr>
        <w:t xml:space="preserve">  BÀI 14 PHONG TRÀO CÁCH MẠNG 1930 – 1935</w:t>
      </w:r>
    </w:p>
    <w:p w:rsidR="00226D5E" w:rsidRPr="001C660D" w:rsidRDefault="00226D5E" w:rsidP="00226D5E">
      <w:pPr>
        <w:outlineLvl w:val="0"/>
      </w:pPr>
      <w:r w:rsidRPr="00D52802">
        <w:rPr>
          <w:b/>
        </w:rPr>
        <w:t>Câu 1.</w:t>
      </w:r>
      <w:r w:rsidRPr="001C660D">
        <w:t xml:space="preserve"> Cuộc khủng hoảng kinh tế thế giới năm 1929 - 1933 đã tác động đến ngành kinh tế nào? </w:t>
      </w:r>
    </w:p>
    <w:p w:rsidR="00226D5E" w:rsidRPr="001C660D" w:rsidRDefault="00226D5E" w:rsidP="00226D5E">
      <w:pPr>
        <w:rPr>
          <w:color w:val="FF0000"/>
        </w:rPr>
      </w:pPr>
      <w:r w:rsidRPr="00D52802">
        <w:rPr>
          <w:b/>
          <w:color w:val="FF0000"/>
        </w:rPr>
        <w:t>A.</w:t>
      </w:r>
      <w:r w:rsidRPr="001C660D">
        <w:rPr>
          <w:color w:val="FF0000"/>
        </w:rPr>
        <w:t xml:space="preserve"> Nông nghiệp.</w:t>
      </w:r>
      <w:r w:rsidRPr="00D52802">
        <w:rPr>
          <w:b/>
        </w:rPr>
        <w:t>B.</w:t>
      </w:r>
      <w:r w:rsidRPr="001C660D">
        <w:t xml:space="preserve"> Công nghiệp.</w:t>
      </w:r>
      <w:r w:rsidRPr="00D52802">
        <w:rPr>
          <w:b/>
        </w:rPr>
        <w:t>C.</w:t>
      </w:r>
      <w:r w:rsidRPr="001C660D">
        <w:t xml:space="preserve"> Thương nghiệp.</w:t>
      </w:r>
      <w:r w:rsidRPr="00D52802">
        <w:rPr>
          <w:b/>
        </w:rPr>
        <w:t>D.</w:t>
      </w:r>
      <w:r w:rsidRPr="001C660D">
        <w:t xml:space="preserve"> Dịch vụ.</w:t>
      </w:r>
    </w:p>
    <w:p w:rsidR="00226D5E" w:rsidRPr="001C660D" w:rsidRDefault="00226D5E" w:rsidP="00226D5E">
      <w:pPr>
        <w:rPr>
          <w:b/>
          <w:bCs/>
          <w:i/>
          <w:iCs/>
        </w:rPr>
      </w:pPr>
      <w:r w:rsidRPr="00D52802">
        <w:rPr>
          <w:b/>
        </w:rPr>
        <w:t>Câu 2.</w:t>
      </w:r>
      <w:r w:rsidRPr="001C660D">
        <w:t xml:space="preserve"> Hậu quả lớn nhất của cuộc khủng hoảng kinh tế thế giới 1929-1933 gây ra cho xã hội Việt Nam là.</w:t>
      </w:r>
    </w:p>
    <w:p w:rsidR="00226D5E" w:rsidRPr="001C660D" w:rsidRDefault="00226D5E" w:rsidP="00226D5E">
      <w:r w:rsidRPr="00D52802">
        <w:rPr>
          <w:b/>
        </w:rPr>
        <w:t>A.</w:t>
      </w:r>
      <w:r w:rsidRPr="001C660D">
        <w:t xml:space="preserve"> nhiều công nhân bị sa thải. </w:t>
      </w:r>
      <w:r w:rsidRPr="00D52802">
        <w:rPr>
          <w:b/>
          <w:bCs/>
        </w:rPr>
        <w:t>B.</w:t>
      </w:r>
      <w:r w:rsidRPr="001C660D">
        <w:rPr>
          <w:bCs/>
        </w:rPr>
        <w:t xml:space="preserve"> hàng hóa khan hiếm, giá cả đắt đỏ.</w:t>
      </w:r>
    </w:p>
    <w:p w:rsidR="00226D5E" w:rsidRPr="001C660D" w:rsidRDefault="00226D5E" w:rsidP="00226D5E">
      <w:pPr>
        <w:rPr>
          <w:bCs/>
        </w:rPr>
      </w:pPr>
      <w:r w:rsidRPr="00D52802">
        <w:rPr>
          <w:b/>
        </w:rPr>
        <w:t>C.</w:t>
      </w:r>
      <w:r w:rsidRPr="001C660D">
        <w:t xml:space="preserve"> người có việc làm thì đồng lương ít ỏi.</w:t>
      </w:r>
      <w:r w:rsidRPr="00D52802">
        <w:rPr>
          <w:b/>
          <w:color w:val="FF0000"/>
        </w:rPr>
        <w:t>D.</w:t>
      </w:r>
      <w:r w:rsidRPr="001C660D">
        <w:rPr>
          <w:color w:val="FF0000"/>
        </w:rPr>
        <w:t xml:space="preserve"> tình trạng đói khổ của các tầng lớp nhân dân.</w:t>
      </w:r>
    </w:p>
    <w:p w:rsidR="00226D5E" w:rsidRPr="001C660D" w:rsidRDefault="00226D5E" w:rsidP="00226D5E">
      <w:r w:rsidRPr="00D52802">
        <w:rPr>
          <w:b/>
        </w:rPr>
        <w:t>Câu 3.</w:t>
      </w:r>
      <w:r w:rsidRPr="001C660D">
        <w:t xml:space="preserve"> Sự kiện nào diễn ra 2/1930 ở Việt Nam. </w:t>
      </w:r>
    </w:p>
    <w:p w:rsidR="00226D5E" w:rsidRPr="001C660D" w:rsidRDefault="00226D5E" w:rsidP="00AA2E9E">
      <w:pPr>
        <w:numPr>
          <w:ilvl w:val="0"/>
          <w:numId w:val="1"/>
        </w:numPr>
        <w:jc w:val="both"/>
      </w:pPr>
      <w:r w:rsidRPr="001C660D">
        <w:t xml:space="preserve">Có sự lãnh đạo của Đảng. </w:t>
      </w:r>
      <w:r w:rsidRPr="00D52802">
        <w:rPr>
          <w:b/>
          <w:bCs/>
          <w:color w:val="FF0000"/>
        </w:rPr>
        <w:t>B.</w:t>
      </w:r>
      <w:r w:rsidRPr="001C660D">
        <w:rPr>
          <w:bCs/>
          <w:color w:val="FF0000"/>
        </w:rPr>
        <w:t xml:space="preserve"> Cuộc khởi nghĩa Yên Bái năm 1930.</w:t>
      </w:r>
    </w:p>
    <w:p w:rsidR="00226D5E" w:rsidRPr="001C660D" w:rsidRDefault="00226D5E" w:rsidP="00226D5E">
      <w:r w:rsidRPr="00D52802">
        <w:rPr>
          <w:b/>
        </w:rPr>
        <w:t>C.</w:t>
      </w:r>
      <w:r w:rsidRPr="001C660D">
        <w:t xml:space="preserve"> Phong trào công nhân và phong trào yêu nước phát triển mạnh mẽ.</w:t>
      </w:r>
    </w:p>
    <w:p w:rsidR="00226D5E" w:rsidRPr="001C660D" w:rsidRDefault="00226D5E" w:rsidP="00226D5E">
      <w:r w:rsidRPr="00D52802">
        <w:rPr>
          <w:b/>
        </w:rPr>
        <w:t>D.</w:t>
      </w:r>
      <w:r w:rsidRPr="001C660D">
        <w:t xml:space="preserve"> Mâu thuẫn giữa dân tộc Việt Nam với thực dân Pháp ngày càng sâu sắc.</w:t>
      </w:r>
    </w:p>
    <w:p w:rsidR="00226D5E" w:rsidRPr="001C660D" w:rsidRDefault="00226D5E" w:rsidP="00226D5E">
      <w:pPr>
        <w:rPr>
          <w:bCs/>
          <w:color w:val="000000"/>
        </w:rPr>
      </w:pPr>
      <w:r w:rsidRPr="00D52802">
        <w:rPr>
          <w:b/>
          <w:bCs/>
          <w:color w:val="000000"/>
        </w:rPr>
        <w:t>Câu 4: Tại Đại hội lần thứ VII của Quốc tế Cộng sản (7/1935) đã xác định kẻ thù nguy hiểm trước mắt của nhân dân thế giới là.</w:t>
      </w:r>
      <w:r w:rsidRPr="001C660D">
        <w:rPr>
          <w:bCs/>
          <w:color w:val="000000"/>
        </w:rPr>
        <w:t xml:space="preserve">  </w:t>
      </w:r>
    </w:p>
    <w:p w:rsidR="00226D5E" w:rsidRPr="001C660D" w:rsidRDefault="00226D5E" w:rsidP="00226D5E">
      <w:pPr>
        <w:rPr>
          <w:bCs/>
          <w:color w:val="000000"/>
        </w:rPr>
      </w:pPr>
      <w:r w:rsidRPr="00D52802">
        <w:rPr>
          <w:b/>
          <w:bCs/>
          <w:color w:val="000000"/>
        </w:rPr>
        <w:lastRenderedPageBreak/>
        <w:t>A.</w:t>
      </w:r>
      <w:r w:rsidRPr="001C660D">
        <w:rPr>
          <w:bCs/>
          <w:color w:val="000000"/>
        </w:rPr>
        <w:t xml:space="preserve"> Chủ nghĩa đế quốc, thực dân.</w:t>
      </w:r>
      <w:r w:rsidRPr="00D52802">
        <w:rPr>
          <w:b/>
          <w:bCs/>
          <w:color w:val="000000"/>
        </w:rPr>
        <w:t>B.</w:t>
      </w:r>
      <w:r w:rsidRPr="001C660D">
        <w:rPr>
          <w:bCs/>
          <w:color w:val="000000"/>
        </w:rPr>
        <w:t xml:space="preserve"> Chủ nghĩa phân biệt chủng tộc.</w:t>
      </w:r>
    </w:p>
    <w:p w:rsidR="00226D5E" w:rsidRPr="001C660D" w:rsidRDefault="00226D5E" w:rsidP="00226D5E">
      <w:pPr>
        <w:rPr>
          <w:bCs/>
          <w:color w:val="000000"/>
        </w:rPr>
      </w:pPr>
      <w:r w:rsidRPr="00D52802">
        <w:rPr>
          <w:b/>
          <w:bCs/>
          <w:color w:val="000000"/>
        </w:rPr>
        <w:t>C.</w:t>
      </w:r>
      <w:r w:rsidRPr="001C660D">
        <w:rPr>
          <w:bCs/>
          <w:color w:val="000000"/>
        </w:rPr>
        <w:t xml:space="preserve"> Chủ nghĩa quân phiệt và chủ nghĩa đế quốc.</w:t>
      </w:r>
      <w:r w:rsidRPr="00D52802">
        <w:rPr>
          <w:b/>
          <w:bCs/>
          <w:iCs/>
          <w:color w:val="FF0000"/>
        </w:rPr>
        <w:t>D.</w:t>
      </w:r>
      <w:r w:rsidRPr="001C660D">
        <w:rPr>
          <w:bCs/>
          <w:iCs/>
          <w:color w:val="FF0000"/>
        </w:rPr>
        <w:t xml:space="preserve"> Chủ nghĩa phát xít.</w:t>
      </w:r>
    </w:p>
    <w:p w:rsidR="00226D5E" w:rsidRPr="00D52802" w:rsidRDefault="00226D5E" w:rsidP="00226D5E">
      <w:pPr>
        <w:rPr>
          <w:b/>
          <w:bCs/>
          <w:color w:val="000000"/>
        </w:rPr>
      </w:pPr>
      <w:r w:rsidRPr="00D52802">
        <w:rPr>
          <w:b/>
          <w:bCs/>
          <w:color w:val="000000"/>
        </w:rPr>
        <w:t xml:space="preserve">Câu 5: Điểm nổi bật nhất trong phong trào cách mạng 1930-1931 là gì? </w:t>
      </w:r>
    </w:p>
    <w:p w:rsidR="00226D5E" w:rsidRPr="001C660D" w:rsidRDefault="00226D5E" w:rsidP="00226D5E">
      <w:pPr>
        <w:rPr>
          <w:bCs/>
          <w:iCs/>
          <w:color w:val="FF6633"/>
        </w:rPr>
      </w:pPr>
      <w:r w:rsidRPr="00D52802">
        <w:rPr>
          <w:b/>
          <w:bCs/>
          <w:iCs/>
          <w:color w:val="FF6633"/>
        </w:rPr>
        <w:t>A.</w:t>
      </w:r>
      <w:r w:rsidRPr="001C660D">
        <w:rPr>
          <w:bCs/>
          <w:iCs/>
          <w:color w:val="FF6633"/>
        </w:rPr>
        <w:t xml:space="preserve"> Vai trò lãnh đạo của Đảng và liên minh công nông </w:t>
      </w:r>
    </w:p>
    <w:p w:rsidR="00226D5E" w:rsidRPr="001C660D" w:rsidRDefault="00226D5E" w:rsidP="00226D5E">
      <w:pPr>
        <w:rPr>
          <w:color w:val="000000"/>
        </w:rPr>
      </w:pPr>
      <w:r w:rsidRPr="00D52802">
        <w:rPr>
          <w:b/>
          <w:color w:val="000000"/>
        </w:rPr>
        <w:t>B.</w:t>
      </w:r>
      <w:r w:rsidRPr="001C660D">
        <w:rPr>
          <w:color w:val="000000"/>
        </w:rPr>
        <w:t>Thành lập được đội quân chính trị đông đảo của quần chúng</w:t>
      </w:r>
    </w:p>
    <w:p w:rsidR="00226D5E" w:rsidRPr="001C660D" w:rsidRDefault="00226D5E" w:rsidP="00226D5E">
      <w:pPr>
        <w:rPr>
          <w:color w:val="000000"/>
        </w:rPr>
      </w:pPr>
      <w:r w:rsidRPr="00D52802">
        <w:rPr>
          <w:b/>
          <w:color w:val="000000"/>
        </w:rPr>
        <w:t>C.</w:t>
      </w:r>
      <w:r w:rsidRPr="001C660D">
        <w:rPr>
          <w:color w:val="000000"/>
        </w:rPr>
        <w:t>Đảng được tập dượt trong thực tiễn lãnh đạo đấu tranh</w:t>
      </w:r>
    </w:p>
    <w:p w:rsidR="00226D5E" w:rsidRPr="001C660D" w:rsidRDefault="00226D5E" w:rsidP="00226D5E">
      <w:pPr>
        <w:rPr>
          <w:color w:val="000000"/>
        </w:rPr>
      </w:pPr>
      <w:r w:rsidRPr="00D52802">
        <w:rPr>
          <w:b/>
          <w:color w:val="000000"/>
        </w:rPr>
        <w:t>D.</w:t>
      </w:r>
      <w:r w:rsidRPr="001C660D">
        <w:rPr>
          <w:color w:val="000000"/>
        </w:rPr>
        <w:t>Quần chúng được tập dượt đấu tranh dưới sự lãnh đạo của Đảng</w:t>
      </w:r>
    </w:p>
    <w:p w:rsidR="00226D5E" w:rsidRPr="001C660D" w:rsidRDefault="00226D5E" w:rsidP="00226D5E">
      <w:pPr>
        <w:rPr>
          <w:bCs/>
          <w:color w:val="000000"/>
        </w:rPr>
      </w:pPr>
      <w:r w:rsidRPr="00D52802">
        <w:rPr>
          <w:b/>
          <w:bCs/>
          <w:color w:val="000000"/>
        </w:rPr>
        <w:t>Câu 6: Luận cương chính trị tháng 10- 1930 nặng về.</w:t>
      </w:r>
      <w:r w:rsidRPr="001C660D">
        <w:rPr>
          <w:bCs/>
          <w:color w:val="000000"/>
        </w:rPr>
        <w:t xml:space="preserve">  </w:t>
      </w:r>
    </w:p>
    <w:p w:rsidR="00226D5E" w:rsidRPr="001C660D" w:rsidRDefault="00226D5E" w:rsidP="00226D5E">
      <w:pPr>
        <w:rPr>
          <w:bCs/>
          <w:color w:val="000000"/>
        </w:rPr>
      </w:pPr>
      <w:r w:rsidRPr="00D52802">
        <w:rPr>
          <w:b/>
          <w:bCs/>
          <w:color w:val="000000"/>
        </w:rPr>
        <w:t>A.</w:t>
      </w:r>
      <w:r w:rsidRPr="001C660D">
        <w:rPr>
          <w:bCs/>
          <w:color w:val="000000"/>
        </w:rPr>
        <w:t xml:space="preserve">đấu tranh giải phóng dân tộc  </w:t>
      </w:r>
      <w:r w:rsidRPr="00D52802">
        <w:rPr>
          <w:b/>
          <w:bCs/>
          <w:iCs/>
          <w:color w:val="FF0000"/>
        </w:rPr>
        <w:t>B.</w:t>
      </w:r>
      <w:r w:rsidRPr="001C660D">
        <w:rPr>
          <w:bCs/>
          <w:iCs/>
          <w:color w:val="FF0000"/>
        </w:rPr>
        <w:t>đấu tranh giai cấp và cách mạng ruộng đất</w:t>
      </w:r>
    </w:p>
    <w:p w:rsidR="00226D5E" w:rsidRPr="001C660D" w:rsidRDefault="00226D5E" w:rsidP="00226D5E">
      <w:pPr>
        <w:rPr>
          <w:bCs/>
          <w:color w:val="000000"/>
        </w:rPr>
      </w:pPr>
      <w:r w:rsidRPr="00D52802">
        <w:rPr>
          <w:b/>
          <w:bCs/>
          <w:color w:val="000000"/>
        </w:rPr>
        <w:t>C.</w:t>
      </w:r>
      <w:r w:rsidRPr="001C660D">
        <w:rPr>
          <w:bCs/>
          <w:color w:val="000000"/>
        </w:rPr>
        <w:t xml:space="preserve">đấu tranh dân tộc và đấu tranh giai cấp   </w:t>
      </w:r>
      <w:r w:rsidRPr="00D52802">
        <w:rPr>
          <w:b/>
          <w:bCs/>
          <w:color w:val="000000"/>
        </w:rPr>
        <w:t>D.</w:t>
      </w:r>
      <w:r w:rsidRPr="001C660D">
        <w:rPr>
          <w:bCs/>
          <w:color w:val="000000"/>
        </w:rPr>
        <w:t>đấu tranh giai cấp và bạo lực cách mạng</w:t>
      </w:r>
    </w:p>
    <w:p w:rsidR="00226D5E" w:rsidRPr="001C660D" w:rsidRDefault="00243792" w:rsidP="00226D5E">
      <w:pPr>
        <w:rPr>
          <w:i/>
          <w:iCs/>
        </w:rPr>
      </w:pPr>
      <w:r w:rsidRPr="00D52802">
        <w:rPr>
          <w:b/>
        </w:rPr>
        <w:t>Câu 7</w:t>
      </w:r>
      <w:r w:rsidR="00226D5E" w:rsidRPr="00D52802">
        <w:rPr>
          <w:b/>
        </w:rPr>
        <w:t>.</w:t>
      </w:r>
      <w:r w:rsidR="00226D5E" w:rsidRPr="001C660D">
        <w:t xml:space="preserve"> Cuộc khủng hoảng kinh tế thế giới 1929-1933 đã đem đến hậu quả chủ yếu cho giai cấp nông dân Việt Nam là gì. </w:t>
      </w:r>
    </w:p>
    <w:p w:rsidR="00226D5E" w:rsidRPr="001C660D" w:rsidRDefault="00226D5E" w:rsidP="00226D5E">
      <w:r w:rsidRPr="00D52802">
        <w:rPr>
          <w:b/>
        </w:rPr>
        <w:t>A.</w:t>
      </w:r>
      <w:r w:rsidRPr="001C660D">
        <w:t xml:space="preserve"> Nông dân phải chịu cảnh thuế cao. </w:t>
      </w:r>
      <w:r w:rsidRPr="00D52802">
        <w:rPr>
          <w:b/>
          <w:bCs/>
          <w:color w:val="FF0000"/>
        </w:rPr>
        <w:t>B.</w:t>
      </w:r>
      <w:r w:rsidRPr="001C660D">
        <w:rPr>
          <w:bCs/>
          <w:color w:val="FF0000"/>
        </w:rPr>
        <w:t xml:space="preserve"> Nông dân bị bần cùng hóa.</w:t>
      </w:r>
    </w:p>
    <w:p w:rsidR="00226D5E" w:rsidRPr="001C660D" w:rsidRDefault="00226D5E" w:rsidP="00226D5E">
      <w:r w:rsidRPr="00D52802">
        <w:rPr>
          <w:b/>
        </w:rPr>
        <w:t>C.</w:t>
      </w:r>
      <w:r w:rsidRPr="001C660D">
        <w:t xml:space="preserve"> Nông dân phải vay nợ nặng lãi.     </w:t>
      </w:r>
      <w:r w:rsidRPr="00D52802">
        <w:rPr>
          <w:b/>
        </w:rPr>
        <w:t>D.</w:t>
      </w:r>
      <w:r w:rsidRPr="001C660D">
        <w:t xml:space="preserve"> Nông dân bị chiếm đoạt ruộng đất.</w:t>
      </w:r>
    </w:p>
    <w:p w:rsidR="00226D5E" w:rsidRPr="001C660D" w:rsidRDefault="00243792" w:rsidP="00226D5E">
      <w:pPr>
        <w:rPr>
          <w:i/>
          <w:iCs/>
        </w:rPr>
      </w:pPr>
      <w:r w:rsidRPr="00D52802">
        <w:rPr>
          <w:b/>
        </w:rPr>
        <w:t>Câu 8</w:t>
      </w:r>
      <w:r w:rsidR="00226D5E" w:rsidRPr="00D52802">
        <w:rPr>
          <w:b/>
        </w:rPr>
        <w:t>.</w:t>
      </w:r>
      <w:r w:rsidR="00226D5E" w:rsidRPr="001C660D">
        <w:t xml:space="preserve"> Mâu thuẫn sâu sắc nhất trong xã hội Việt Nam thời kì 1930-1931 là giữa </w:t>
      </w:r>
    </w:p>
    <w:p w:rsidR="00226D5E" w:rsidRPr="001C660D" w:rsidRDefault="00226D5E" w:rsidP="00226D5E">
      <w:r w:rsidRPr="00D52802">
        <w:rPr>
          <w:b/>
        </w:rPr>
        <w:t>A.</w:t>
      </w:r>
      <w:r w:rsidRPr="001C660D">
        <w:t xml:space="preserve">tư sản người Việt với tư sản người Pháp. </w:t>
      </w:r>
      <w:r w:rsidRPr="00D52802">
        <w:rPr>
          <w:b/>
        </w:rPr>
        <w:t>B.</w:t>
      </w:r>
      <w:r w:rsidRPr="001C660D">
        <w:t xml:space="preserve"> công nhân với tư sản Pháp.</w:t>
      </w:r>
    </w:p>
    <w:p w:rsidR="00226D5E" w:rsidRPr="001C660D" w:rsidRDefault="00226D5E" w:rsidP="00226D5E">
      <w:r w:rsidRPr="00D52802">
        <w:rPr>
          <w:b/>
        </w:rPr>
        <w:t>C.</w:t>
      </w:r>
      <w:r w:rsidRPr="001C660D">
        <w:t xml:space="preserve"> dân tộc Việt Nam với tay sai phản động Pháp.</w:t>
      </w:r>
    </w:p>
    <w:p w:rsidR="00226D5E" w:rsidRPr="001C660D" w:rsidRDefault="00226D5E" w:rsidP="00226D5E">
      <w:pPr>
        <w:rPr>
          <w:bCs/>
          <w:color w:val="FF0000"/>
        </w:rPr>
      </w:pPr>
      <w:r w:rsidRPr="00D52802">
        <w:rPr>
          <w:b/>
          <w:bCs/>
          <w:color w:val="FF0000"/>
        </w:rPr>
        <w:t>D.</w:t>
      </w:r>
      <w:r w:rsidRPr="001C660D">
        <w:rPr>
          <w:bCs/>
          <w:color w:val="FF0000"/>
        </w:rPr>
        <w:t xml:space="preserve"> dân tộc Việt Nam với thực dân Pháp, tay sai phản động.</w:t>
      </w:r>
    </w:p>
    <w:p w:rsidR="00226D5E" w:rsidRPr="00D52802" w:rsidRDefault="00243792" w:rsidP="00226D5E">
      <w:pPr>
        <w:autoSpaceDN w:val="0"/>
        <w:rPr>
          <w:b/>
          <w:color w:val="000000"/>
        </w:rPr>
      </w:pPr>
      <w:r w:rsidRPr="00D52802">
        <w:rPr>
          <w:b/>
          <w:bCs/>
          <w:color w:val="000000"/>
        </w:rPr>
        <w:t>Câu 9</w:t>
      </w:r>
      <w:r w:rsidR="00226D5E" w:rsidRPr="00D52802">
        <w:rPr>
          <w:b/>
          <w:bCs/>
          <w:color w:val="000000"/>
        </w:rPr>
        <w:t xml:space="preserve">: Nguyên nhân nào là cơ bản nhất quyết định sự bùng nổ phong trào cách mạng 1930-1931? </w:t>
      </w:r>
    </w:p>
    <w:p w:rsidR="00226D5E" w:rsidRPr="001C660D" w:rsidRDefault="00226D5E" w:rsidP="00226D5E">
      <w:pPr>
        <w:autoSpaceDN w:val="0"/>
        <w:rPr>
          <w:color w:val="000000"/>
        </w:rPr>
      </w:pPr>
      <w:r w:rsidRPr="00D52802">
        <w:rPr>
          <w:b/>
          <w:color w:val="000000"/>
        </w:rPr>
        <w:t>A.</w:t>
      </w:r>
      <w:r w:rsidRPr="001C660D">
        <w:rPr>
          <w:color w:val="000000"/>
        </w:rPr>
        <w:t xml:space="preserve"> Địa chủ phong kiến tay sai tăng cường bóc lột nhân dân Việt Nam. </w:t>
      </w:r>
    </w:p>
    <w:p w:rsidR="00226D5E" w:rsidRPr="001C660D" w:rsidRDefault="00226D5E" w:rsidP="00226D5E">
      <w:pPr>
        <w:autoSpaceDN w:val="0"/>
        <w:rPr>
          <w:color w:val="000000"/>
        </w:rPr>
      </w:pPr>
      <w:r w:rsidRPr="00D52802">
        <w:rPr>
          <w:b/>
          <w:color w:val="000000"/>
        </w:rPr>
        <w:t>B.</w:t>
      </w:r>
      <w:r w:rsidRPr="001C660D">
        <w:rPr>
          <w:color w:val="000000"/>
        </w:rPr>
        <w:t xml:space="preserve"> Thực dân Pháp tiến hành khủng bố trắng sau khởi nghĩa Yên Bái.</w:t>
      </w:r>
    </w:p>
    <w:p w:rsidR="00226D5E" w:rsidRPr="001C660D" w:rsidRDefault="00226D5E" w:rsidP="00226D5E">
      <w:pPr>
        <w:autoSpaceDN w:val="0"/>
        <w:rPr>
          <w:color w:val="FF0000"/>
        </w:rPr>
      </w:pPr>
      <w:r w:rsidRPr="00D52802">
        <w:rPr>
          <w:b/>
          <w:color w:val="FF0000"/>
        </w:rPr>
        <w:t>C.</w:t>
      </w:r>
      <w:r w:rsidRPr="001C660D">
        <w:rPr>
          <w:color w:val="FF0000"/>
        </w:rPr>
        <w:t xml:space="preserve"> Đảng Cộng sản Việt Nam ra đời kịp thời lãnh đạo phong trào đấu tranh.</w:t>
      </w:r>
    </w:p>
    <w:p w:rsidR="00226D5E" w:rsidRPr="001C660D" w:rsidRDefault="00226D5E" w:rsidP="00226D5E">
      <w:pPr>
        <w:autoSpaceDN w:val="0"/>
        <w:rPr>
          <w:color w:val="000000"/>
        </w:rPr>
      </w:pPr>
      <w:r w:rsidRPr="00D52802">
        <w:rPr>
          <w:b/>
          <w:color w:val="000000"/>
        </w:rPr>
        <w:t>D.</w:t>
      </w:r>
      <w:r w:rsidRPr="001C660D">
        <w:rPr>
          <w:color w:val="000000"/>
        </w:rPr>
        <w:t>Ảnh hưởng cuộc khủng hoảng kinh tế 1929-1933 làm đời sống nhân dân cơ cực.</w:t>
      </w:r>
    </w:p>
    <w:p w:rsidR="00226D5E" w:rsidRPr="001C660D" w:rsidRDefault="00243792" w:rsidP="00226D5E">
      <w:r w:rsidRPr="00D52802">
        <w:rPr>
          <w:b/>
        </w:rPr>
        <w:t>Câu 10</w:t>
      </w:r>
      <w:r w:rsidR="00226D5E" w:rsidRPr="00D52802">
        <w:rPr>
          <w:b/>
        </w:rPr>
        <w:t>.</w:t>
      </w:r>
      <w:r w:rsidR="00226D5E" w:rsidRPr="001C660D">
        <w:t xml:space="preserve"> Một trong những hạn chế của "Luận cương chính trị" (10-1930) so với "Cương lĩnh chính trị" (2-1930) là gì?  </w:t>
      </w:r>
    </w:p>
    <w:p w:rsidR="00226D5E" w:rsidRPr="001C660D" w:rsidRDefault="00226D5E" w:rsidP="00AA2E9E">
      <w:pPr>
        <w:numPr>
          <w:ilvl w:val="0"/>
          <w:numId w:val="2"/>
        </w:numPr>
        <w:jc w:val="both"/>
      </w:pPr>
      <w:r w:rsidRPr="001C660D">
        <w:t>chưa vạch ra đường lối cụ thể cho cách mạng Việt Nam.</w:t>
      </w:r>
    </w:p>
    <w:p w:rsidR="00226D5E" w:rsidRPr="001C660D" w:rsidRDefault="00226D5E" w:rsidP="00AA2E9E">
      <w:pPr>
        <w:numPr>
          <w:ilvl w:val="0"/>
          <w:numId w:val="2"/>
        </w:numPr>
        <w:jc w:val="both"/>
      </w:pPr>
      <w:r w:rsidRPr="001C660D">
        <w:t>chưa thấy được vai trò của giai cấp công nhân đối với cách mạng Việt Nam.</w:t>
      </w:r>
    </w:p>
    <w:p w:rsidR="00226D5E" w:rsidRPr="001C660D" w:rsidRDefault="00226D5E" w:rsidP="00AA2E9E">
      <w:pPr>
        <w:numPr>
          <w:ilvl w:val="0"/>
          <w:numId w:val="2"/>
        </w:numPr>
        <w:jc w:val="both"/>
      </w:pPr>
      <w:r w:rsidRPr="001C660D">
        <w:rPr>
          <w:color w:val="FF0000"/>
        </w:rPr>
        <w:t>nặng về đấu tranh giai cấp, coi công - nông mới là động lực cách mạng.</w:t>
      </w:r>
    </w:p>
    <w:p w:rsidR="00226D5E" w:rsidRPr="001C660D" w:rsidRDefault="00226D5E" w:rsidP="00AA2E9E">
      <w:pPr>
        <w:numPr>
          <w:ilvl w:val="0"/>
          <w:numId w:val="2"/>
        </w:numPr>
        <w:jc w:val="both"/>
      </w:pPr>
      <w:r w:rsidRPr="001C660D">
        <w:t>mang tính chất hữu khuynh, giáo điều.</w:t>
      </w:r>
    </w:p>
    <w:p w:rsidR="00226D5E" w:rsidRPr="001C660D" w:rsidRDefault="00243792" w:rsidP="00226D5E">
      <w:r w:rsidRPr="00D52802">
        <w:rPr>
          <w:b/>
        </w:rPr>
        <w:t>Câu 11</w:t>
      </w:r>
      <w:r w:rsidR="00226D5E" w:rsidRPr="00D52802">
        <w:rPr>
          <w:b/>
        </w:rPr>
        <w:t>.</w:t>
      </w:r>
      <w:r w:rsidR="00226D5E" w:rsidRPr="001C660D">
        <w:t xml:space="preserve"> Ý nghĩa chủ yếu của phong trào cách mạng năm1930-1931 là.</w:t>
      </w:r>
    </w:p>
    <w:p w:rsidR="00226D5E" w:rsidRPr="001C660D" w:rsidRDefault="00226D5E" w:rsidP="00226D5E">
      <w:r w:rsidRPr="00D52802">
        <w:rPr>
          <w:b/>
        </w:rPr>
        <w:t>A.</w:t>
      </w:r>
      <w:r w:rsidRPr="001C660D">
        <w:t xml:space="preserve"> Đã để lại cho Đảng ta nhiều bài học kinh nghiệm quý báu.</w:t>
      </w:r>
    </w:p>
    <w:p w:rsidR="00226D5E" w:rsidRPr="001C660D" w:rsidRDefault="00226D5E" w:rsidP="00226D5E">
      <w:pPr>
        <w:rPr>
          <w:color w:val="FF0000"/>
        </w:rPr>
      </w:pPr>
      <w:r w:rsidRPr="00D52802">
        <w:rPr>
          <w:b/>
        </w:rPr>
        <w:t>B.</w:t>
      </w:r>
      <w:r w:rsidRPr="001C660D">
        <w:t xml:space="preserve"> </w:t>
      </w:r>
      <w:r w:rsidRPr="001C660D">
        <w:rPr>
          <w:color w:val="FF0000"/>
        </w:rPr>
        <w:t>Khẳng định đường lối lãnh đạo đúng đắn của Đảng.</w:t>
      </w:r>
    </w:p>
    <w:p w:rsidR="00226D5E" w:rsidRPr="001C660D" w:rsidRDefault="00226D5E" w:rsidP="00226D5E">
      <w:pPr>
        <w:rPr>
          <w:color w:val="FF0000"/>
        </w:rPr>
      </w:pPr>
      <w:r w:rsidRPr="00D52802">
        <w:rPr>
          <w:b/>
        </w:rPr>
        <w:t>C.</w:t>
      </w:r>
      <w:r w:rsidRPr="001C660D">
        <w:t>Tạo điều kiện Mặt trận dân tộc thống nhất ra đời.</w:t>
      </w:r>
    </w:p>
    <w:p w:rsidR="00226D5E" w:rsidRPr="001C660D" w:rsidRDefault="00226D5E" w:rsidP="00226D5E">
      <w:r w:rsidRPr="00D52802">
        <w:rPr>
          <w:b/>
        </w:rPr>
        <w:t>D.</w:t>
      </w:r>
      <w:r w:rsidRPr="001C660D">
        <w:t xml:space="preserve"> Phong trào như  cuộc tập dượt đầu tiên cho Tổng khởi nghĩa tháng Tám sau này.</w:t>
      </w:r>
    </w:p>
    <w:p w:rsidR="00226D5E" w:rsidRPr="00D52802" w:rsidRDefault="00243792" w:rsidP="00226D5E">
      <w:pPr>
        <w:rPr>
          <w:b/>
          <w:bCs/>
          <w:color w:val="000000"/>
        </w:rPr>
      </w:pPr>
      <w:r w:rsidRPr="00D52802">
        <w:rPr>
          <w:b/>
          <w:bCs/>
          <w:color w:val="000000"/>
        </w:rPr>
        <w:t>Câu 12</w:t>
      </w:r>
      <w:r w:rsidR="00226D5E" w:rsidRPr="00D52802">
        <w:rPr>
          <w:b/>
          <w:bCs/>
          <w:color w:val="000000"/>
        </w:rPr>
        <w:t xml:space="preserve">: Điểm khác biệt nhau cơ bản giữa "Luận cương chính trị" với "Cương lĩnh chính trị" đầu tiên là gì ?  </w:t>
      </w:r>
    </w:p>
    <w:p w:rsidR="00226D5E" w:rsidRPr="001C660D" w:rsidRDefault="00226D5E" w:rsidP="00226D5E">
      <w:pPr>
        <w:rPr>
          <w:color w:val="000000"/>
        </w:rPr>
      </w:pPr>
      <w:r w:rsidRPr="00D52802">
        <w:rPr>
          <w:b/>
          <w:color w:val="000000"/>
        </w:rPr>
        <w:t>A.</w:t>
      </w:r>
      <w:r w:rsidRPr="001C660D">
        <w:rPr>
          <w:color w:val="000000"/>
        </w:rPr>
        <w:t xml:space="preserve"> Luận cương xác định đúng mâu thuẫn cơ bản của xã hội thuộc địa, nhưng nặng về đấu tranh giai cấp.</w:t>
      </w:r>
    </w:p>
    <w:p w:rsidR="00226D5E" w:rsidRPr="001C660D" w:rsidRDefault="00226D5E" w:rsidP="00226D5E">
      <w:pPr>
        <w:rPr>
          <w:color w:val="000000"/>
        </w:rPr>
      </w:pPr>
      <w:r w:rsidRPr="00D52802">
        <w:rPr>
          <w:b/>
          <w:color w:val="000000"/>
        </w:rPr>
        <w:t>B.</w:t>
      </w:r>
      <w:r w:rsidRPr="001C660D">
        <w:rPr>
          <w:color w:val="000000"/>
        </w:rPr>
        <w:t xml:space="preserve"> Luận cương không xác định đúng mâu thuẫn cơ bản của xã hội thuộc địa, nhưng lại nặng về đấu tranh dân tộc.</w:t>
      </w:r>
    </w:p>
    <w:p w:rsidR="00226D5E" w:rsidRPr="001C660D" w:rsidRDefault="00226D5E" w:rsidP="00226D5E">
      <w:pPr>
        <w:rPr>
          <w:bCs/>
          <w:iCs/>
          <w:color w:val="FF0000"/>
        </w:rPr>
      </w:pPr>
      <w:r w:rsidRPr="00D52802">
        <w:rPr>
          <w:b/>
          <w:bCs/>
          <w:iCs/>
          <w:color w:val="FF0000"/>
        </w:rPr>
        <w:t>C.</w:t>
      </w:r>
      <w:r w:rsidRPr="001C660D">
        <w:rPr>
          <w:bCs/>
          <w:iCs/>
          <w:color w:val="FF0000"/>
        </w:rPr>
        <w:t xml:space="preserve"> Luận cương không xác định đúng mâu thuẫn cơ bản của xã hội thuộc địa, nặng về đấu tranh giai cấp và cách mạng ruộng đất.</w:t>
      </w:r>
    </w:p>
    <w:p w:rsidR="00226D5E" w:rsidRPr="001C660D" w:rsidRDefault="00226D5E" w:rsidP="00226D5E">
      <w:pPr>
        <w:rPr>
          <w:color w:val="000000"/>
        </w:rPr>
      </w:pPr>
      <w:r w:rsidRPr="00D52802">
        <w:rPr>
          <w:b/>
          <w:color w:val="000000"/>
        </w:rPr>
        <w:t>D.</w:t>
      </w:r>
      <w:r w:rsidRPr="001C660D">
        <w:rPr>
          <w:color w:val="000000"/>
        </w:rPr>
        <w:t xml:space="preserve"> Luận cương xác định nhiệm vụ đấu tranh dân tộc là hàng đầu nhưng không đề ra được sách lược liên minh giai cấp, đoàn kết dân tộc.</w:t>
      </w:r>
    </w:p>
    <w:p w:rsidR="00226D5E" w:rsidRPr="001C660D" w:rsidRDefault="00243792" w:rsidP="00226D5E">
      <w:r w:rsidRPr="00D52802">
        <w:rPr>
          <w:b/>
        </w:rPr>
        <w:t>Câu 13</w:t>
      </w:r>
      <w:r w:rsidR="00226D5E" w:rsidRPr="00D52802">
        <w:rPr>
          <w:b/>
        </w:rPr>
        <w:t>.</w:t>
      </w:r>
      <w:r w:rsidR="00226D5E" w:rsidRPr="001C660D">
        <w:t xml:space="preserve"> Cuộc khủng hoảng kinh tế thế giới năm 1929 - 1933 đã tác động gì đếnViệt Nam? </w:t>
      </w:r>
    </w:p>
    <w:p w:rsidR="00226D5E" w:rsidRPr="001C660D" w:rsidRDefault="00226D5E" w:rsidP="00226D5E">
      <w:pPr>
        <w:rPr>
          <w:color w:val="FF0000"/>
        </w:rPr>
      </w:pPr>
      <w:r w:rsidRPr="00D52802">
        <w:rPr>
          <w:b/>
          <w:color w:val="FF0000"/>
        </w:rPr>
        <w:t>A.</w:t>
      </w:r>
      <w:r w:rsidRPr="001C660D">
        <w:rPr>
          <w:color w:val="FF0000"/>
        </w:rPr>
        <w:t xml:space="preserve"> bùng nổ phong trào cách mạng 1930-1931.</w:t>
      </w:r>
    </w:p>
    <w:p w:rsidR="00226D5E" w:rsidRPr="001C660D" w:rsidRDefault="00226D5E" w:rsidP="00226D5E">
      <w:r w:rsidRPr="00D52802">
        <w:rPr>
          <w:b/>
        </w:rPr>
        <w:t>B.</w:t>
      </w:r>
      <w:r w:rsidRPr="001C660D">
        <w:t xml:space="preserve"> đời sống nhân dân Việt Nam cơ cực, đói khổ.</w:t>
      </w:r>
    </w:p>
    <w:p w:rsidR="00226D5E" w:rsidRPr="001C660D" w:rsidRDefault="00226D5E" w:rsidP="00226D5E">
      <w:r w:rsidRPr="00D52802">
        <w:rPr>
          <w:b/>
        </w:rPr>
        <w:t>C.</w:t>
      </w:r>
      <w:r w:rsidRPr="001C660D">
        <w:t xml:space="preserve"> kinh tế Việt Nam suy sup và phụ thuộc vào kinh tế Pháp.</w:t>
      </w:r>
    </w:p>
    <w:p w:rsidR="00226D5E" w:rsidRPr="001C660D" w:rsidRDefault="00226D5E" w:rsidP="00226D5E">
      <w:r w:rsidRPr="00D52802">
        <w:rPr>
          <w:b/>
          <w:bCs/>
        </w:rPr>
        <w:t>D.</w:t>
      </w:r>
      <w:r w:rsidRPr="001C660D">
        <w:rPr>
          <w:bCs/>
        </w:rPr>
        <w:t xml:space="preserve"> P</w:t>
      </w:r>
      <w:r w:rsidRPr="001C660D">
        <w:t>háp trút gánh nặng của cuộc khủng hoảng vào Việt Nam.</w:t>
      </w:r>
    </w:p>
    <w:p w:rsidR="00226D5E" w:rsidRPr="001C660D" w:rsidRDefault="00243792" w:rsidP="00226D5E">
      <w:pPr>
        <w:rPr>
          <w:bCs/>
          <w:color w:val="000000"/>
        </w:rPr>
      </w:pPr>
      <w:r w:rsidRPr="00D52802">
        <w:rPr>
          <w:b/>
          <w:bCs/>
          <w:color w:val="000000"/>
        </w:rPr>
        <w:t>Câu 14</w:t>
      </w:r>
      <w:r w:rsidR="00226D5E" w:rsidRPr="00D52802">
        <w:rPr>
          <w:b/>
          <w:bCs/>
          <w:color w:val="000000"/>
        </w:rPr>
        <w:t>: Sự khác biệt giữa phong trào đấu tranh của nông dân Nghệ-Tĩnh với phong trào đấu tranh cả nước năm 1930 là.</w:t>
      </w:r>
      <w:r w:rsidR="00226D5E" w:rsidRPr="001C660D">
        <w:rPr>
          <w:bCs/>
          <w:color w:val="000000"/>
        </w:rPr>
        <w:t xml:space="preserve">  </w:t>
      </w:r>
    </w:p>
    <w:p w:rsidR="00226D5E" w:rsidRPr="001C660D" w:rsidRDefault="00226D5E" w:rsidP="00226D5E">
      <w:pPr>
        <w:rPr>
          <w:bCs/>
          <w:color w:val="000000"/>
        </w:rPr>
      </w:pPr>
      <w:r w:rsidRPr="00D52802">
        <w:rPr>
          <w:b/>
          <w:bCs/>
          <w:color w:val="000000"/>
        </w:rPr>
        <w:t>A.</w:t>
      </w:r>
      <w:r w:rsidRPr="001C660D">
        <w:rPr>
          <w:bCs/>
          <w:color w:val="000000"/>
        </w:rPr>
        <w:t xml:space="preserve"> Nông dân đấu tranh chưa có khẩu hiệu cụ thể.</w:t>
      </w:r>
      <w:r w:rsidRPr="00D52802">
        <w:rPr>
          <w:b/>
          <w:bCs/>
          <w:color w:val="000000"/>
        </w:rPr>
        <w:t>B.</w:t>
      </w:r>
      <w:r w:rsidRPr="001C660D">
        <w:rPr>
          <w:bCs/>
          <w:color w:val="000000"/>
        </w:rPr>
        <w:t xml:space="preserve"> Nông dân đấu tranh bằng lực lượng chính trị.</w:t>
      </w:r>
    </w:p>
    <w:p w:rsidR="00226D5E" w:rsidRPr="001C660D" w:rsidRDefault="00226D5E" w:rsidP="00226D5E">
      <w:pPr>
        <w:rPr>
          <w:bCs/>
          <w:iCs/>
          <w:color w:val="FF0000"/>
        </w:rPr>
      </w:pPr>
      <w:r w:rsidRPr="00D52802">
        <w:rPr>
          <w:b/>
          <w:bCs/>
          <w:iCs/>
          <w:color w:val="FF0000"/>
        </w:rPr>
        <w:t>C.</w:t>
      </w:r>
      <w:r w:rsidRPr="001C660D">
        <w:rPr>
          <w:bCs/>
          <w:iCs/>
          <w:color w:val="FF0000"/>
        </w:rPr>
        <w:t xml:space="preserve"> Những cuộc đấu tranh của nông dân có vũ trang tự vệ.</w:t>
      </w:r>
    </w:p>
    <w:p w:rsidR="00226D5E" w:rsidRPr="001C660D" w:rsidRDefault="00226D5E" w:rsidP="00226D5E">
      <w:pPr>
        <w:rPr>
          <w:bCs/>
          <w:color w:val="000000"/>
        </w:rPr>
      </w:pPr>
      <w:r w:rsidRPr="00D52802">
        <w:rPr>
          <w:b/>
          <w:bCs/>
          <w:color w:val="000000"/>
        </w:rPr>
        <w:t>D.</w:t>
      </w:r>
      <w:r w:rsidRPr="001C660D">
        <w:rPr>
          <w:bCs/>
          <w:color w:val="000000"/>
        </w:rPr>
        <w:t xml:space="preserve"> Những cuộc biểu tình của nông dân chỉ đặt ra mục tiêu cải thiện đời sống .</w:t>
      </w:r>
    </w:p>
    <w:p w:rsidR="00226D5E" w:rsidRPr="001C660D" w:rsidRDefault="00243792" w:rsidP="00226D5E">
      <w:r w:rsidRPr="00D52802">
        <w:rPr>
          <w:b/>
        </w:rPr>
        <w:t>Câu 15</w:t>
      </w:r>
      <w:r w:rsidR="00226D5E" w:rsidRPr="00D52802">
        <w:rPr>
          <w:b/>
        </w:rPr>
        <w:t>.</w:t>
      </w:r>
      <w:r w:rsidR="00226D5E" w:rsidRPr="001C660D">
        <w:t xml:space="preserve"> Điểm giống nhau cơ bản giữa "Cương lĩnh chính trị" (2-1930) với "Luận cương chính trị"(10-1930) là xác định đúng đắn </w:t>
      </w:r>
    </w:p>
    <w:p w:rsidR="00226D5E" w:rsidRPr="001C660D" w:rsidRDefault="00226D5E" w:rsidP="00AA2E9E">
      <w:pPr>
        <w:numPr>
          <w:ilvl w:val="0"/>
          <w:numId w:val="3"/>
        </w:numPr>
        <w:jc w:val="both"/>
      </w:pPr>
      <w:r w:rsidRPr="001C660D">
        <w:lastRenderedPageBreak/>
        <w:t xml:space="preserve"> giai cấp lãnh đạo cách mạng</w:t>
      </w:r>
      <w:r>
        <w:t xml:space="preserve">. </w:t>
      </w:r>
      <w:r w:rsidRPr="00D52802">
        <w:rPr>
          <w:b/>
        </w:rPr>
        <w:t>B.</w:t>
      </w:r>
      <w:r w:rsidRPr="001C660D">
        <w:t xml:space="preserve"> mâu thuẫn trong xã hội Đông Dương.</w:t>
      </w:r>
    </w:p>
    <w:p w:rsidR="00226D5E" w:rsidRPr="00181A6D" w:rsidRDefault="00226D5E" w:rsidP="00181A6D">
      <w:pPr>
        <w:jc w:val="both"/>
      </w:pPr>
      <w:r w:rsidRPr="00D52802">
        <w:rPr>
          <w:b/>
        </w:rPr>
        <w:t>C.</w:t>
      </w:r>
      <w:r w:rsidRPr="001C660D">
        <w:t xml:space="preserve"> khả năng tham gia cách mạng của các giai cấp.</w:t>
      </w:r>
      <w:r w:rsidRPr="00D52802">
        <w:rPr>
          <w:b/>
          <w:color w:val="FF0000"/>
        </w:rPr>
        <w:t>D.</w:t>
      </w:r>
      <w:r w:rsidRPr="001C660D">
        <w:rPr>
          <w:color w:val="FF0000"/>
        </w:rPr>
        <w:t xml:space="preserve"> nhiệm vụ chiến lược của cách mạng Việt Nam.</w:t>
      </w:r>
    </w:p>
    <w:p w:rsidR="00226D5E" w:rsidRDefault="00226D5E" w:rsidP="00226D5E">
      <w:pPr>
        <w:jc w:val="center"/>
        <w:outlineLvl w:val="0"/>
        <w:rPr>
          <w:b/>
        </w:rPr>
      </w:pPr>
    </w:p>
    <w:p w:rsidR="00226D5E" w:rsidRDefault="00226D5E" w:rsidP="00226D5E">
      <w:pPr>
        <w:jc w:val="center"/>
        <w:outlineLvl w:val="0"/>
        <w:rPr>
          <w:b/>
        </w:rPr>
      </w:pPr>
    </w:p>
    <w:p w:rsidR="00226D5E" w:rsidRPr="00D52802" w:rsidRDefault="00226D5E" w:rsidP="00226D5E">
      <w:pPr>
        <w:jc w:val="center"/>
        <w:outlineLvl w:val="0"/>
        <w:rPr>
          <w:b/>
          <w:color w:val="0070C0"/>
        </w:rPr>
      </w:pPr>
      <w:r w:rsidRPr="00D52802">
        <w:rPr>
          <w:b/>
          <w:color w:val="0070C0"/>
          <w:lang w:val="vi-VN"/>
        </w:rPr>
        <w:t>BÀI 15</w:t>
      </w:r>
      <w:r w:rsidRPr="00D52802">
        <w:rPr>
          <w:b/>
          <w:color w:val="0070C0"/>
        </w:rPr>
        <w:t xml:space="preserve">  </w:t>
      </w:r>
      <w:r w:rsidRPr="00D52802">
        <w:rPr>
          <w:b/>
          <w:color w:val="0070C0"/>
          <w:lang w:val="vi-VN"/>
        </w:rPr>
        <w:t>PHONG TRÀO DÂN CHỦ 1936 – 1939</w:t>
      </w:r>
    </w:p>
    <w:p w:rsidR="00226D5E" w:rsidRPr="00D52802" w:rsidRDefault="00226D5E" w:rsidP="00226D5E">
      <w:pPr>
        <w:outlineLvl w:val="0"/>
        <w:rPr>
          <w:b/>
          <w:lang w:val="vi-VN"/>
        </w:rPr>
      </w:pPr>
      <w:r w:rsidRPr="00D52802">
        <w:rPr>
          <w:b/>
          <w:lang w:val="vi-VN"/>
        </w:rPr>
        <w:t>Câu 1: Đại hội VII Quốc tế Cộng sản (7-1935) xác định nhiệm vụ trước mắt của cách mạng thế giới là gì?</w:t>
      </w:r>
    </w:p>
    <w:p w:rsidR="00226D5E" w:rsidRPr="001C660D" w:rsidRDefault="00226D5E" w:rsidP="00226D5E">
      <w:pPr>
        <w:rPr>
          <w:lang w:val="vi-VN"/>
        </w:rPr>
      </w:pPr>
      <w:r w:rsidRPr="00D52802">
        <w:rPr>
          <w:b/>
          <w:lang w:val="vi-VN"/>
        </w:rPr>
        <w:t>A.</w:t>
      </w:r>
      <w:r w:rsidRPr="001C660D">
        <w:rPr>
          <w:lang w:val="vi-VN"/>
        </w:rPr>
        <w:t xml:space="preserve"> Chống chủ nghĩa đế quốc.</w:t>
      </w:r>
      <w:r w:rsidRPr="001C660D">
        <w:t xml:space="preserve"> </w:t>
      </w:r>
      <w:r w:rsidRPr="00D52802">
        <w:rPr>
          <w:b/>
          <w:color w:val="FF0000"/>
          <w:lang w:val="vi-VN"/>
        </w:rPr>
        <w:t>B.</w:t>
      </w:r>
      <w:r w:rsidRPr="001C660D">
        <w:rPr>
          <w:color w:val="FF0000"/>
          <w:lang w:val="vi-VN"/>
        </w:rPr>
        <w:t xml:space="preserve"> Chống chủ nghĩa phát xít.</w:t>
      </w:r>
    </w:p>
    <w:p w:rsidR="00226D5E" w:rsidRPr="001C660D" w:rsidRDefault="00226D5E" w:rsidP="00226D5E">
      <w:pPr>
        <w:rPr>
          <w:lang w:val="vi-VN"/>
        </w:rPr>
      </w:pPr>
      <w:r w:rsidRPr="00D52802">
        <w:rPr>
          <w:b/>
          <w:lang w:val="vi-VN"/>
        </w:rPr>
        <w:t>C.</w:t>
      </w:r>
      <w:r w:rsidRPr="001C660D">
        <w:rPr>
          <w:lang w:val="vi-VN"/>
        </w:rPr>
        <w:t xml:space="preserve"> Chống chủ nghĩa thực dân.</w:t>
      </w:r>
      <w:r w:rsidRPr="001C660D">
        <w:t xml:space="preserve">         </w:t>
      </w:r>
      <w:r w:rsidRPr="00D52802">
        <w:rPr>
          <w:b/>
          <w:lang w:val="vi-VN"/>
        </w:rPr>
        <w:t>D.</w:t>
      </w:r>
      <w:r w:rsidRPr="001C660D">
        <w:rPr>
          <w:lang w:val="vi-VN"/>
        </w:rPr>
        <w:t xml:space="preserve"> Chống chế độ phản động thuộc địa</w:t>
      </w:r>
    </w:p>
    <w:p w:rsidR="00226D5E" w:rsidRPr="001C660D" w:rsidRDefault="00226D5E" w:rsidP="00226D5E">
      <w:pPr>
        <w:rPr>
          <w:rFonts w:eastAsia="SimSun"/>
          <w:lang w:val="vi-VN" w:eastAsia="zh-CN"/>
        </w:rPr>
      </w:pPr>
      <w:r w:rsidRPr="00D52802">
        <w:rPr>
          <w:rFonts w:eastAsia="SimSun"/>
          <w:b/>
          <w:lang w:val="cy-GB" w:eastAsia="zh-CN"/>
        </w:rPr>
        <w:t>Câu 2:</w:t>
      </w:r>
      <w:r w:rsidRPr="00D52802">
        <w:rPr>
          <w:rFonts w:eastAsia="SimSun"/>
          <w:b/>
          <w:lang w:val="vi-VN" w:eastAsia="zh-CN"/>
        </w:rPr>
        <w:t xml:space="preserve"> Phương pháp đấu tranh của cách mạng thời kì 1936 – 1939 là sự kết hợp.</w:t>
      </w:r>
    </w:p>
    <w:p w:rsidR="00226D5E" w:rsidRPr="001C660D" w:rsidRDefault="00226D5E" w:rsidP="00226D5E">
      <w:pPr>
        <w:rPr>
          <w:rFonts w:eastAsia="SimSun"/>
          <w:lang w:val="vi-VN" w:eastAsia="zh-CN"/>
        </w:rPr>
      </w:pPr>
      <w:r w:rsidRPr="00D52802">
        <w:rPr>
          <w:rFonts w:eastAsia="SimSun"/>
          <w:b/>
          <w:lang w:val="vi-VN" w:eastAsia="zh-CN"/>
        </w:rPr>
        <w:t>A.</w:t>
      </w:r>
      <w:r w:rsidRPr="001C660D">
        <w:rPr>
          <w:rFonts w:eastAsia="SimSun"/>
          <w:lang w:val="vi-VN" w:eastAsia="zh-CN"/>
        </w:rPr>
        <w:t xml:space="preserve"> công khai, bí mật và đấu tranh vũ trang.</w:t>
      </w:r>
      <w:r w:rsidRPr="001C660D">
        <w:rPr>
          <w:rFonts w:eastAsia="SimSun"/>
          <w:lang w:eastAsia="zh-CN"/>
        </w:rPr>
        <w:t xml:space="preserve"> </w:t>
      </w:r>
      <w:r w:rsidRPr="00D52802">
        <w:rPr>
          <w:rFonts w:eastAsia="SimSun"/>
          <w:b/>
          <w:lang w:val="vi-VN" w:eastAsia="zh-CN"/>
        </w:rPr>
        <w:t>B.</w:t>
      </w:r>
      <w:r w:rsidRPr="001C660D">
        <w:rPr>
          <w:rFonts w:eastAsia="SimSun"/>
          <w:lang w:val="vi-VN" w:eastAsia="zh-CN"/>
        </w:rPr>
        <w:t xml:space="preserve"> hợp pháp, bất hợp pháp, đấu tranh chính trị.</w:t>
      </w:r>
    </w:p>
    <w:p w:rsidR="00226D5E" w:rsidRPr="001C660D" w:rsidRDefault="00226D5E" w:rsidP="00226D5E">
      <w:pPr>
        <w:rPr>
          <w:rFonts w:eastAsia="SimSun"/>
          <w:color w:val="FF0000"/>
          <w:lang w:val="vi-VN" w:eastAsia="zh-CN"/>
        </w:rPr>
      </w:pPr>
      <w:r w:rsidRPr="00D52802">
        <w:rPr>
          <w:rFonts w:eastAsia="SimSun"/>
          <w:b/>
          <w:color w:val="FF0000"/>
          <w:lang w:val="vi-VN" w:eastAsia="zh-CN"/>
        </w:rPr>
        <w:t>C.</w:t>
      </w:r>
      <w:r w:rsidRPr="001C660D">
        <w:rPr>
          <w:rFonts w:eastAsia="SimSun"/>
          <w:color w:val="FF0000"/>
          <w:lang w:val="vi-VN" w:eastAsia="zh-CN"/>
        </w:rPr>
        <w:t xml:space="preserve"> công khai và bí mật, hợp pháp và bất hợp pháp.</w:t>
      </w:r>
    </w:p>
    <w:p w:rsidR="00226D5E" w:rsidRPr="001C660D" w:rsidRDefault="00226D5E" w:rsidP="00226D5E">
      <w:pPr>
        <w:rPr>
          <w:rFonts w:eastAsia="SimSun"/>
          <w:lang w:val="vi-VN" w:eastAsia="zh-CN"/>
        </w:rPr>
      </w:pPr>
      <w:r w:rsidRPr="00D52802">
        <w:rPr>
          <w:rFonts w:eastAsia="SimSun"/>
          <w:b/>
          <w:lang w:val="vi-VN" w:eastAsia="zh-CN"/>
        </w:rPr>
        <w:t>D.</w:t>
      </w:r>
      <w:r w:rsidRPr="001C660D">
        <w:rPr>
          <w:rFonts w:eastAsia="SimSun"/>
          <w:lang w:val="vi-VN" w:eastAsia="zh-CN"/>
        </w:rPr>
        <w:t xml:space="preserve"> đấu tranh chính trị và đấu tranh vũ trang, bất hợp pháp.</w:t>
      </w:r>
    </w:p>
    <w:p w:rsidR="00226D5E" w:rsidRPr="001C660D" w:rsidRDefault="00226D5E" w:rsidP="00226D5E">
      <w:pPr>
        <w:rPr>
          <w:lang w:val="vi-VN"/>
        </w:rPr>
      </w:pPr>
      <w:r w:rsidRPr="00D52802">
        <w:rPr>
          <w:b/>
          <w:lang w:val="vi-VN"/>
        </w:rPr>
        <w:t>Câu 3: Mục tiêu đấu tranh trong giai đoạn 1936 - 1939 được Đảng xác định là.</w:t>
      </w:r>
    </w:p>
    <w:p w:rsidR="00226D5E" w:rsidRPr="001C660D" w:rsidRDefault="00226D5E" w:rsidP="00226D5E">
      <w:pPr>
        <w:rPr>
          <w:lang w:val="vi-VN"/>
        </w:rPr>
      </w:pPr>
      <w:r w:rsidRPr="00D52802">
        <w:rPr>
          <w:b/>
          <w:lang w:val="vi-VN"/>
        </w:rPr>
        <w:t>A.</w:t>
      </w:r>
      <w:r w:rsidRPr="001C660D">
        <w:rPr>
          <w:lang w:val="vi-VN"/>
        </w:rPr>
        <w:t xml:space="preserve"> Đánh đổ đế quốc - phát xít. </w:t>
      </w:r>
      <w:r w:rsidRPr="001C660D">
        <w:t xml:space="preserve">  </w:t>
      </w:r>
      <w:r w:rsidRPr="00D52802">
        <w:rPr>
          <w:b/>
          <w:lang w:val="vi-VN"/>
        </w:rPr>
        <w:t>B.</w:t>
      </w:r>
      <w:r w:rsidRPr="001C660D">
        <w:rPr>
          <w:lang w:val="vi-VN"/>
        </w:rPr>
        <w:t xml:space="preserve"> Độc lập dân tộc và người cày có ruộng.</w:t>
      </w:r>
    </w:p>
    <w:p w:rsidR="00226D5E" w:rsidRPr="001C660D" w:rsidRDefault="00226D5E" w:rsidP="00226D5E">
      <w:pPr>
        <w:rPr>
          <w:color w:val="FF0000"/>
          <w:lang w:val="vi-VN"/>
        </w:rPr>
      </w:pPr>
      <w:r w:rsidRPr="00D52802">
        <w:rPr>
          <w:b/>
          <w:color w:val="FF0000"/>
          <w:lang w:val="vi-VN"/>
        </w:rPr>
        <w:t>C.</w:t>
      </w:r>
      <w:r w:rsidRPr="001C660D">
        <w:rPr>
          <w:color w:val="FF0000"/>
          <w:lang w:val="vi-VN"/>
        </w:rPr>
        <w:t xml:space="preserve"> Tự do, dân sinh, dân chủ, cơm áo, hòa bình.</w:t>
      </w:r>
      <w:r w:rsidRPr="00D52802">
        <w:rPr>
          <w:b/>
          <w:lang w:val="vi-VN"/>
        </w:rPr>
        <w:t>D.</w:t>
      </w:r>
      <w:r w:rsidRPr="001C660D">
        <w:rPr>
          <w:lang w:val="vi-VN"/>
        </w:rPr>
        <w:t xml:space="preserve"> Đánh đổ đế quốc và tay sai, giải phóng dân tộc.</w:t>
      </w:r>
    </w:p>
    <w:p w:rsidR="00226D5E" w:rsidRPr="001C660D" w:rsidRDefault="00226D5E" w:rsidP="00226D5E">
      <w:pPr>
        <w:rPr>
          <w:lang w:val="vi-VN"/>
        </w:rPr>
      </w:pPr>
      <w:r w:rsidRPr="00D52802">
        <w:rPr>
          <w:b/>
          <w:lang w:val="vi-VN"/>
        </w:rPr>
        <w:t>Câu 4: Hội nghị Ban chấp hành Trung ương Đảng Cộng sản Đông Dương (7-1936) đã chủ trương thành lập.</w:t>
      </w:r>
    </w:p>
    <w:p w:rsidR="00226D5E" w:rsidRPr="001C660D" w:rsidRDefault="00226D5E" w:rsidP="00226D5E">
      <w:pPr>
        <w:rPr>
          <w:lang w:val="vi-VN"/>
        </w:rPr>
      </w:pPr>
      <w:r w:rsidRPr="00D52802">
        <w:rPr>
          <w:b/>
          <w:lang w:val="vi-VN"/>
        </w:rPr>
        <w:t>A.</w:t>
      </w:r>
      <w:r w:rsidRPr="001C660D">
        <w:rPr>
          <w:lang w:val="vi-VN"/>
        </w:rPr>
        <w:t xml:space="preserve"> Mặt trận thống nhất dân chủ Đông Dương.</w:t>
      </w:r>
      <w:r w:rsidRPr="001C660D">
        <w:t xml:space="preserve"> </w:t>
      </w:r>
      <w:r w:rsidRPr="00D52802">
        <w:rPr>
          <w:b/>
          <w:lang w:val="vi-VN"/>
        </w:rPr>
        <w:t>B.</w:t>
      </w:r>
      <w:r w:rsidRPr="001C660D">
        <w:rPr>
          <w:lang w:val="vi-VN"/>
        </w:rPr>
        <w:t xml:space="preserve"> Mặt trận Việt Nam độc lập Đồng minh.</w:t>
      </w:r>
    </w:p>
    <w:p w:rsidR="00226D5E" w:rsidRPr="001C660D" w:rsidRDefault="00226D5E" w:rsidP="00226D5E">
      <w:r w:rsidRPr="00D52802">
        <w:rPr>
          <w:b/>
          <w:lang w:val="vi-VN"/>
        </w:rPr>
        <w:t>C.</w:t>
      </w:r>
      <w:r w:rsidRPr="001C660D">
        <w:rPr>
          <w:lang w:val="vi-VN"/>
        </w:rPr>
        <w:t xml:space="preserve"> Mặt trận thống nhất dân tộc phản đế Đông Dương.</w:t>
      </w:r>
    </w:p>
    <w:p w:rsidR="00226D5E" w:rsidRPr="001C660D" w:rsidRDefault="00226D5E" w:rsidP="00226D5E">
      <w:pPr>
        <w:rPr>
          <w:lang w:val="vi-VN"/>
        </w:rPr>
      </w:pPr>
      <w:r w:rsidRPr="00D52802">
        <w:rPr>
          <w:b/>
          <w:color w:val="FF0000"/>
          <w:lang w:val="vi-VN"/>
        </w:rPr>
        <w:t>D.</w:t>
      </w:r>
      <w:r w:rsidRPr="001C660D">
        <w:rPr>
          <w:color w:val="FF0000"/>
          <w:lang w:val="vi-VN"/>
        </w:rPr>
        <w:t xml:space="preserve"> Mặt trận thống nhất nhân dân phản đế Đông Dương.</w:t>
      </w:r>
    </w:p>
    <w:p w:rsidR="00226D5E" w:rsidRPr="00D52802" w:rsidRDefault="000B154F" w:rsidP="00226D5E">
      <w:pPr>
        <w:tabs>
          <w:tab w:val="left" w:pos="3300"/>
        </w:tabs>
        <w:rPr>
          <w:b/>
          <w:lang w:val="vi-VN"/>
        </w:rPr>
      </w:pPr>
      <w:r w:rsidRPr="00D52802">
        <w:rPr>
          <w:b/>
          <w:lang w:val="vi-VN"/>
        </w:rPr>
        <w:t xml:space="preserve">Câu </w:t>
      </w:r>
      <w:r w:rsidRPr="00D52802">
        <w:rPr>
          <w:b/>
        </w:rPr>
        <w:t>5</w:t>
      </w:r>
      <w:r w:rsidR="00226D5E" w:rsidRPr="00D52802">
        <w:rPr>
          <w:b/>
          <w:lang w:val="vi-VN"/>
        </w:rPr>
        <w:t>: Tại sao phong trào dân chủ 1936 – 1939 thu hút được sự hưởng ứng đông đảo của các tầng lớp nhân dân?</w:t>
      </w:r>
    </w:p>
    <w:p w:rsidR="00226D5E" w:rsidRPr="001C660D" w:rsidRDefault="00226D5E" w:rsidP="00226D5E">
      <w:pPr>
        <w:tabs>
          <w:tab w:val="left" w:pos="3300"/>
        </w:tabs>
        <w:rPr>
          <w:lang w:val="vi-VN"/>
        </w:rPr>
      </w:pPr>
      <w:r w:rsidRPr="00D52802">
        <w:rPr>
          <w:b/>
          <w:lang w:val="vi-VN"/>
        </w:rPr>
        <w:t>A.</w:t>
      </w:r>
      <w:r w:rsidRPr="001C660D">
        <w:rPr>
          <w:lang w:val="vi-VN"/>
        </w:rPr>
        <w:t xml:space="preserve"> Sự xuất hiện của chủ nghĩa phát xít và nguy cơ chiến tranh.</w:t>
      </w:r>
    </w:p>
    <w:p w:rsidR="00226D5E" w:rsidRPr="001C660D" w:rsidRDefault="00226D5E" w:rsidP="00226D5E">
      <w:pPr>
        <w:tabs>
          <w:tab w:val="left" w:pos="3300"/>
        </w:tabs>
        <w:rPr>
          <w:lang w:val="vi-VN"/>
        </w:rPr>
      </w:pPr>
      <w:r w:rsidRPr="00D52802">
        <w:rPr>
          <w:b/>
          <w:lang w:val="vi-VN"/>
        </w:rPr>
        <w:t>B.</w:t>
      </w:r>
      <w:r w:rsidRPr="001C660D">
        <w:rPr>
          <w:lang w:val="vi-VN"/>
        </w:rPr>
        <w:t xml:space="preserve"> Quần chúng đã được tuyên truyền và giác ngộ cao về chính trị.</w:t>
      </w:r>
    </w:p>
    <w:p w:rsidR="00226D5E" w:rsidRPr="001C660D" w:rsidRDefault="00226D5E" w:rsidP="00226D5E">
      <w:pPr>
        <w:rPr>
          <w:lang w:val="vi-VN"/>
        </w:rPr>
      </w:pPr>
      <w:r w:rsidRPr="00D52802">
        <w:rPr>
          <w:b/>
          <w:lang w:val="vi-VN"/>
        </w:rPr>
        <w:t>C.</w:t>
      </w:r>
      <w:r w:rsidRPr="001C660D">
        <w:rPr>
          <w:lang w:val="vi-VN"/>
        </w:rPr>
        <w:t xml:space="preserve"> Chính phủ Mặt trận nhân dân Pháp nới lỏng một số chính sách tiến bộ.</w:t>
      </w:r>
    </w:p>
    <w:p w:rsidR="00226D5E" w:rsidRPr="001C660D" w:rsidRDefault="00226D5E" w:rsidP="00226D5E">
      <w:pPr>
        <w:tabs>
          <w:tab w:val="left" w:pos="3300"/>
        </w:tabs>
        <w:rPr>
          <w:color w:val="FF0000"/>
          <w:lang w:val="vi-VN"/>
        </w:rPr>
      </w:pPr>
      <w:r w:rsidRPr="00D52802">
        <w:rPr>
          <w:b/>
          <w:color w:val="FF0000"/>
          <w:lang w:val="vi-VN"/>
        </w:rPr>
        <w:t>D.</w:t>
      </w:r>
      <w:r w:rsidRPr="001C660D">
        <w:rPr>
          <w:color w:val="FF0000"/>
          <w:lang w:val="vi-VN"/>
        </w:rPr>
        <w:t xml:space="preserve"> Đảng đã có mục tiêu, phương pháp và khẩu hiệu đấu tranh phù hợp.</w:t>
      </w:r>
    </w:p>
    <w:p w:rsidR="00226D5E" w:rsidRPr="00D52802" w:rsidRDefault="000B154F" w:rsidP="00226D5E">
      <w:pPr>
        <w:rPr>
          <w:b/>
          <w:lang w:val="vi-VN"/>
        </w:rPr>
      </w:pPr>
      <w:r w:rsidRPr="00D52802">
        <w:rPr>
          <w:b/>
          <w:lang w:val="vi-VN"/>
        </w:rPr>
        <w:t xml:space="preserve">Câu </w:t>
      </w:r>
      <w:r w:rsidRPr="00D52802">
        <w:rPr>
          <w:b/>
        </w:rPr>
        <w:t>6</w:t>
      </w:r>
      <w:r w:rsidR="00226D5E" w:rsidRPr="00D52802">
        <w:rPr>
          <w:b/>
          <w:lang w:val="vi-VN"/>
        </w:rPr>
        <w:t>: Vì sao phong trào dân chủ 1936 – 1936 có sự điều chỉnh về đường lối và phương pháp đấu tranh?</w:t>
      </w:r>
    </w:p>
    <w:p w:rsidR="00226D5E" w:rsidRPr="001C660D" w:rsidRDefault="00226D5E" w:rsidP="00226D5E">
      <w:pPr>
        <w:rPr>
          <w:lang w:val="vi-VN"/>
        </w:rPr>
      </w:pPr>
      <w:r w:rsidRPr="00D52802">
        <w:rPr>
          <w:b/>
          <w:lang w:val="vi-VN"/>
        </w:rPr>
        <w:t>A.</w:t>
      </w:r>
      <w:r w:rsidRPr="001C660D">
        <w:rPr>
          <w:lang w:val="vi-VN"/>
        </w:rPr>
        <w:t xml:space="preserve"> Tương quan lực lượng giữa ta và địch có sự thay đổi lớn.</w:t>
      </w:r>
    </w:p>
    <w:p w:rsidR="00226D5E" w:rsidRPr="001C660D" w:rsidRDefault="00226D5E" w:rsidP="00226D5E">
      <w:pPr>
        <w:rPr>
          <w:color w:val="FF0000"/>
          <w:lang w:val="vi-VN"/>
        </w:rPr>
      </w:pPr>
      <w:r w:rsidRPr="00D52802">
        <w:rPr>
          <w:b/>
          <w:color w:val="FF0000"/>
          <w:lang w:val="vi-VN"/>
        </w:rPr>
        <w:t>B.</w:t>
      </w:r>
      <w:r w:rsidRPr="001C660D">
        <w:rPr>
          <w:color w:val="FF0000"/>
          <w:lang w:val="vi-VN"/>
        </w:rPr>
        <w:t xml:space="preserve"> Hoàn cảnh thế giới và trong nước thay đổi so với trước.</w:t>
      </w:r>
    </w:p>
    <w:p w:rsidR="00226D5E" w:rsidRPr="001C660D" w:rsidRDefault="00226D5E" w:rsidP="00226D5E">
      <w:pPr>
        <w:rPr>
          <w:lang w:val="vi-VN"/>
        </w:rPr>
      </w:pPr>
      <w:r w:rsidRPr="00D52802">
        <w:rPr>
          <w:b/>
          <w:lang w:val="vi-VN"/>
        </w:rPr>
        <w:t>C.</w:t>
      </w:r>
      <w:r w:rsidRPr="001C660D">
        <w:rPr>
          <w:lang w:val="vi-VN"/>
        </w:rPr>
        <w:t xml:space="preserve"> Sự nhạy bén với thời cuộc của Đảng Cộng sản Đông Dương.</w:t>
      </w:r>
    </w:p>
    <w:p w:rsidR="00226D5E" w:rsidRPr="001C660D" w:rsidRDefault="00226D5E" w:rsidP="00226D5E">
      <w:pPr>
        <w:rPr>
          <w:lang w:val="vi-VN"/>
        </w:rPr>
      </w:pPr>
      <w:r w:rsidRPr="00D52802">
        <w:rPr>
          <w:b/>
          <w:lang w:val="vi-VN"/>
        </w:rPr>
        <w:t>D.</w:t>
      </w:r>
      <w:r w:rsidRPr="001C660D">
        <w:rPr>
          <w:lang w:val="vi-VN"/>
        </w:rPr>
        <w:t xml:space="preserve"> Thực dân Pháp đàn áp dã man phong trào đấu tranh của nhân dân ta.</w:t>
      </w:r>
    </w:p>
    <w:p w:rsidR="00226D5E" w:rsidRPr="00D52802" w:rsidRDefault="000B154F" w:rsidP="00226D5E">
      <w:pPr>
        <w:outlineLvl w:val="0"/>
        <w:rPr>
          <w:b/>
          <w:lang w:val="vi-VN"/>
        </w:rPr>
      </w:pPr>
      <w:r w:rsidRPr="00D52802">
        <w:rPr>
          <w:b/>
          <w:lang w:val="vi-VN"/>
        </w:rPr>
        <w:t xml:space="preserve">Câu </w:t>
      </w:r>
      <w:r w:rsidRPr="00D52802">
        <w:rPr>
          <w:b/>
        </w:rPr>
        <w:t>7</w:t>
      </w:r>
      <w:r w:rsidR="00226D5E" w:rsidRPr="00D52802">
        <w:rPr>
          <w:b/>
          <w:lang w:val="vi-VN"/>
        </w:rPr>
        <w:t>: Những hình thức đấu tranh mới được Đảng vận dụng trong phong trào dân chủ 1936 - 1939 là gì?</w:t>
      </w:r>
    </w:p>
    <w:p w:rsidR="00226D5E" w:rsidRPr="001C660D" w:rsidRDefault="00226D5E" w:rsidP="00226D5E">
      <w:pPr>
        <w:rPr>
          <w:lang w:val="vi-VN"/>
        </w:rPr>
      </w:pPr>
      <w:r w:rsidRPr="00D52802">
        <w:rPr>
          <w:b/>
          <w:lang w:val="vi-VN"/>
        </w:rPr>
        <w:t>A.</w:t>
      </w:r>
      <w:r w:rsidRPr="001C660D">
        <w:rPr>
          <w:lang w:val="vi-VN"/>
        </w:rPr>
        <w:t xml:space="preserve"> Mít tinh, biểu tình đòi quyền sống.</w:t>
      </w:r>
      <w:r w:rsidRPr="001C660D">
        <w:t xml:space="preserve">    </w:t>
      </w:r>
      <w:r w:rsidRPr="00D52802">
        <w:rPr>
          <w:b/>
          <w:lang w:val="vi-VN"/>
        </w:rPr>
        <w:t>B.</w:t>
      </w:r>
      <w:r w:rsidRPr="001C660D">
        <w:rPr>
          <w:lang w:val="vi-VN"/>
        </w:rPr>
        <w:t xml:space="preserve"> Đấu tranh nghị trường, mít tinh, hội họp.</w:t>
      </w:r>
    </w:p>
    <w:p w:rsidR="00226D5E" w:rsidRPr="001C660D" w:rsidRDefault="00226D5E" w:rsidP="00226D5E">
      <w:pPr>
        <w:rPr>
          <w:color w:val="FF0000"/>
          <w:lang w:val="vi-VN"/>
        </w:rPr>
      </w:pPr>
      <w:r w:rsidRPr="00D52802">
        <w:rPr>
          <w:b/>
          <w:color w:val="FF0000"/>
          <w:lang w:val="vi-VN"/>
        </w:rPr>
        <w:t>C.</w:t>
      </w:r>
      <w:r w:rsidRPr="001C660D">
        <w:rPr>
          <w:color w:val="FF0000"/>
          <w:lang w:val="vi-VN"/>
        </w:rPr>
        <w:t xml:space="preserve"> Đấu tranh nghị trường, đấu tranh báo chí.</w:t>
      </w:r>
      <w:r w:rsidRPr="001C660D">
        <w:rPr>
          <w:color w:val="FF0000"/>
        </w:rPr>
        <w:t xml:space="preserve"> </w:t>
      </w:r>
      <w:r w:rsidRPr="00D52802">
        <w:rPr>
          <w:b/>
          <w:lang w:val="vi-VN"/>
        </w:rPr>
        <w:t>D.</w:t>
      </w:r>
      <w:r w:rsidRPr="001C660D">
        <w:rPr>
          <w:lang w:val="vi-VN"/>
        </w:rPr>
        <w:t xml:space="preserve"> Biểu tình có vũ trang, tổng bãi công chính trị.</w:t>
      </w:r>
    </w:p>
    <w:p w:rsidR="00226D5E" w:rsidRPr="001C660D" w:rsidRDefault="000B154F" w:rsidP="00226D5E">
      <w:pPr>
        <w:tabs>
          <w:tab w:val="left" w:pos="3300"/>
        </w:tabs>
        <w:rPr>
          <w:lang w:val="vi-VN"/>
        </w:rPr>
      </w:pPr>
      <w:r w:rsidRPr="00D52802">
        <w:rPr>
          <w:b/>
          <w:lang w:val="vi-VN"/>
        </w:rPr>
        <w:t xml:space="preserve">Câu </w:t>
      </w:r>
      <w:r w:rsidRPr="00D52802">
        <w:rPr>
          <w:b/>
        </w:rPr>
        <w:t>8</w:t>
      </w:r>
      <w:r w:rsidR="00226D5E" w:rsidRPr="00D52802">
        <w:rPr>
          <w:b/>
          <w:lang w:val="vi-VN"/>
        </w:rPr>
        <w:t>: So với phong trào 1930 – 1931, điểm khác biệt về phương pháp đấu tranh của thời kì 1936 – 1939 là kết hợp đấu tranh.</w:t>
      </w:r>
    </w:p>
    <w:p w:rsidR="00226D5E" w:rsidRPr="001C660D" w:rsidRDefault="00226D5E" w:rsidP="00226D5E">
      <w:pPr>
        <w:tabs>
          <w:tab w:val="left" w:pos="3300"/>
        </w:tabs>
        <w:rPr>
          <w:color w:val="FF0000"/>
          <w:lang w:val="vi-VN"/>
        </w:rPr>
      </w:pPr>
      <w:r w:rsidRPr="00D52802">
        <w:rPr>
          <w:b/>
          <w:color w:val="FF0000"/>
          <w:lang w:val="vi-VN"/>
        </w:rPr>
        <w:t>A.</w:t>
      </w:r>
      <w:r w:rsidRPr="001C660D">
        <w:rPr>
          <w:color w:val="FF0000"/>
          <w:lang w:val="vi-VN"/>
        </w:rPr>
        <w:t xml:space="preserve"> công khai và bí mật.</w:t>
      </w:r>
      <w:r w:rsidRPr="001C660D">
        <w:rPr>
          <w:color w:val="FF0000"/>
        </w:rPr>
        <w:t xml:space="preserve">          </w:t>
      </w:r>
      <w:r w:rsidRPr="00D52802">
        <w:rPr>
          <w:b/>
          <w:lang w:val="vi-VN"/>
        </w:rPr>
        <w:t>B.</w:t>
      </w:r>
      <w:r w:rsidRPr="001C660D">
        <w:rPr>
          <w:lang w:val="vi-VN"/>
        </w:rPr>
        <w:t xml:space="preserve"> chính trị và vũ trang.</w:t>
      </w:r>
    </w:p>
    <w:p w:rsidR="00226D5E" w:rsidRPr="001C660D" w:rsidRDefault="00226D5E" w:rsidP="00226D5E">
      <w:pPr>
        <w:tabs>
          <w:tab w:val="left" w:pos="3300"/>
        </w:tabs>
        <w:rPr>
          <w:lang w:val="vi-VN"/>
        </w:rPr>
      </w:pPr>
      <w:r w:rsidRPr="00D52802">
        <w:rPr>
          <w:b/>
          <w:lang w:val="vi-VN"/>
        </w:rPr>
        <w:t>C.</w:t>
      </w:r>
      <w:r w:rsidRPr="001C660D">
        <w:rPr>
          <w:lang w:val="vi-VN"/>
        </w:rPr>
        <w:t xml:space="preserve"> nghị trường và đấu tranh báo chí.</w:t>
      </w:r>
      <w:r w:rsidRPr="001C660D">
        <w:t xml:space="preserve">       </w:t>
      </w:r>
      <w:r w:rsidRPr="00D52802">
        <w:rPr>
          <w:b/>
          <w:lang w:val="vi-VN"/>
        </w:rPr>
        <w:t>D.</w:t>
      </w:r>
      <w:r w:rsidRPr="001C660D">
        <w:rPr>
          <w:lang w:val="vi-VN"/>
        </w:rPr>
        <w:t xml:space="preserve"> ngoại giao với vận động quần chúng.</w:t>
      </w:r>
    </w:p>
    <w:p w:rsidR="00226D5E" w:rsidRPr="00D52802" w:rsidRDefault="000B154F" w:rsidP="00226D5E">
      <w:pPr>
        <w:rPr>
          <w:b/>
          <w:lang w:val="vi-VN"/>
        </w:rPr>
      </w:pPr>
      <w:r w:rsidRPr="00D52802">
        <w:rPr>
          <w:b/>
          <w:lang w:val="vi-VN"/>
        </w:rPr>
        <w:t xml:space="preserve">Câu </w:t>
      </w:r>
      <w:r w:rsidRPr="00D52802">
        <w:rPr>
          <w:b/>
        </w:rPr>
        <w:t>9</w:t>
      </w:r>
      <w:r w:rsidR="00226D5E" w:rsidRPr="00D52802">
        <w:rPr>
          <w:b/>
          <w:lang w:val="vi-VN"/>
        </w:rPr>
        <w:t xml:space="preserve">: Phong trào dân chủ 1936 - 1939 có gì khác so với phong trào cách mạng 1930 - 1931 về mục tiêu đấu tranh? </w:t>
      </w:r>
    </w:p>
    <w:p w:rsidR="00226D5E" w:rsidRPr="001C660D" w:rsidRDefault="00226D5E" w:rsidP="00226D5E">
      <w:pPr>
        <w:rPr>
          <w:lang w:val="vi-VN"/>
        </w:rPr>
      </w:pPr>
      <w:r w:rsidRPr="00D52802">
        <w:rPr>
          <w:b/>
          <w:lang w:val="vi-VN"/>
        </w:rPr>
        <w:t>A.</w:t>
      </w:r>
      <w:r w:rsidRPr="001C660D">
        <w:rPr>
          <w:lang w:val="vi-VN"/>
        </w:rPr>
        <w:t xml:space="preserve"> Tập trung vào nhiệm vụ phản đế.</w:t>
      </w:r>
      <w:r w:rsidRPr="001C660D">
        <w:t xml:space="preserve"> </w:t>
      </w:r>
      <w:r w:rsidRPr="00D52802">
        <w:rPr>
          <w:b/>
          <w:lang w:val="vi-VN"/>
        </w:rPr>
        <w:t>B.</w:t>
      </w:r>
      <w:r w:rsidRPr="001C660D">
        <w:rPr>
          <w:lang w:val="vi-VN"/>
        </w:rPr>
        <w:t xml:space="preserve"> Tập trung vào nhiệm vụ phản phong.</w:t>
      </w:r>
    </w:p>
    <w:p w:rsidR="00226D5E" w:rsidRPr="001C660D" w:rsidRDefault="00226D5E" w:rsidP="00226D5E">
      <w:r w:rsidRPr="00D52802">
        <w:rPr>
          <w:b/>
          <w:lang w:val="vi-VN"/>
        </w:rPr>
        <w:t>C.</w:t>
      </w:r>
      <w:r w:rsidRPr="001C660D">
        <w:rPr>
          <w:lang w:val="vi-VN"/>
        </w:rPr>
        <w:t xml:space="preserve"> Đòi giảm tô, giảm tức, xóa nợ cho nông dân.</w:t>
      </w:r>
      <w:r w:rsidRPr="00D52802">
        <w:rPr>
          <w:b/>
          <w:color w:val="FF0000"/>
          <w:lang w:val="vi-VN"/>
        </w:rPr>
        <w:t>D.</w:t>
      </w:r>
      <w:r w:rsidRPr="001C660D">
        <w:rPr>
          <w:color w:val="FF0000"/>
          <w:lang w:val="vi-VN"/>
        </w:rPr>
        <w:t xml:space="preserve"> Đòi cải thiện đời sống, tự do dân chủ, hòa bình.</w:t>
      </w:r>
    </w:p>
    <w:p w:rsidR="00226D5E" w:rsidRPr="00D52802" w:rsidRDefault="000B154F" w:rsidP="00226D5E">
      <w:pPr>
        <w:rPr>
          <w:b/>
          <w:lang w:val="vi-VN"/>
        </w:rPr>
      </w:pPr>
      <w:r w:rsidRPr="00D52802">
        <w:rPr>
          <w:b/>
          <w:lang w:val="vi-VN"/>
        </w:rPr>
        <w:t>Câu 1</w:t>
      </w:r>
      <w:r w:rsidRPr="00D52802">
        <w:rPr>
          <w:b/>
        </w:rPr>
        <w:t>0</w:t>
      </w:r>
      <w:r w:rsidR="00226D5E" w:rsidRPr="00D52802">
        <w:rPr>
          <w:b/>
          <w:lang w:val="vi-VN"/>
        </w:rPr>
        <w:t>: Nhận xét như thế nào về việc xác định nhiệm vụ trực tiếp, trước mắt của cách mạng Đông Dương tại Hội nghị Ban Chấp hành Trung ương Đảng (7 – 1936)?</w:t>
      </w:r>
    </w:p>
    <w:p w:rsidR="00226D5E" w:rsidRPr="001C660D" w:rsidRDefault="00226D5E" w:rsidP="00226D5E">
      <w:pPr>
        <w:rPr>
          <w:lang w:val="vi-VN"/>
        </w:rPr>
      </w:pPr>
      <w:r w:rsidRPr="00D52802">
        <w:rPr>
          <w:b/>
          <w:lang w:val="vi-VN"/>
        </w:rPr>
        <w:t>A.</w:t>
      </w:r>
      <w:r w:rsidRPr="001C660D">
        <w:rPr>
          <w:lang w:val="vi-VN"/>
        </w:rPr>
        <w:t xml:space="preserve"> Hội nghị đã giải quyết được mâu thuẫn trước mắt của dân tộc.</w:t>
      </w:r>
    </w:p>
    <w:p w:rsidR="00226D5E" w:rsidRPr="001C660D" w:rsidRDefault="00226D5E" w:rsidP="00226D5E">
      <w:pPr>
        <w:rPr>
          <w:lang w:val="vi-VN"/>
        </w:rPr>
      </w:pPr>
      <w:r w:rsidRPr="00D52802">
        <w:rPr>
          <w:b/>
          <w:lang w:val="vi-VN"/>
        </w:rPr>
        <w:t>B.</w:t>
      </w:r>
      <w:r w:rsidRPr="001C660D">
        <w:rPr>
          <w:lang w:val="vi-VN"/>
        </w:rPr>
        <w:t xml:space="preserve"> Đảng đã xác định được chủ trương làm cách mạng giải phóng dân tộc.</w:t>
      </w:r>
    </w:p>
    <w:p w:rsidR="00226D5E" w:rsidRPr="001C660D" w:rsidRDefault="00226D5E" w:rsidP="00226D5E">
      <w:pPr>
        <w:rPr>
          <w:color w:val="FF0000"/>
          <w:lang w:val="vi-VN"/>
        </w:rPr>
      </w:pPr>
      <w:r w:rsidRPr="00D52802">
        <w:rPr>
          <w:b/>
          <w:color w:val="FF0000"/>
          <w:lang w:val="vi-VN"/>
        </w:rPr>
        <w:t>C.</w:t>
      </w:r>
      <w:r w:rsidRPr="001C660D">
        <w:rPr>
          <w:color w:val="FF0000"/>
          <w:lang w:val="vi-VN"/>
        </w:rPr>
        <w:t xml:space="preserve"> Phù hợp với hoàn cảnh cụ thể của Đông Dương và thế giới lúc bấy giờ.</w:t>
      </w:r>
    </w:p>
    <w:p w:rsidR="00226D5E" w:rsidRPr="001C660D" w:rsidRDefault="00226D5E" w:rsidP="00226D5E">
      <w:pPr>
        <w:rPr>
          <w:lang w:val="vi-VN"/>
        </w:rPr>
      </w:pPr>
      <w:r w:rsidRPr="00D52802">
        <w:rPr>
          <w:b/>
          <w:lang w:val="vi-VN"/>
        </w:rPr>
        <w:t>D.</w:t>
      </w:r>
      <w:r w:rsidRPr="001C660D">
        <w:rPr>
          <w:lang w:val="vi-VN"/>
        </w:rPr>
        <w:t xml:space="preserve"> Hội nghị đã xác định được mục tiêu trước mắt của cách mạng nước ta.</w:t>
      </w:r>
    </w:p>
    <w:p w:rsidR="00226D5E" w:rsidRPr="00D52802" w:rsidRDefault="000B154F" w:rsidP="00226D5E">
      <w:pPr>
        <w:rPr>
          <w:b/>
          <w:lang w:val="vi-VN"/>
        </w:rPr>
      </w:pPr>
      <w:r w:rsidRPr="00D52802">
        <w:rPr>
          <w:b/>
          <w:lang w:val="vi-VN"/>
        </w:rPr>
        <w:t>Câu 1</w:t>
      </w:r>
      <w:r w:rsidRPr="00D52802">
        <w:rPr>
          <w:b/>
        </w:rPr>
        <w:t>1</w:t>
      </w:r>
      <w:r w:rsidR="00226D5E" w:rsidRPr="00D52802">
        <w:rPr>
          <w:b/>
          <w:lang w:val="vi-VN"/>
        </w:rPr>
        <w:t>: Bài học nào được rút ra từ phong trào dân chủ 1936 – 1939 còn nguyên giá trị trong thời đại ngày nay?</w:t>
      </w:r>
    </w:p>
    <w:p w:rsidR="00226D5E" w:rsidRPr="001C660D" w:rsidRDefault="00226D5E" w:rsidP="00226D5E">
      <w:pPr>
        <w:rPr>
          <w:color w:val="FF0000"/>
          <w:lang w:val="vi-VN"/>
        </w:rPr>
      </w:pPr>
      <w:r w:rsidRPr="00D52802">
        <w:rPr>
          <w:b/>
          <w:color w:val="FF0000"/>
          <w:lang w:val="vi-VN"/>
        </w:rPr>
        <w:t>A.</w:t>
      </w:r>
      <w:r w:rsidRPr="001C660D">
        <w:rPr>
          <w:color w:val="FF0000"/>
          <w:lang w:val="vi-VN"/>
        </w:rPr>
        <w:t xml:space="preserve"> </w:t>
      </w:r>
      <w:r>
        <w:rPr>
          <w:color w:val="FF0000"/>
          <w:lang w:val="vi-VN"/>
        </w:rPr>
        <w:t xml:space="preserve">Chủ trương phát huy sức mạnh </w:t>
      </w:r>
      <w:r w:rsidRPr="001C660D">
        <w:rPr>
          <w:color w:val="FF0000"/>
          <w:lang w:val="vi-VN"/>
        </w:rPr>
        <w:t xml:space="preserve"> đoàn kết dân tộc.</w:t>
      </w:r>
      <w:r w:rsidRPr="00D52802">
        <w:rPr>
          <w:b/>
          <w:lang w:val="vi-VN"/>
        </w:rPr>
        <w:t>B.</w:t>
      </w:r>
      <w:r>
        <w:rPr>
          <w:lang w:val="vi-VN"/>
        </w:rPr>
        <w:t xml:space="preserve"> Phương pháp tổ chức</w:t>
      </w:r>
      <w:r>
        <w:t>,</w:t>
      </w:r>
      <w:r w:rsidRPr="001C660D">
        <w:rPr>
          <w:lang w:val="vi-VN"/>
        </w:rPr>
        <w:t xml:space="preserve"> lãnh đạo quần chúng đấu tranh.</w:t>
      </w:r>
    </w:p>
    <w:p w:rsidR="00226D5E" w:rsidRPr="001C660D" w:rsidRDefault="00226D5E" w:rsidP="00226D5E">
      <w:pPr>
        <w:rPr>
          <w:lang w:val="vi-VN"/>
        </w:rPr>
      </w:pPr>
      <w:r w:rsidRPr="00D52802">
        <w:rPr>
          <w:b/>
          <w:lang w:val="vi-VN"/>
        </w:rPr>
        <w:lastRenderedPageBreak/>
        <w:t>C.</w:t>
      </w:r>
      <w:r w:rsidRPr="001C660D">
        <w:rPr>
          <w:lang w:val="vi-VN"/>
        </w:rPr>
        <w:t xml:space="preserve"> Linh hoạt các phương pháp đấu tranh kinh tế, chính trị, ngoại giao.</w:t>
      </w:r>
    </w:p>
    <w:p w:rsidR="00226D5E" w:rsidRDefault="00226D5E" w:rsidP="00226D5E">
      <w:r w:rsidRPr="00D52802">
        <w:rPr>
          <w:b/>
          <w:lang w:val="vi-VN"/>
        </w:rPr>
        <w:t>D.</w:t>
      </w:r>
      <w:r w:rsidRPr="001C660D">
        <w:rPr>
          <w:lang w:val="vi-VN"/>
        </w:rPr>
        <w:t xml:space="preserve"> Vận dụng sáng tạo chủ nghĩa Mác – Lênin vào cách mạng nước ta.</w:t>
      </w:r>
    </w:p>
    <w:p w:rsidR="00226D5E" w:rsidRDefault="00226D5E" w:rsidP="00226D5E">
      <w:pPr>
        <w:rPr>
          <w:rStyle w:val="Strong"/>
          <w:rFonts w:ascii="Arial" w:hAnsi="Arial" w:cs="Arial"/>
          <w:color w:val="444444"/>
          <w:sz w:val="23"/>
          <w:szCs w:val="23"/>
        </w:rPr>
      </w:pPr>
    </w:p>
    <w:p w:rsidR="00226D5E" w:rsidRPr="00D52802" w:rsidRDefault="000B154F" w:rsidP="00226D5E">
      <w:pPr>
        <w:rPr>
          <w:color w:val="0070C0"/>
        </w:rPr>
      </w:pPr>
      <w:r>
        <w:rPr>
          <w:rStyle w:val="Strong"/>
          <w:rFonts w:ascii="Arial" w:hAnsi="Arial" w:cs="Arial"/>
          <w:color w:val="444444"/>
          <w:sz w:val="23"/>
          <w:szCs w:val="23"/>
        </w:rPr>
        <w:t xml:space="preserve">              </w:t>
      </w:r>
      <w:r w:rsidRPr="00D52802">
        <w:rPr>
          <w:rStyle w:val="Strong"/>
          <w:rFonts w:ascii="Arial" w:hAnsi="Arial" w:cs="Arial"/>
          <w:color w:val="0070C0"/>
          <w:sz w:val="23"/>
          <w:szCs w:val="23"/>
        </w:rPr>
        <w:t xml:space="preserve">   </w:t>
      </w:r>
      <w:r w:rsidRPr="00D52802">
        <w:rPr>
          <w:b/>
          <w:color w:val="0070C0"/>
        </w:rPr>
        <w:t>B</w:t>
      </w:r>
      <w:r w:rsidR="00226D5E" w:rsidRPr="00D52802">
        <w:rPr>
          <w:b/>
          <w:color w:val="0070C0"/>
          <w:lang w:val="vi-VN"/>
        </w:rPr>
        <w:t xml:space="preserve">ÀI 16. PHONG TRÀO GIẢI PHÓNG DÂN TỘC VÀ TỔNG KHỞI NGHĨA </w:t>
      </w:r>
    </w:p>
    <w:p w:rsidR="00226D5E" w:rsidRPr="00D52802" w:rsidRDefault="00226D5E" w:rsidP="00226D5E">
      <w:pPr>
        <w:jc w:val="center"/>
        <w:rPr>
          <w:b/>
          <w:color w:val="0070C0"/>
          <w:lang w:val="vi-VN"/>
        </w:rPr>
      </w:pPr>
      <w:r w:rsidRPr="00D52802">
        <w:rPr>
          <w:b/>
          <w:color w:val="0070C0"/>
          <w:lang w:val="vi-VN"/>
        </w:rPr>
        <w:t>THÁNG TÁM (1939-1945). NƯỚC VIỆT NAM DÂN CHỦ CỘNG HÒA RA ĐỜI</w:t>
      </w:r>
    </w:p>
    <w:p w:rsidR="00226D5E" w:rsidRPr="00E03D84" w:rsidRDefault="00226D5E" w:rsidP="00226D5E">
      <w:pPr>
        <w:jc w:val="both"/>
        <w:rPr>
          <w:lang w:val="vi-VN"/>
        </w:rPr>
      </w:pPr>
      <w:r w:rsidRPr="00D52802">
        <w:rPr>
          <w:b/>
          <w:lang w:val="vi-VN"/>
        </w:rPr>
        <w:t>Câu 1.</w:t>
      </w:r>
      <w:r w:rsidRPr="00E03D84">
        <w:rPr>
          <w:lang w:val="vi-VN"/>
        </w:rPr>
        <w:t xml:space="preserve"> Khẩu hiệu “Đánh đuổi Nhật-Pháp” được thay bằng khẩu hiệu “Đánh đuổi phát xít Nhật” được nêu ra trong văn kiện nào dưới đây?</w:t>
      </w:r>
    </w:p>
    <w:p w:rsidR="00226D5E" w:rsidRPr="00E03D84" w:rsidRDefault="00226D5E" w:rsidP="00226D5E">
      <w:pPr>
        <w:jc w:val="both"/>
        <w:rPr>
          <w:lang w:val="vi-VN"/>
        </w:rPr>
      </w:pPr>
      <w:r w:rsidRPr="00D52802">
        <w:rPr>
          <w:b/>
          <w:lang w:val="vi-VN"/>
        </w:rPr>
        <w:t>A.</w:t>
      </w:r>
      <w:r w:rsidRPr="00E03D84">
        <w:rPr>
          <w:lang w:val="vi-VN"/>
        </w:rPr>
        <w:t xml:space="preserve"> Văn kiện Đại hội Quốc dân Tân Trào (16</w:t>
      </w:r>
      <w:r w:rsidRPr="00E03D84">
        <w:sym w:font="Wingdings" w:char="F0E0"/>
      </w:r>
      <w:r w:rsidRPr="00E03D84">
        <w:rPr>
          <w:lang w:val="vi-VN"/>
        </w:rPr>
        <w:t xml:space="preserve"> 17-8-1945).</w:t>
      </w:r>
    </w:p>
    <w:p w:rsidR="00226D5E" w:rsidRPr="00E03D84" w:rsidRDefault="00226D5E" w:rsidP="00226D5E">
      <w:pPr>
        <w:jc w:val="both"/>
        <w:rPr>
          <w:color w:val="FF0000"/>
          <w:lang w:val="vi-VN"/>
        </w:rPr>
      </w:pPr>
      <w:r w:rsidRPr="00D52802">
        <w:rPr>
          <w:b/>
          <w:color w:val="FF0000"/>
          <w:lang w:val="vi-VN"/>
        </w:rPr>
        <w:t>B.</w:t>
      </w:r>
      <w:r w:rsidRPr="00E03D84">
        <w:rPr>
          <w:color w:val="FF0000"/>
          <w:lang w:val="vi-VN"/>
        </w:rPr>
        <w:t xml:space="preserve"> Chỉ thị “Nhật-Pháp bắn nhau và hành động của chúng ta” (3-1945).</w:t>
      </w:r>
    </w:p>
    <w:p w:rsidR="00226D5E" w:rsidRPr="00E03D84" w:rsidRDefault="00226D5E" w:rsidP="00226D5E">
      <w:pPr>
        <w:jc w:val="both"/>
        <w:rPr>
          <w:lang w:val="vi-VN"/>
        </w:rPr>
      </w:pPr>
      <w:r w:rsidRPr="00D52802">
        <w:rPr>
          <w:b/>
          <w:lang w:val="vi-VN"/>
        </w:rPr>
        <w:t>C.</w:t>
      </w:r>
      <w:r w:rsidRPr="00E03D84">
        <w:rPr>
          <w:lang w:val="vi-VN"/>
        </w:rPr>
        <w:t xml:space="preserve"> Văn kiện Hội nghị toàn quốc của Đảng (14</w:t>
      </w:r>
      <w:r w:rsidRPr="00E03D84">
        <w:sym w:font="Wingdings" w:char="F0E0"/>
      </w:r>
      <w:r w:rsidRPr="00E03D84">
        <w:rPr>
          <w:lang w:val="vi-VN"/>
        </w:rPr>
        <w:t xml:space="preserve"> 15-8-1945).</w:t>
      </w:r>
    </w:p>
    <w:p w:rsidR="00226D5E" w:rsidRPr="00E03D84" w:rsidRDefault="00226D5E" w:rsidP="00226D5E">
      <w:pPr>
        <w:jc w:val="both"/>
        <w:rPr>
          <w:lang w:val="vi-VN"/>
        </w:rPr>
      </w:pPr>
      <w:r w:rsidRPr="00D52802">
        <w:rPr>
          <w:b/>
          <w:lang w:val="vi-VN"/>
        </w:rPr>
        <w:t>D.</w:t>
      </w:r>
      <w:r w:rsidRPr="00E03D84">
        <w:rPr>
          <w:lang w:val="vi-VN"/>
        </w:rPr>
        <w:t xml:space="preserve"> Văn kiện Hội nghị Ban chấp hành Trung ương Đảng (9-3-1945).</w:t>
      </w:r>
    </w:p>
    <w:p w:rsidR="00226D5E" w:rsidRPr="00E03D84" w:rsidRDefault="00226D5E" w:rsidP="00226D5E">
      <w:pPr>
        <w:jc w:val="both"/>
        <w:rPr>
          <w:lang w:val="vi-VN"/>
        </w:rPr>
      </w:pPr>
      <w:r w:rsidRPr="00D52802">
        <w:rPr>
          <w:b/>
          <w:lang w:val="vi-VN"/>
        </w:rPr>
        <w:t>Câu 2.</w:t>
      </w:r>
      <w:r w:rsidRPr="00E03D84">
        <w:rPr>
          <w:lang w:val="vi-VN"/>
        </w:rPr>
        <w:t xml:space="preserve"> Hội nghị Trung ương Đảng 11-1939 đã đánh dấu sự chuyển hướng đúng đắn về chỉ đạo chiến lược cách mạng vì </w:t>
      </w:r>
    </w:p>
    <w:p w:rsidR="00226D5E" w:rsidRPr="00E03D84" w:rsidRDefault="00226D5E" w:rsidP="00226D5E">
      <w:pPr>
        <w:jc w:val="both"/>
        <w:rPr>
          <w:color w:val="FF0000"/>
          <w:lang w:val="vi-VN"/>
        </w:rPr>
      </w:pPr>
      <w:r w:rsidRPr="00D52802">
        <w:rPr>
          <w:b/>
          <w:color w:val="FF0000"/>
          <w:lang w:val="vi-VN"/>
        </w:rPr>
        <w:t>A.</w:t>
      </w:r>
      <w:r w:rsidRPr="00E03D84">
        <w:rPr>
          <w:color w:val="FF0000"/>
          <w:lang w:val="vi-VN"/>
        </w:rPr>
        <w:t xml:space="preserve"> giương cao ngọn cờ giải phóng dân tộc. </w:t>
      </w:r>
      <w:r w:rsidRPr="00D52802">
        <w:rPr>
          <w:b/>
          <w:lang w:val="vi-VN"/>
        </w:rPr>
        <w:t>B.</w:t>
      </w:r>
      <w:r w:rsidRPr="00E03D84">
        <w:rPr>
          <w:lang w:val="vi-VN"/>
        </w:rPr>
        <w:t xml:space="preserve"> đặt vấn đề dân tộc cho toàn cõi Đông Dương.</w:t>
      </w:r>
    </w:p>
    <w:p w:rsidR="00226D5E" w:rsidRPr="00E03D84" w:rsidRDefault="00226D5E" w:rsidP="00226D5E">
      <w:pPr>
        <w:jc w:val="both"/>
        <w:rPr>
          <w:lang w:val="vi-VN"/>
        </w:rPr>
      </w:pPr>
      <w:r w:rsidRPr="00D52802">
        <w:rPr>
          <w:b/>
          <w:lang w:val="vi-VN"/>
        </w:rPr>
        <w:t>C.</w:t>
      </w:r>
      <w:r w:rsidRPr="00E03D84">
        <w:rPr>
          <w:lang w:val="vi-VN"/>
        </w:rPr>
        <w:t xml:space="preserve"> giải quyết kịp thời vấn đề ruộng đất cho nông dân.</w:t>
      </w:r>
      <w:r>
        <w:t xml:space="preserve"> </w:t>
      </w:r>
      <w:r w:rsidRPr="00D52802">
        <w:rPr>
          <w:b/>
          <w:lang w:val="vi-VN"/>
        </w:rPr>
        <w:t>D.</w:t>
      </w:r>
      <w:r w:rsidRPr="00E03D84">
        <w:rPr>
          <w:lang w:val="vi-VN"/>
        </w:rPr>
        <w:t xml:space="preserve"> xác định kẻ thù chủ yếu trước mắt là phát xít Nhật.</w:t>
      </w:r>
    </w:p>
    <w:p w:rsidR="00226D5E" w:rsidRPr="00E03D84" w:rsidRDefault="009E751A" w:rsidP="00226D5E">
      <w:pPr>
        <w:autoSpaceDE w:val="0"/>
        <w:autoSpaceDN w:val="0"/>
        <w:adjustRightInd w:val="0"/>
        <w:jc w:val="both"/>
        <w:rPr>
          <w:rFonts w:eastAsia="SimSun"/>
          <w:lang w:eastAsia="zh-CN"/>
        </w:rPr>
      </w:pPr>
      <w:r w:rsidRPr="00D52802">
        <w:rPr>
          <w:rFonts w:eastAsia="SimSun"/>
          <w:b/>
          <w:lang w:eastAsia="zh-CN"/>
        </w:rPr>
        <w:t>Câu 3</w:t>
      </w:r>
      <w:r w:rsidR="00226D5E" w:rsidRPr="00D52802">
        <w:rPr>
          <w:rFonts w:eastAsia="SimSun"/>
          <w:b/>
          <w:lang w:eastAsia="zh-CN"/>
        </w:rPr>
        <w:t>.</w:t>
      </w:r>
      <w:r w:rsidR="00226D5E" w:rsidRPr="00E03D84">
        <w:rPr>
          <w:rFonts w:eastAsia="SimSun"/>
          <w:lang w:eastAsia="zh-CN"/>
        </w:rPr>
        <w:t xml:space="preserve"> Đảng Cộng sản Đông Dương  xác định kẻ thù của cách mạng trong giai đoạn 1939 - 1945 là </w:t>
      </w:r>
    </w:p>
    <w:p w:rsidR="00226D5E" w:rsidRPr="00E03D84" w:rsidRDefault="00226D5E" w:rsidP="00226D5E">
      <w:pPr>
        <w:autoSpaceDE w:val="0"/>
        <w:autoSpaceDN w:val="0"/>
        <w:adjustRightInd w:val="0"/>
        <w:jc w:val="both"/>
        <w:rPr>
          <w:rFonts w:eastAsia="SimSun"/>
          <w:color w:val="FF0000"/>
          <w:lang w:eastAsia="zh-CN"/>
        </w:rPr>
      </w:pPr>
      <w:r w:rsidRPr="00E03D84">
        <w:rPr>
          <w:rFonts w:eastAsia="SimSun"/>
          <w:lang w:eastAsia="zh-CN"/>
        </w:rPr>
        <w:t xml:space="preserve"> </w:t>
      </w:r>
      <w:r w:rsidRPr="00D52802">
        <w:rPr>
          <w:rFonts w:eastAsia="SimSun"/>
          <w:b/>
          <w:color w:val="FF0000"/>
          <w:lang w:eastAsia="zh-CN"/>
        </w:rPr>
        <w:t>A.</w:t>
      </w:r>
      <w:r w:rsidRPr="00E03D84">
        <w:rPr>
          <w:rFonts w:eastAsia="SimSun"/>
          <w:color w:val="FF0000"/>
          <w:lang w:eastAsia="zh-CN"/>
        </w:rPr>
        <w:t xml:space="preserve"> đế quốc, phát xít.</w:t>
      </w:r>
      <w:r>
        <w:rPr>
          <w:rFonts w:eastAsia="SimSun"/>
          <w:color w:val="FF0000"/>
          <w:lang w:eastAsia="zh-CN"/>
        </w:rPr>
        <w:t xml:space="preserve"> </w:t>
      </w:r>
      <w:r w:rsidRPr="00D52802">
        <w:rPr>
          <w:rFonts w:eastAsia="SimSun"/>
          <w:b/>
          <w:lang w:eastAsia="zh-CN"/>
        </w:rPr>
        <w:t>B.</w:t>
      </w:r>
      <w:r w:rsidRPr="00E03D84">
        <w:rPr>
          <w:rFonts w:eastAsia="SimSun"/>
          <w:lang w:eastAsia="zh-CN"/>
        </w:rPr>
        <w:t xml:space="preserve"> thực dân, phong kiến.</w:t>
      </w:r>
      <w:r>
        <w:rPr>
          <w:rFonts w:eastAsia="SimSun"/>
          <w:color w:val="FF0000"/>
          <w:lang w:eastAsia="zh-CN"/>
        </w:rPr>
        <w:t xml:space="preserve"> </w:t>
      </w:r>
      <w:r w:rsidRPr="00D52802">
        <w:rPr>
          <w:rFonts w:eastAsia="SimSun"/>
          <w:b/>
          <w:lang w:eastAsia="zh-CN"/>
        </w:rPr>
        <w:t>C.</w:t>
      </w:r>
      <w:r w:rsidRPr="00E03D84">
        <w:rPr>
          <w:rFonts w:eastAsia="SimSun"/>
          <w:lang w:eastAsia="zh-CN"/>
        </w:rPr>
        <w:t xml:space="preserve"> phát xít Nhật, tay sai.</w:t>
      </w:r>
      <w:r w:rsidRPr="00D52802">
        <w:rPr>
          <w:rFonts w:eastAsia="SimSun"/>
          <w:b/>
          <w:lang w:eastAsia="zh-CN"/>
        </w:rPr>
        <w:t>D.</w:t>
      </w:r>
      <w:r w:rsidRPr="00E03D84">
        <w:rPr>
          <w:rFonts w:eastAsia="SimSun"/>
          <w:lang w:eastAsia="zh-CN"/>
        </w:rPr>
        <w:t xml:space="preserve"> bọn phản động thuộc địa và tay sai.</w:t>
      </w:r>
    </w:p>
    <w:p w:rsidR="00226D5E" w:rsidRPr="00E03D84" w:rsidRDefault="009E751A" w:rsidP="00226D5E">
      <w:pPr>
        <w:jc w:val="both"/>
      </w:pPr>
      <w:r w:rsidRPr="00D52802">
        <w:rPr>
          <w:b/>
        </w:rPr>
        <w:t>Câu 4</w:t>
      </w:r>
      <w:r w:rsidR="00226D5E" w:rsidRPr="00D52802">
        <w:rPr>
          <w:b/>
        </w:rPr>
        <w:t>.</w:t>
      </w:r>
      <w:r w:rsidR="00226D5E" w:rsidRPr="00E03D84">
        <w:t xml:space="preserve"> Hội nghị Ban chấp hành Trung ương Đảng lần thứ 8 (5-1941) chủ trương</w:t>
      </w:r>
      <w:r w:rsidR="00FF6C7B">
        <w:t xml:space="preserve"> thành lập mặt trận</w:t>
      </w:r>
      <w:r w:rsidR="00226D5E" w:rsidRPr="00E03D84">
        <w:t>?</w:t>
      </w:r>
    </w:p>
    <w:p w:rsidR="00226D5E" w:rsidRPr="00E03D84" w:rsidRDefault="00226D5E" w:rsidP="00226D5E">
      <w:pPr>
        <w:jc w:val="both"/>
      </w:pPr>
      <w:r w:rsidRPr="00D52802">
        <w:rPr>
          <w:b/>
        </w:rPr>
        <w:t>A.</w:t>
      </w:r>
      <w:r w:rsidRPr="00E03D84">
        <w:t xml:space="preserve"> Mặt trận Liên Việt.</w:t>
      </w:r>
      <w:r>
        <w:t xml:space="preserve">  </w:t>
      </w:r>
      <w:r w:rsidRPr="00D52802">
        <w:rPr>
          <w:b/>
        </w:rPr>
        <w:t>B.</w:t>
      </w:r>
      <w:r w:rsidRPr="00E03D84">
        <w:t xml:space="preserve"> Mặt trận Đồng Minh.</w:t>
      </w:r>
      <w:r>
        <w:t xml:space="preserve">   </w:t>
      </w:r>
      <w:r w:rsidRPr="00D52802">
        <w:rPr>
          <w:b/>
        </w:rPr>
        <w:t>C.</w:t>
      </w:r>
      <w:r w:rsidRPr="00E03D84">
        <w:t xml:space="preserve"> Mặt trận thống nhất dân tộc phản đế Đông Dương.</w:t>
      </w:r>
    </w:p>
    <w:p w:rsidR="00226D5E" w:rsidRPr="00E03D84" w:rsidRDefault="00226D5E" w:rsidP="00226D5E">
      <w:pPr>
        <w:jc w:val="both"/>
        <w:rPr>
          <w:color w:val="FF0000"/>
        </w:rPr>
      </w:pPr>
      <w:r w:rsidRPr="00D52802">
        <w:rPr>
          <w:b/>
          <w:color w:val="FF0000"/>
        </w:rPr>
        <w:t>D.</w:t>
      </w:r>
      <w:r w:rsidRPr="00E03D84">
        <w:rPr>
          <w:color w:val="FF0000"/>
        </w:rPr>
        <w:t xml:space="preserve"> Mặt trận Việt Nam độc lập đồng minh (Mặt trận Việt Minh).</w:t>
      </w:r>
    </w:p>
    <w:p w:rsidR="00226D5E" w:rsidRPr="00E03D84" w:rsidRDefault="009E751A" w:rsidP="00226D5E">
      <w:pPr>
        <w:jc w:val="both"/>
      </w:pPr>
      <w:r>
        <w:t xml:space="preserve"> </w:t>
      </w:r>
      <w:r w:rsidRPr="00D52802">
        <w:rPr>
          <w:b/>
        </w:rPr>
        <w:t>Câu 5</w:t>
      </w:r>
      <w:r w:rsidR="00226D5E" w:rsidRPr="00D52802">
        <w:rPr>
          <w:b/>
        </w:rPr>
        <w:t>.</w:t>
      </w:r>
      <w:r w:rsidR="00226D5E" w:rsidRPr="00E03D84">
        <w:t xml:space="preserve"> “Toàn thể dân tộc Việt Nam quyết đem tất cả tinh thần và lực lượng, tính mạng và của cải để giữ vững quyền tự do độc lập ấy” là nội dung của văn kiện nào dưới đây?</w:t>
      </w:r>
    </w:p>
    <w:p w:rsidR="00226D5E" w:rsidRPr="00E03D84" w:rsidRDefault="00226D5E" w:rsidP="00226D5E">
      <w:pPr>
        <w:jc w:val="both"/>
        <w:rPr>
          <w:color w:val="FF0000"/>
        </w:rPr>
      </w:pPr>
      <w:r w:rsidRPr="00D52802">
        <w:rPr>
          <w:b/>
          <w:color w:val="FF0000"/>
        </w:rPr>
        <w:t>A.</w:t>
      </w:r>
      <w:r w:rsidRPr="00E03D84">
        <w:rPr>
          <w:color w:val="FF0000"/>
        </w:rPr>
        <w:t xml:space="preserve"> Tuyên ngôn Độc lập.</w:t>
      </w:r>
      <w:r>
        <w:rPr>
          <w:color w:val="FF0000"/>
        </w:rPr>
        <w:t xml:space="preserve">  </w:t>
      </w:r>
      <w:r w:rsidRPr="00D52802">
        <w:rPr>
          <w:b/>
        </w:rPr>
        <w:t>B.</w:t>
      </w:r>
      <w:r w:rsidRPr="00E03D84">
        <w:t xml:space="preserve"> Lời  kêu gọi toàn quốc kháng chiến.</w:t>
      </w:r>
    </w:p>
    <w:p w:rsidR="00226D5E" w:rsidRPr="00E03D84" w:rsidRDefault="00226D5E" w:rsidP="00226D5E">
      <w:pPr>
        <w:jc w:val="both"/>
      </w:pPr>
      <w:r w:rsidRPr="00D52802">
        <w:rPr>
          <w:b/>
        </w:rPr>
        <w:t>C.</w:t>
      </w:r>
      <w:r w:rsidRPr="00E03D84">
        <w:t xml:space="preserve"> Tuyên ngôn của Mặt trận Việt Minh.</w:t>
      </w:r>
      <w:r>
        <w:t xml:space="preserve">  </w:t>
      </w:r>
      <w:r w:rsidRPr="00D52802">
        <w:rPr>
          <w:b/>
        </w:rPr>
        <w:t>D.</w:t>
      </w:r>
      <w:r w:rsidRPr="00E03D84">
        <w:t xml:space="preserve"> Lời kêu gọi nhân ngày thành lập Đảng.</w:t>
      </w:r>
    </w:p>
    <w:p w:rsidR="00226D5E" w:rsidRPr="00E03D84" w:rsidRDefault="009E751A" w:rsidP="00226D5E">
      <w:pPr>
        <w:jc w:val="both"/>
        <w:rPr>
          <w:lang w:val="pt-BR"/>
        </w:rPr>
      </w:pPr>
      <w:r w:rsidRPr="00D52802">
        <w:rPr>
          <w:b/>
          <w:lang w:val="pt-BR"/>
        </w:rPr>
        <w:t>Câu 6</w:t>
      </w:r>
      <w:r w:rsidR="00226D5E" w:rsidRPr="00D52802">
        <w:rPr>
          <w:b/>
          <w:lang w:val="pt-BR"/>
        </w:rPr>
        <w:t>.</w:t>
      </w:r>
      <w:r w:rsidR="00226D5E" w:rsidRPr="00E03D84">
        <w:rPr>
          <w:lang w:val="pt-BR"/>
        </w:rPr>
        <w:t xml:space="preserve"> Khu giải phóng Việt Bắc ra đời trong </w:t>
      </w:r>
    </w:p>
    <w:p w:rsidR="00226D5E" w:rsidRPr="00E03D84" w:rsidRDefault="00226D5E" w:rsidP="00226D5E">
      <w:pPr>
        <w:jc w:val="both"/>
        <w:rPr>
          <w:lang w:val="pt-BR"/>
        </w:rPr>
      </w:pPr>
      <w:r w:rsidRPr="00D52802">
        <w:rPr>
          <w:b/>
          <w:lang w:val="pt-BR"/>
        </w:rPr>
        <w:t>A.</w:t>
      </w:r>
      <w:r w:rsidRPr="00E03D84">
        <w:rPr>
          <w:lang w:val="pt-BR"/>
        </w:rPr>
        <w:t xml:space="preserve"> phong trào cách mạng 1930-1931.</w:t>
      </w:r>
      <w:r>
        <w:rPr>
          <w:lang w:val="pt-BR"/>
        </w:rPr>
        <w:t xml:space="preserve">          </w:t>
      </w:r>
      <w:r w:rsidRPr="00D52802">
        <w:rPr>
          <w:b/>
          <w:lang w:val="pt-BR"/>
        </w:rPr>
        <w:t>B.</w:t>
      </w:r>
      <w:r w:rsidRPr="00E03D84">
        <w:rPr>
          <w:lang w:val="pt-BR"/>
        </w:rPr>
        <w:t xml:space="preserve"> phong trào dân chủ 1936-1939.</w:t>
      </w:r>
    </w:p>
    <w:p w:rsidR="00226D5E" w:rsidRPr="00E03D84" w:rsidRDefault="00226D5E" w:rsidP="00226D5E">
      <w:pPr>
        <w:jc w:val="both"/>
        <w:rPr>
          <w:lang w:val="pt-BR"/>
        </w:rPr>
      </w:pPr>
      <w:r w:rsidRPr="00D52802">
        <w:rPr>
          <w:b/>
          <w:lang w:val="pt-BR"/>
        </w:rPr>
        <w:t>C.</w:t>
      </w:r>
      <w:r w:rsidRPr="00E03D84">
        <w:rPr>
          <w:lang w:val="pt-BR"/>
        </w:rPr>
        <w:t xml:space="preserve"> khi Nhật chuẩn bị đảo chính Pháp.</w:t>
      </w:r>
      <w:r>
        <w:rPr>
          <w:lang w:val="pt-BR"/>
        </w:rPr>
        <w:t xml:space="preserve">    </w:t>
      </w:r>
      <w:r w:rsidRPr="00D52802">
        <w:rPr>
          <w:b/>
          <w:color w:val="FF0000"/>
          <w:lang w:val="pt-BR"/>
        </w:rPr>
        <w:t>D.</w:t>
      </w:r>
      <w:r w:rsidRPr="00E03D84">
        <w:rPr>
          <w:color w:val="FF0000"/>
          <w:lang w:val="pt-BR"/>
        </w:rPr>
        <w:t xml:space="preserve"> khởi nghĩa từng phần (từ tháng 3 đến tháng 8 năm 1945).</w:t>
      </w:r>
    </w:p>
    <w:p w:rsidR="00226D5E" w:rsidRPr="00E03D84" w:rsidRDefault="009E751A" w:rsidP="00226D5E">
      <w:pPr>
        <w:jc w:val="both"/>
        <w:rPr>
          <w:lang w:val="pt-BR"/>
        </w:rPr>
      </w:pPr>
      <w:r w:rsidRPr="00D52802">
        <w:rPr>
          <w:b/>
          <w:lang w:val="pt-BR"/>
        </w:rPr>
        <w:t>Câu 7</w:t>
      </w:r>
      <w:r w:rsidR="00226D5E" w:rsidRPr="00D52802">
        <w:rPr>
          <w:b/>
          <w:lang w:val="pt-BR"/>
        </w:rPr>
        <w:t>.</w:t>
      </w:r>
      <w:r w:rsidR="00226D5E" w:rsidRPr="00E03D84">
        <w:rPr>
          <w:lang w:val="pt-BR"/>
        </w:rPr>
        <w:t xml:space="preserve"> Hội nghị toàn quốc của Đảng ở Tân Trào (13-8-1945) đã thông qua qu</w:t>
      </w:r>
      <w:r w:rsidR="007C5436">
        <w:rPr>
          <w:lang w:val="pt-BR"/>
        </w:rPr>
        <w:t>yết định quan trọng nào</w:t>
      </w:r>
      <w:r w:rsidR="00226D5E" w:rsidRPr="00E03D84">
        <w:rPr>
          <w:lang w:val="pt-BR"/>
        </w:rPr>
        <w:t xml:space="preserve">? </w:t>
      </w:r>
    </w:p>
    <w:p w:rsidR="00226D5E" w:rsidRPr="00E03D84" w:rsidRDefault="00226D5E" w:rsidP="00226D5E">
      <w:pPr>
        <w:jc w:val="both"/>
        <w:rPr>
          <w:lang w:val="pt-BR"/>
        </w:rPr>
      </w:pPr>
      <w:r w:rsidRPr="00D52802">
        <w:rPr>
          <w:b/>
          <w:lang w:val="pt-BR"/>
        </w:rPr>
        <w:t>A.</w:t>
      </w:r>
      <w:r w:rsidRPr="00E03D84">
        <w:rPr>
          <w:lang w:val="pt-BR"/>
        </w:rPr>
        <w:t xml:space="preserve"> Quyết định khởi nghĩa ở Hà Nội.</w:t>
      </w:r>
      <w:r>
        <w:rPr>
          <w:lang w:val="pt-BR"/>
        </w:rPr>
        <w:t xml:space="preserve">  </w:t>
      </w:r>
      <w:r w:rsidRPr="00D52802">
        <w:rPr>
          <w:b/>
          <w:lang w:val="pt-BR"/>
        </w:rPr>
        <w:t>B.</w:t>
      </w:r>
      <w:r w:rsidRPr="00E03D84">
        <w:rPr>
          <w:lang w:val="pt-BR"/>
        </w:rPr>
        <w:t xml:space="preserve"> Đưa nhiệm vụ giải phóng dân tộc lên hàng đầu. </w:t>
      </w:r>
    </w:p>
    <w:p w:rsidR="00226D5E" w:rsidRDefault="00226D5E" w:rsidP="00226D5E">
      <w:pPr>
        <w:jc w:val="both"/>
        <w:rPr>
          <w:color w:val="FF0000"/>
          <w:lang w:val="pt-BR"/>
        </w:rPr>
      </w:pPr>
      <w:r w:rsidRPr="00D52802">
        <w:rPr>
          <w:b/>
          <w:color w:val="FF0000"/>
          <w:lang w:val="pt-BR"/>
        </w:rPr>
        <w:t>C.</w:t>
      </w:r>
      <w:r w:rsidRPr="00E03D84">
        <w:rPr>
          <w:color w:val="FF0000"/>
          <w:lang w:val="pt-BR"/>
        </w:rPr>
        <w:t xml:space="preserve"> Thành lập Uỷ ban khởi nghĩa và hạ lệnh tổng khởi nghĩa.</w:t>
      </w:r>
    </w:p>
    <w:p w:rsidR="00226D5E" w:rsidRPr="00E60F9A" w:rsidRDefault="00226D5E" w:rsidP="00226D5E">
      <w:pPr>
        <w:jc w:val="both"/>
        <w:rPr>
          <w:color w:val="FF0000"/>
          <w:lang w:val="pt-BR"/>
        </w:rPr>
      </w:pPr>
      <w:r w:rsidRPr="00D52802">
        <w:rPr>
          <w:b/>
          <w:lang w:val="pt-BR"/>
        </w:rPr>
        <w:t>D.</w:t>
      </w:r>
      <w:r w:rsidRPr="00E03D84">
        <w:rPr>
          <w:lang w:val="pt-BR"/>
        </w:rPr>
        <w:t xml:space="preserve"> Thống nhất các lực lượng vũ trang thành Việt Nam Giải phóng quân.</w:t>
      </w:r>
    </w:p>
    <w:p w:rsidR="00226D5E" w:rsidRPr="00E03D84" w:rsidRDefault="009E751A" w:rsidP="00226D5E">
      <w:pPr>
        <w:jc w:val="both"/>
        <w:rPr>
          <w:lang w:val="pt-BR"/>
        </w:rPr>
      </w:pPr>
      <w:r w:rsidRPr="00D52802">
        <w:rPr>
          <w:b/>
          <w:lang w:val="pt-BR"/>
        </w:rPr>
        <w:t>Câu 8</w:t>
      </w:r>
      <w:r w:rsidR="00226D5E" w:rsidRPr="00D52802">
        <w:rPr>
          <w:b/>
          <w:lang w:val="pt-BR"/>
        </w:rPr>
        <w:t>.</w:t>
      </w:r>
      <w:r w:rsidR="00226D5E" w:rsidRPr="00E03D84">
        <w:rPr>
          <w:lang w:val="pt-BR"/>
        </w:rPr>
        <w:t xml:space="preserve"> Nội dung nào dưới đây </w:t>
      </w:r>
      <w:r w:rsidR="00226D5E" w:rsidRPr="00E03D84">
        <w:rPr>
          <w:b/>
          <w:lang w:val="pt-BR"/>
        </w:rPr>
        <w:t>không</w:t>
      </w:r>
      <w:r w:rsidR="00226D5E" w:rsidRPr="00E03D84">
        <w:rPr>
          <w:lang w:val="pt-BR"/>
        </w:rPr>
        <w:t xml:space="preserve"> phải là ý nghĩa của cách mạng tháng Tám 1945? </w:t>
      </w:r>
    </w:p>
    <w:p w:rsidR="00226D5E" w:rsidRPr="00E03D84" w:rsidRDefault="00226D5E" w:rsidP="00226D5E">
      <w:pPr>
        <w:jc w:val="both"/>
        <w:rPr>
          <w:lang w:val="pt-BR"/>
        </w:rPr>
      </w:pPr>
      <w:r w:rsidRPr="00D52802">
        <w:rPr>
          <w:b/>
          <w:lang w:val="pt-BR"/>
        </w:rPr>
        <w:t>A.</w:t>
      </w:r>
      <w:r w:rsidRPr="00E03D84">
        <w:rPr>
          <w:lang w:val="pt-BR"/>
        </w:rPr>
        <w:t xml:space="preserve"> Góp phần vào chiến thắng chống phát xít của phe Đồng minh.</w:t>
      </w:r>
    </w:p>
    <w:p w:rsidR="00226D5E" w:rsidRPr="00E03D84" w:rsidRDefault="00226D5E" w:rsidP="00226D5E">
      <w:pPr>
        <w:jc w:val="both"/>
        <w:rPr>
          <w:lang w:val="pt-BR"/>
        </w:rPr>
      </w:pPr>
      <w:r w:rsidRPr="00D52802">
        <w:rPr>
          <w:b/>
          <w:lang w:val="pt-BR"/>
        </w:rPr>
        <w:t>B.</w:t>
      </w:r>
      <w:r w:rsidRPr="00E03D84">
        <w:rPr>
          <w:lang w:val="pt-BR"/>
        </w:rPr>
        <w:t xml:space="preserve"> Mở ra một kỉ nguyên mới: độc lập dân tộc gắn liền với chủ nghĩa xã hội.</w:t>
      </w:r>
    </w:p>
    <w:p w:rsidR="00226D5E" w:rsidRPr="00E03D84" w:rsidRDefault="00226D5E" w:rsidP="00226D5E">
      <w:pPr>
        <w:jc w:val="both"/>
        <w:rPr>
          <w:lang w:val="pt-BR"/>
        </w:rPr>
      </w:pPr>
      <w:r w:rsidRPr="00D52802">
        <w:rPr>
          <w:b/>
          <w:lang w:val="pt-BR"/>
        </w:rPr>
        <w:t>C.</w:t>
      </w:r>
      <w:r w:rsidRPr="00E03D84">
        <w:rPr>
          <w:lang w:val="pt-BR"/>
        </w:rPr>
        <w:t xml:space="preserve"> Phá tan xiềng xích nô lệ của Pháp-Nhật và phong kiến, đưa nhân dân nắm chính quyền.</w:t>
      </w:r>
    </w:p>
    <w:p w:rsidR="00226D5E" w:rsidRPr="00E03D84" w:rsidRDefault="00226D5E" w:rsidP="00226D5E">
      <w:pPr>
        <w:jc w:val="both"/>
        <w:rPr>
          <w:color w:val="FF0000"/>
          <w:lang w:val="pt-BR"/>
        </w:rPr>
      </w:pPr>
      <w:r w:rsidRPr="00D52802">
        <w:rPr>
          <w:b/>
          <w:color w:val="FF0000"/>
          <w:lang w:val="pt-BR"/>
        </w:rPr>
        <w:t>D.</w:t>
      </w:r>
      <w:r w:rsidRPr="00E03D84">
        <w:rPr>
          <w:color w:val="FF0000"/>
          <w:lang w:val="pt-BR"/>
        </w:rPr>
        <w:t xml:space="preserve"> Buộc Pháp công nhận độc lập, chủ quyền, thống nhất và toàn vẹn lãnh thổ của Việt Nam.</w:t>
      </w:r>
    </w:p>
    <w:p w:rsidR="00226D5E" w:rsidRPr="00E03D84" w:rsidRDefault="009E751A" w:rsidP="00226D5E">
      <w:pPr>
        <w:jc w:val="both"/>
        <w:rPr>
          <w:lang w:val="pt-BR"/>
        </w:rPr>
      </w:pPr>
      <w:r w:rsidRPr="00D52802">
        <w:rPr>
          <w:b/>
          <w:lang w:val="pt-BR"/>
        </w:rPr>
        <w:t>Câu 9</w:t>
      </w:r>
      <w:r w:rsidR="00226D5E" w:rsidRPr="00D52802">
        <w:rPr>
          <w:b/>
          <w:lang w:val="pt-BR"/>
        </w:rPr>
        <w:t>.</w:t>
      </w:r>
      <w:r w:rsidR="00226D5E" w:rsidRPr="00E03D84">
        <w:rPr>
          <w:lang w:val="pt-BR"/>
        </w:rPr>
        <w:t xml:space="preserve"> Hội nghị Ban chấp hành Trung ương Đảng lần thứ 8 có vai trò như thế nào đối với Cách mạng tháng Tám 1945? </w:t>
      </w:r>
    </w:p>
    <w:p w:rsidR="00226D5E" w:rsidRPr="00E03D84" w:rsidRDefault="00226D5E" w:rsidP="00226D5E">
      <w:pPr>
        <w:jc w:val="both"/>
        <w:rPr>
          <w:lang w:val="pt-BR"/>
        </w:rPr>
      </w:pPr>
      <w:r w:rsidRPr="00D52802">
        <w:rPr>
          <w:b/>
          <w:lang w:val="pt-BR"/>
        </w:rPr>
        <w:t>A.</w:t>
      </w:r>
      <w:r w:rsidRPr="00E03D84">
        <w:rPr>
          <w:lang w:val="pt-BR"/>
        </w:rPr>
        <w:t xml:space="preserve">  Chủ trương thành lập Việt Minh.</w:t>
      </w:r>
      <w:r>
        <w:rPr>
          <w:lang w:val="pt-BR"/>
        </w:rPr>
        <w:t xml:space="preserve">  </w:t>
      </w:r>
      <w:r w:rsidRPr="00D52802">
        <w:rPr>
          <w:b/>
          <w:lang w:val="pt-BR"/>
        </w:rPr>
        <w:t>B.</w:t>
      </w:r>
      <w:r w:rsidRPr="00E03D84">
        <w:rPr>
          <w:lang w:val="pt-BR"/>
        </w:rPr>
        <w:t xml:space="preserve"> Củng cố được khối đoàn kết nhân dân. </w:t>
      </w:r>
    </w:p>
    <w:p w:rsidR="00226D5E" w:rsidRPr="00E60F9A" w:rsidRDefault="00226D5E" w:rsidP="00226D5E">
      <w:pPr>
        <w:jc w:val="both"/>
        <w:rPr>
          <w:lang w:val="pt-BR"/>
        </w:rPr>
      </w:pPr>
      <w:r w:rsidRPr="00D52802">
        <w:rPr>
          <w:b/>
          <w:lang w:val="pt-BR"/>
        </w:rPr>
        <w:t>C.</w:t>
      </w:r>
      <w:r>
        <w:rPr>
          <w:lang w:val="pt-BR"/>
        </w:rPr>
        <w:t xml:space="preserve"> Giải quyết</w:t>
      </w:r>
      <w:r w:rsidRPr="00E03D84">
        <w:rPr>
          <w:lang w:val="pt-BR"/>
        </w:rPr>
        <w:t xml:space="preserve"> vấn đề ruộng đất cho nông dân.</w:t>
      </w:r>
      <w:r>
        <w:rPr>
          <w:lang w:val="pt-BR"/>
        </w:rPr>
        <w:t xml:space="preserve"> </w:t>
      </w:r>
      <w:r w:rsidRPr="00D52802">
        <w:rPr>
          <w:b/>
          <w:color w:val="FF0000"/>
          <w:lang w:val="pt-BR"/>
        </w:rPr>
        <w:t>D.</w:t>
      </w:r>
      <w:r w:rsidRPr="00E03D84">
        <w:rPr>
          <w:color w:val="FF0000"/>
          <w:lang w:val="pt-BR"/>
        </w:rPr>
        <w:t xml:space="preserve"> Hoàn chỉnh chuyển hướng chỉ đạo chiến lược của Đảng.</w:t>
      </w:r>
    </w:p>
    <w:p w:rsidR="00226D5E" w:rsidRPr="00E03D84" w:rsidRDefault="009E751A" w:rsidP="00226D5E">
      <w:pPr>
        <w:jc w:val="both"/>
        <w:rPr>
          <w:spacing w:val="-10"/>
          <w:lang w:val="pt-BR"/>
        </w:rPr>
      </w:pPr>
      <w:r w:rsidRPr="00D52802">
        <w:rPr>
          <w:b/>
          <w:spacing w:val="-10"/>
          <w:lang w:val="pt-BR"/>
        </w:rPr>
        <w:t>Câu 10</w:t>
      </w:r>
      <w:r w:rsidR="00226D5E" w:rsidRPr="00D52802">
        <w:rPr>
          <w:b/>
          <w:spacing w:val="-10"/>
          <w:lang w:val="pt-BR"/>
        </w:rPr>
        <w:t>.</w:t>
      </w:r>
      <w:r w:rsidR="00226D5E" w:rsidRPr="00E03D84">
        <w:rPr>
          <w:spacing w:val="-10"/>
          <w:lang w:val="pt-BR"/>
        </w:rPr>
        <w:t xml:space="preserve">  Hội nghị Ban chấp hành Trung ương lần thứ 6 đã xác định nhiệm vụ cơ bản của cách mạng Đông Dương là gì?</w:t>
      </w:r>
    </w:p>
    <w:p w:rsidR="00226D5E" w:rsidRPr="00E60F9A" w:rsidRDefault="00226D5E" w:rsidP="00226D5E">
      <w:pPr>
        <w:jc w:val="both"/>
        <w:rPr>
          <w:color w:val="000000"/>
          <w:spacing w:val="-10"/>
          <w:lang w:val="pt-BR"/>
        </w:rPr>
      </w:pPr>
      <w:r w:rsidRPr="00D52802">
        <w:rPr>
          <w:b/>
          <w:color w:val="000000"/>
          <w:spacing w:val="-10"/>
          <w:lang w:val="pt-BR"/>
        </w:rPr>
        <w:t>A.</w:t>
      </w:r>
      <w:r w:rsidRPr="00E03D84">
        <w:rPr>
          <w:color w:val="000000"/>
          <w:spacing w:val="-10"/>
          <w:lang w:val="pt-BR"/>
        </w:rPr>
        <w:t xml:space="preserve"> Xác định đúng kẻ thù là phát xít Nhật.</w:t>
      </w:r>
      <w:r>
        <w:rPr>
          <w:color w:val="000000"/>
          <w:spacing w:val="-10"/>
          <w:lang w:val="pt-BR"/>
        </w:rPr>
        <w:t xml:space="preserve">  </w:t>
      </w:r>
      <w:r w:rsidRPr="00D52802">
        <w:rPr>
          <w:b/>
          <w:color w:val="FF0000"/>
          <w:spacing w:val="-10"/>
          <w:lang w:val="pt-BR"/>
        </w:rPr>
        <w:t>B.</w:t>
      </w:r>
      <w:r w:rsidRPr="00E03D84">
        <w:rPr>
          <w:color w:val="FF0000"/>
          <w:spacing w:val="-10"/>
          <w:lang w:val="pt-BR"/>
        </w:rPr>
        <w:t xml:space="preserve"> Giương cao ngọn cờ giải phóng dân tộc.</w:t>
      </w:r>
    </w:p>
    <w:p w:rsidR="00226D5E" w:rsidRPr="00E60F9A" w:rsidRDefault="00226D5E" w:rsidP="00226D5E">
      <w:pPr>
        <w:jc w:val="both"/>
        <w:rPr>
          <w:color w:val="000000"/>
          <w:spacing w:val="-10"/>
          <w:lang w:val="pt-BR"/>
        </w:rPr>
      </w:pPr>
      <w:r w:rsidRPr="00D52802">
        <w:rPr>
          <w:b/>
          <w:color w:val="000000"/>
          <w:spacing w:val="-10"/>
          <w:lang w:val="pt-BR"/>
        </w:rPr>
        <w:t>C.</w:t>
      </w:r>
      <w:r w:rsidRPr="00E03D84">
        <w:rPr>
          <w:color w:val="000000"/>
          <w:spacing w:val="-10"/>
          <w:lang w:val="pt-BR"/>
        </w:rPr>
        <w:t xml:space="preserve"> Mở rộng vấn đề dân chủ trên toàn cõi Đông Dương.</w:t>
      </w:r>
      <w:r>
        <w:rPr>
          <w:color w:val="000000"/>
          <w:spacing w:val="-10"/>
          <w:lang w:val="pt-BR"/>
        </w:rPr>
        <w:t xml:space="preserve">  </w:t>
      </w:r>
      <w:r w:rsidRPr="00D52802">
        <w:rPr>
          <w:b/>
          <w:spacing w:val="-10"/>
          <w:lang w:val="pt-BR"/>
        </w:rPr>
        <w:t>D.</w:t>
      </w:r>
      <w:r w:rsidRPr="00E03D84">
        <w:rPr>
          <w:spacing w:val="-10"/>
          <w:lang w:val="pt-BR"/>
        </w:rPr>
        <w:t xml:space="preserve"> </w:t>
      </w:r>
      <w:r w:rsidRPr="00E03D84">
        <w:rPr>
          <w:color w:val="000000"/>
          <w:spacing w:val="-10"/>
          <w:lang w:val="pt-BR"/>
        </w:rPr>
        <w:t>Kịp thời giải quyết vấn đề ruộng đất cho nông dân.</w:t>
      </w:r>
    </w:p>
    <w:p w:rsidR="00226D5E" w:rsidRPr="00E03D84" w:rsidRDefault="009E751A" w:rsidP="00226D5E">
      <w:pPr>
        <w:jc w:val="both"/>
        <w:rPr>
          <w:color w:val="000000"/>
          <w:spacing w:val="-10"/>
          <w:lang w:val="pt-BR"/>
        </w:rPr>
      </w:pPr>
      <w:r w:rsidRPr="00D52802">
        <w:rPr>
          <w:b/>
          <w:color w:val="000000"/>
          <w:spacing w:val="-10"/>
          <w:lang w:val="pt-BR"/>
        </w:rPr>
        <w:t>Câu 11</w:t>
      </w:r>
      <w:r w:rsidR="00226D5E" w:rsidRPr="00D52802">
        <w:rPr>
          <w:b/>
          <w:color w:val="000000"/>
          <w:spacing w:val="-10"/>
          <w:lang w:val="pt-BR"/>
        </w:rPr>
        <w:t>.</w:t>
      </w:r>
      <w:r w:rsidR="00226D5E" w:rsidRPr="00E03D84">
        <w:rPr>
          <w:color w:val="000000"/>
          <w:spacing w:val="-10"/>
          <w:lang w:val="pt-BR"/>
        </w:rPr>
        <w:t xml:space="preserve">  Hội nghị toàn quốc của Đảng (14</w:t>
      </w:r>
      <w:r w:rsidR="00226D5E" w:rsidRPr="00E03D84">
        <w:rPr>
          <w:color w:val="000000"/>
          <w:spacing w:val="-10"/>
        </w:rPr>
        <w:sym w:font="Wingdings" w:char="F0E0"/>
      </w:r>
      <w:r w:rsidR="00226D5E" w:rsidRPr="00E03D84">
        <w:rPr>
          <w:color w:val="000000"/>
          <w:spacing w:val="-10"/>
          <w:lang w:val="pt-BR"/>
        </w:rPr>
        <w:t>15-8-1945) đã quyết định vấn đề cơ bản nào dưới đây?</w:t>
      </w:r>
    </w:p>
    <w:p w:rsidR="00226D5E" w:rsidRPr="002A24BA" w:rsidRDefault="00226D5E" w:rsidP="00226D5E">
      <w:pPr>
        <w:jc w:val="both"/>
        <w:rPr>
          <w:color w:val="FF0000"/>
          <w:spacing w:val="-10"/>
          <w:lang w:val="pt-BR"/>
        </w:rPr>
      </w:pPr>
      <w:r w:rsidRPr="00D52802">
        <w:rPr>
          <w:b/>
          <w:color w:val="FF0000"/>
          <w:spacing w:val="-10"/>
          <w:lang w:val="pt-BR"/>
        </w:rPr>
        <w:t>A.</w:t>
      </w:r>
      <w:r w:rsidRPr="00E03D84">
        <w:rPr>
          <w:color w:val="FF0000"/>
          <w:spacing w:val="-10"/>
          <w:lang w:val="pt-BR"/>
        </w:rPr>
        <w:t xml:space="preserve"> Phát động tổng khởi nghĩa trong cả nước.</w:t>
      </w:r>
      <w:r w:rsidR="002A24BA">
        <w:rPr>
          <w:color w:val="FF0000"/>
          <w:spacing w:val="-10"/>
          <w:lang w:val="pt-BR"/>
        </w:rPr>
        <w:t xml:space="preserve">   </w:t>
      </w:r>
      <w:r w:rsidRPr="00D52802">
        <w:rPr>
          <w:b/>
          <w:color w:val="000000"/>
          <w:spacing w:val="-10"/>
          <w:lang w:val="pt-BR"/>
        </w:rPr>
        <w:t>B.</w:t>
      </w:r>
      <w:r w:rsidRPr="00E03D84">
        <w:rPr>
          <w:color w:val="000000"/>
          <w:spacing w:val="-10"/>
          <w:lang w:val="pt-BR"/>
        </w:rPr>
        <w:t xml:space="preserve"> Cử ra Ủy ban Dân tộc giải phóng Việt Nam.</w:t>
      </w:r>
    </w:p>
    <w:p w:rsidR="00226D5E" w:rsidRPr="00E03D84" w:rsidRDefault="00226D5E" w:rsidP="00226D5E">
      <w:pPr>
        <w:jc w:val="both"/>
        <w:rPr>
          <w:color w:val="000000"/>
          <w:spacing w:val="-10"/>
          <w:lang w:val="pt-BR"/>
        </w:rPr>
      </w:pPr>
      <w:r w:rsidRPr="00D52802">
        <w:rPr>
          <w:b/>
          <w:color w:val="000000"/>
          <w:spacing w:val="-10"/>
          <w:lang w:val="pt-BR"/>
        </w:rPr>
        <w:t>C.</w:t>
      </w:r>
      <w:r w:rsidRPr="00E03D84">
        <w:rPr>
          <w:color w:val="000000"/>
          <w:spacing w:val="-10"/>
          <w:lang w:val="pt-BR"/>
        </w:rPr>
        <w:t xml:space="preserve"> Kêu gọi nhân dân đứng lên chuẩn bị tổng khởi nghĩa.</w:t>
      </w:r>
      <w:r w:rsidR="002A24BA">
        <w:rPr>
          <w:color w:val="000000"/>
          <w:spacing w:val="-10"/>
          <w:lang w:val="pt-BR"/>
        </w:rPr>
        <w:t xml:space="preserve">  </w:t>
      </w:r>
      <w:r w:rsidRPr="00D52802">
        <w:rPr>
          <w:b/>
          <w:color w:val="000000"/>
          <w:spacing w:val="-10"/>
          <w:lang w:val="pt-BR"/>
        </w:rPr>
        <w:t>D.</w:t>
      </w:r>
      <w:r w:rsidRPr="00E03D84">
        <w:rPr>
          <w:color w:val="000000"/>
          <w:spacing w:val="-10"/>
          <w:lang w:val="pt-BR"/>
        </w:rPr>
        <w:t xml:space="preserve"> Giành chính quyền trước khi Đồng minh vào Đông Dương.</w:t>
      </w:r>
    </w:p>
    <w:p w:rsidR="00226D5E" w:rsidRPr="00E03D84" w:rsidRDefault="009E751A" w:rsidP="00226D5E">
      <w:pPr>
        <w:jc w:val="both"/>
        <w:rPr>
          <w:spacing w:val="-10"/>
          <w:lang w:val="pt-BR"/>
        </w:rPr>
      </w:pPr>
      <w:r w:rsidRPr="00D52802">
        <w:rPr>
          <w:b/>
          <w:spacing w:val="-10"/>
          <w:lang w:val="pt-BR"/>
        </w:rPr>
        <w:t>Câu 1</w:t>
      </w:r>
      <w:r w:rsidR="00C66871" w:rsidRPr="00D52802">
        <w:rPr>
          <w:b/>
          <w:spacing w:val="-10"/>
          <w:lang w:val="pt-BR"/>
        </w:rPr>
        <w:t>2</w:t>
      </w:r>
      <w:r w:rsidR="00226D5E" w:rsidRPr="00D52802">
        <w:rPr>
          <w:b/>
          <w:spacing w:val="-10"/>
          <w:lang w:val="pt-BR"/>
        </w:rPr>
        <w:t>.</w:t>
      </w:r>
      <w:r w:rsidR="00226D5E" w:rsidRPr="00E03D84">
        <w:rPr>
          <w:i/>
          <w:spacing w:val="-10"/>
          <w:lang w:val="pt-BR"/>
        </w:rPr>
        <w:t xml:space="preserve"> </w:t>
      </w:r>
      <w:r w:rsidR="00226D5E" w:rsidRPr="00E03D84">
        <w:rPr>
          <w:spacing w:val="-10"/>
          <w:lang w:val="pt-BR"/>
        </w:rPr>
        <w:t xml:space="preserve">Khu giải phóng Việt Bắc trở thành căn cứ chính của cách mạng cả nước và là hình ảnh thu nhỏ của </w:t>
      </w:r>
    </w:p>
    <w:p w:rsidR="00226D5E" w:rsidRPr="00E03D84" w:rsidRDefault="00226D5E" w:rsidP="00226D5E">
      <w:pPr>
        <w:jc w:val="both"/>
        <w:rPr>
          <w:spacing w:val="-10"/>
          <w:lang w:val="pt-BR"/>
        </w:rPr>
      </w:pPr>
      <w:r w:rsidRPr="00D52802">
        <w:rPr>
          <w:b/>
          <w:spacing w:val="-10"/>
          <w:lang w:val="pt-BR"/>
        </w:rPr>
        <w:t>A.</w:t>
      </w:r>
      <w:r w:rsidRPr="00E03D84">
        <w:rPr>
          <w:spacing w:val="-10"/>
          <w:lang w:val="pt-BR"/>
        </w:rPr>
        <w:t xml:space="preserve"> thủ đô kháng chiến.</w:t>
      </w:r>
      <w:r>
        <w:rPr>
          <w:spacing w:val="-10"/>
          <w:lang w:val="pt-BR"/>
        </w:rPr>
        <w:t xml:space="preserve">  </w:t>
      </w:r>
      <w:r w:rsidRPr="00D52802">
        <w:rPr>
          <w:b/>
          <w:color w:val="FF0000"/>
          <w:spacing w:val="-10"/>
          <w:lang w:val="pt-BR"/>
        </w:rPr>
        <w:t>B.</w:t>
      </w:r>
      <w:r w:rsidRPr="00E03D84">
        <w:rPr>
          <w:color w:val="FF0000"/>
          <w:spacing w:val="-10"/>
          <w:lang w:val="pt-BR"/>
        </w:rPr>
        <w:t xml:space="preserve"> nước Việt Nam mới.</w:t>
      </w:r>
      <w:r>
        <w:rPr>
          <w:spacing w:val="-10"/>
          <w:lang w:val="pt-BR"/>
        </w:rPr>
        <w:t xml:space="preserve"> </w:t>
      </w:r>
      <w:r w:rsidRPr="00D52802">
        <w:rPr>
          <w:b/>
          <w:spacing w:val="-10"/>
          <w:lang w:val="pt-BR"/>
        </w:rPr>
        <w:t>C.</w:t>
      </w:r>
      <w:r w:rsidRPr="00E03D84">
        <w:rPr>
          <w:spacing w:val="-10"/>
          <w:lang w:val="pt-BR"/>
        </w:rPr>
        <w:t xml:space="preserve"> Chính phủ lâm thời.</w:t>
      </w:r>
      <w:r>
        <w:rPr>
          <w:spacing w:val="-10"/>
          <w:lang w:val="pt-BR"/>
        </w:rPr>
        <w:t xml:space="preserve">  </w:t>
      </w:r>
      <w:r w:rsidRPr="00D52802">
        <w:rPr>
          <w:b/>
          <w:spacing w:val="-10"/>
          <w:lang w:val="pt-BR"/>
        </w:rPr>
        <w:t>D.</w:t>
      </w:r>
      <w:r w:rsidRPr="00E03D84">
        <w:rPr>
          <w:spacing w:val="-10"/>
          <w:lang w:val="pt-BR"/>
        </w:rPr>
        <w:t xml:space="preserve"> nước Việt Nam Dân chủ Cộng hòa.</w:t>
      </w:r>
    </w:p>
    <w:p w:rsidR="00226D5E" w:rsidRPr="00E03D84" w:rsidRDefault="009E751A" w:rsidP="00226D5E">
      <w:pPr>
        <w:jc w:val="both"/>
        <w:rPr>
          <w:lang w:val="pt-BR"/>
        </w:rPr>
      </w:pPr>
      <w:r w:rsidRPr="00D52802">
        <w:rPr>
          <w:b/>
          <w:lang w:val="pt-BR"/>
        </w:rPr>
        <w:t>Câu 1</w:t>
      </w:r>
      <w:r w:rsidR="00C66871" w:rsidRPr="00D52802">
        <w:rPr>
          <w:b/>
          <w:lang w:val="pt-BR"/>
        </w:rPr>
        <w:t>3</w:t>
      </w:r>
      <w:r w:rsidR="00226D5E" w:rsidRPr="00D52802">
        <w:rPr>
          <w:b/>
          <w:lang w:val="pt-BR"/>
        </w:rPr>
        <w:t>.</w:t>
      </w:r>
      <w:r w:rsidR="00226D5E" w:rsidRPr="00E03D84">
        <w:rPr>
          <w:lang w:val="pt-BR"/>
        </w:rPr>
        <w:t xml:space="preserve"> Nội dung nào dưới đây </w:t>
      </w:r>
      <w:r w:rsidR="00226D5E" w:rsidRPr="00E03D84">
        <w:rPr>
          <w:b/>
          <w:lang w:val="pt-BR"/>
        </w:rPr>
        <w:t>không</w:t>
      </w:r>
      <w:r w:rsidR="00226D5E" w:rsidRPr="00E03D84">
        <w:rPr>
          <w:lang w:val="pt-BR"/>
        </w:rPr>
        <w:t xml:space="preserve"> thuộc N</w:t>
      </w:r>
      <w:r w:rsidR="002A24BA">
        <w:rPr>
          <w:lang w:val="pt-BR"/>
        </w:rPr>
        <w:t>ghị quyết Hội nghị Bch</w:t>
      </w:r>
      <w:r w:rsidR="00226D5E" w:rsidRPr="00E03D84">
        <w:rPr>
          <w:lang w:val="pt-BR"/>
        </w:rPr>
        <w:t xml:space="preserve"> Trung ương Đảng lần thứ 8?</w:t>
      </w:r>
    </w:p>
    <w:p w:rsidR="00226D5E" w:rsidRPr="00E03D84" w:rsidRDefault="00226D5E" w:rsidP="00226D5E">
      <w:pPr>
        <w:autoSpaceDE w:val="0"/>
        <w:autoSpaceDN w:val="0"/>
        <w:adjustRightInd w:val="0"/>
        <w:jc w:val="both"/>
        <w:rPr>
          <w:lang w:val="pt-BR"/>
        </w:rPr>
      </w:pPr>
      <w:r w:rsidRPr="00D52802">
        <w:rPr>
          <w:b/>
          <w:lang w:val="pt-BR"/>
        </w:rPr>
        <w:t>A.</w:t>
      </w:r>
      <w:r w:rsidRPr="00E03D84">
        <w:rPr>
          <w:lang w:val="pt-BR"/>
        </w:rPr>
        <w:t xml:space="preserve"> Tạm gác cách mạng ruộng đất.</w:t>
      </w:r>
      <w:r>
        <w:rPr>
          <w:lang w:val="pt-BR"/>
        </w:rPr>
        <w:t xml:space="preserve">  </w:t>
      </w:r>
      <w:r w:rsidRPr="00D52802">
        <w:rPr>
          <w:b/>
          <w:lang w:val="pt-BR"/>
        </w:rPr>
        <w:t>B.</w:t>
      </w:r>
      <w:r w:rsidRPr="00E03D84">
        <w:rPr>
          <w:lang w:val="pt-BR"/>
        </w:rPr>
        <w:t xml:space="preserve"> Kẻ thù của cách mạng là Pháp-Nhật.</w:t>
      </w:r>
    </w:p>
    <w:p w:rsidR="00226D5E" w:rsidRPr="004E56D7" w:rsidRDefault="00226D5E" w:rsidP="00226D5E">
      <w:pPr>
        <w:autoSpaceDE w:val="0"/>
        <w:autoSpaceDN w:val="0"/>
        <w:adjustRightInd w:val="0"/>
        <w:jc w:val="both"/>
        <w:rPr>
          <w:color w:val="FF0000"/>
          <w:lang w:val="pt-BR"/>
        </w:rPr>
      </w:pPr>
      <w:r w:rsidRPr="00D52802">
        <w:rPr>
          <w:b/>
          <w:color w:val="FF0000"/>
          <w:lang w:val="pt-BR"/>
        </w:rPr>
        <w:t>C.</w:t>
      </w:r>
      <w:r w:rsidRPr="00E03D84">
        <w:rPr>
          <w:color w:val="FF0000"/>
          <w:lang w:val="pt-BR"/>
        </w:rPr>
        <w:t xml:space="preserve"> Nhiệm vụ chủ yếu là đấu tranh giai cấp.</w:t>
      </w:r>
      <w:r>
        <w:rPr>
          <w:color w:val="FF0000"/>
          <w:lang w:val="pt-BR"/>
        </w:rPr>
        <w:t xml:space="preserve">     </w:t>
      </w:r>
      <w:r w:rsidRPr="00D52802">
        <w:rPr>
          <w:b/>
          <w:lang w:val="pt-BR"/>
        </w:rPr>
        <w:t>D.</w:t>
      </w:r>
      <w:r w:rsidRPr="00E03D84">
        <w:rPr>
          <w:lang w:val="pt-BR"/>
        </w:rPr>
        <w:t xml:space="preserve"> Nhiệm vụ chủ yếu là giải phóng dân tộc.</w:t>
      </w:r>
    </w:p>
    <w:p w:rsidR="00226D5E" w:rsidRPr="00E03D84" w:rsidRDefault="009E751A" w:rsidP="00226D5E">
      <w:pPr>
        <w:jc w:val="both"/>
        <w:rPr>
          <w:lang w:val="pt-BR"/>
        </w:rPr>
      </w:pPr>
      <w:r w:rsidRPr="00D52802">
        <w:rPr>
          <w:rFonts w:eastAsia="SimSun"/>
          <w:b/>
          <w:lang w:val="pt-BR" w:eastAsia="zh-CN"/>
        </w:rPr>
        <w:t>Câu 1</w:t>
      </w:r>
      <w:r w:rsidR="00C66871" w:rsidRPr="00D52802">
        <w:rPr>
          <w:rFonts w:eastAsia="SimSun"/>
          <w:b/>
          <w:lang w:val="pt-BR" w:eastAsia="zh-CN"/>
        </w:rPr>
        <w:t>4</w:t>
      </w:r>
      <w:r w:rsidR="00226D5E" w:rsidRPr="00D52802">
        <w:rPr>
          <w:rFonts w:eastAsia="SimSun"/>
          <w:b/>
          <w:lang w:val="pt-BR" w:eastAsia="zh-CN"/>
        </w:rPr>
        <w:t>.</w:t>
      </w:r>
      <w:r w:rsidR="00226D5E" w:rsidRPr="00E03D84">
        <w:rPr>
          <w:rFonts w:eastAsia="SimSun"/>
          <w:lang w:val="pt-BR" w:eastAsia="zh-CN"/>
        </w:rPr>
        <w:t xml:space="preserve"> </w:t>
      </w:r>
      <w:r w:rsidR="00226D5E" w:rsidRPr="00E03D84">
        <w:rPr>
          <w:lang w:val="pt-BR"/>
        </w:rPr>
        <w:t>Nguyên nhân cơ bản quyết định thắng lợi của Cách mạng tháng Tám năm1945 là gì?</w:t>
      </w:r>
    </w:p>
    <w:p w:rsidR="00226D5E" w:rsidRPr="00E03D84" w:rsidRDefault="00226D5E" w:rsidP="00226D5E">
      <w:pPr>
        <w:jc w:val="both"/>
        <w:rPr>
          <w:lang w:val="pt-BR"/>
        </w:rPr>
      </w:pPr>
      <w:r w:rsidRPr="00D52802">
        <w:rPr>
          <w:b/>
          <w:lang w:val="pt-BR"/>
        </w:rPr>
        <w:t>A.</w:t>
      </w:r>
      <w:r w:rsidRPr="00E03D84">
        <w:rPr>
          <w:lang w:val="pt-BR"/>
        </w:rPr>
        <w:t xml:space="preserve"> Liên minh công-nông vững chắc.</w:t>
      </w:r>
    </w:p>
    <w:p w:rsidR="00226D5E" w:rsidRPr="00E03D84" w:rsidRDefault="00226D5E" w:rsidP="00226D5E">
      <w:pPr>
        <w:jc w:val="both"/>
        <w:rPr>
          <w:lang w:val="pt-BR"/>
        </w:rPr>
      </w:pPr>
      <w:r w:rsidRPr="00D52802">
        <w:rPr>
          <w:b/>
          <w:lang w:val="pt-BR"/>
        </w:rPr>
        <w:t>B.</w:t>
      </w:r>
      <w:r w:rsidRPr="00E03D84">
        <w:rPr>
          <w:lang w:val="pt-BR"/>
        </w:rPr>
        <w:t xml:space="preserve"> Phát xít Nhật bị quân Đồng minh đánh bại, kẻ thù chính của  Đông Dương đã gục ngã.</w:t>
      </w:r>
    </w:p>
    <w:p w:rsidR="00226D5E" w:rsidRPr="00E03D84" w:rsidRDefault="00226D5E" w:rsidP="00226D5E">
      <w:pPr>
        <w:jc w:val="both"/>
        <w:rPr>
          <w:color w:val="FF0000"/>
          <w:lang w:val="pt-BR"/>
        </w:rPr>
      </w:pPr>
      <w:r w:rsidRPr="00D52802">
        <w:rPr>
          <w:b/>
          <w:color w:val="FF0000"/>
          <w:lang w:val="pt-BR"/>
        </w:rPr>
        <w:lastRenderedPageBreak/>
        <w:t>C.</w:t>
      </w:r>
      <w:r w:rsidRPr="00E03D84">
        <w:rPr>
          <w:color w:val="FF0000"/>
          <w:lang w:val="pt-BR"/>
        </w:rPr>
        <w:t xml:space="preserve"> Sự lãnh đạo tài tình của Đảng Cộng sản Đông Dương, đứng đầu là Chủ tịch Hồ Chí Minh.</w:t>
      </w:r>
    </w:p>
    <w:p w:rsidR="00226D5E" w:rsidRPr="00E03D84" w:rsidRDefault="00226D5E" w:rsidP="00226D5E">
      <w:pPr>
        <w:jc w:val="both"/>
        <w:rPr>
          <w:lang w:val="pt-BR"/>
        </w:rPr>
      </w:pPr>
      <w:r w:rsidRPr="00D52802">
        <w:rPr>
          <w:b/>
          <w:lang w:val="pt-BR"/>
        </w:rPr>
        <w:t>D.</w:t>
      </w:r>
      <w:r w:rsidRPr="00E03D84">
        <w:rPr>
          <w:lang w:val="pt-BR"/>
        </w:rPr>
        <w:t xml:space="preserve"> Truyền thống yêu nước nồng nàn, tinh thần đấu tranh kiên cường bất khuất của nhân dân.</w:t>
      </w:r>
    </w:p>
    <w:p w:rsidR="00226D5E" w:rsidRPr="00E03D84" w:rsidRDefault="00226D5E" w:rsidP="00226D5E">
      <w:pPr>
        <w:jc w:val="both"/>
        <w:rPr>
          <w:lang w:val="pt-BR"/>
        </w:rPr>
      </w:pPr>
      <w:r w:rsidRPr="00D52802">
        <w:rPr>
          <w:b/>
          <w:lang w:val="pt-BR"/>
        </w:rPr>
        <w:t>Câu</w:t>
      </w:r>
      <w:r w:rsidR="009E751A" w:rsidRPr="00D52802">
        <w:rPr>
          <w:b/>
          <w:lang w:val="pt-BR"/>
        </w:rPr>
        <w:t xml:space="preserve"> 1</w:t>
      </w:r>
      <w:r w:rsidR="00C66871" w:rsidRPr="00D52802">
        <w:rPr>
          <w:b/>
          <w:lang w:val="pt-BR"/>
        </w:rPr>
        <w:t>5</w:t>
      </w:r>
      <w:r w:rsidRPr="00D52802">
        <w:rPr>
          <w:b/>
          <w:lang w:val="pt-BR"/>
        </w:rPr>
        <w:t xml:space="preserve"> .</w:t>
      </w:r>
      <w:r w:rsidRPr="00E03D84">
        <w:rPr>
          <w:lang w:val="pt-BR"/>
        </w:rPr>
        <w:t xml:space="preserve"> Điểm giống nhau cơ bản giữa nội dung Hội nghị 11-1939 và Hội nghị 5-1941 là gì?</w:t>
      </w:r>
    </w:p>
    <w:p w:rsidR="00226D5E" w:rsidRPr="00E03D84" w:rsidRDefault="00226D5E" w:rsidP="00226D5E">
      <w:pPr>
        <w:jc w:val="both"/>
        <w:rPr>
          <w:lang w:val="pt-BR"/>
        </w:rPr>
      </w:pPr>
      <w:r w:rsidRPr="00D52802">
        <w:rPr>
          <w:b/>
          <w:lang w:val="pt-BR"/>
        </w:rPr>
        <w:t>A.</w:t>
      </w:r>
      <w:r w:rsidRPr="00E03D84">
        <w:rPr>
          <w:lang w:val="pt-BR"/>
        </w:rPr>
        <w:t xml:space="preserve"> Liên kết công-nông chống phát xít.</w:t>
      </w:r>
      <w:r>
        <w:rPr>
          <w:lang w:val="pt-BR"/>
        </w:rPr>
        <w:t xml:space="preserve">  </w:t>
      </w:r>
      <w:r w:rsidRPr="00D52802">
        <w:rPr>
          <w:b/>
          <w:lang w:val="pt-BR"/>
        </w:rPr>
        <w:t>B.</w:t>
      </w:r>
      <w:r w:rsidRPr="00E03D84">
        <w:rPr>
          <w:lang w:val="pt-BR"/>
        </w:rPr>
        <w:t xml:space="preserve"> Chống chủ nghĩa phát xít, chống chiến tranh.</w:t>
      </w:r>
    </w:p>
    <w:p w:rsidR="00226D5E" w:rsidRPr="00E03D84" w:rsidRDefault="00226D5E" w:rsidP="00226D5E">
      <w:pPr>
        <w:jc w:val="both"/>
        <w:rPr>
          <w:color w:val="FF0000"/>
          <w:lang w:val="pt-BR"/>
        </w:rPr>
      </w:pPr>
      <w:r w:rsidRPr="00D52802">
        <w:rPr>
          <w:b/>
          <w:color w:val="FF0000"/>
          <w:lang w:val="pt-BR"/>
        </w:rPr>
        <w:t>C.</w:t>
      </w:r>
      <w:r w:rsidRPr="00E03D84">
        <w:rPr>
          <w:color w:val="FF0000"/>
          <w:lang w:val="pt-BR"/>
        </w:rPr>
        <w:t xml:space="preserve"> Đặt nhiệm vụ giải phóng dân tộc lên hàng đầu và cấp bách.</w:t>
      </w:r>
    </w:p>
    <w:p w:rsidR="00226D5E" w:rsidRPr="00C66871" w:rsidRDefault="00226D5E" w:rsidP="00C66871">
      <w:pPr>
        <w:jc w:val="both"/>
        <w:rPr>
          <w:lang w:val="pt-BR"/>
        </w:rPr>
      </w:pPr>
      <w:r w:rsidRPr="00D52802">
        <w:rPr>
          <w:b/>
          <w:lang w:val="pt-BR"/>
        </w:rPr>
        <w:t>D.</w:t>
      </w:r>
      <w:r w:rsidRPr="00E03D84">
        <w:rPr>
          <w:lang w:val="pt-BR"/>
        </w:rPr>
        <w:t xml:space="preserve"> Đặt nhiệm vụ giải phóng dân tộc và giải phóng giai cấp lên hàng đầu.</w:t>
      </w:r>
      <w:r w:rsidRPr="00E03D84">
        <w:rPr>
          <w:lang w:val="vi-VN" w:bidi="bn-IN"/>
        </w:rPr>
        <w:t xml:space="preserve"> </w:t>
      </w:r>
    </w:p>
    <w:p w:rsidR="00226D5E" w:rsidRPr="00E03D84" w:rsidRDefault="00226D5E" w:rsidP="00226D5E">
      <w:pPr>
        <w:jc w:val="both"/>
        <w:rPr>
          <w:lang w:val="vi-VN"/>
        </w:rPr>
      </w:pPr>
      <w:r w:rsidRPr="00D52802">
        <w:rPr>
          <w:b/>
          <w:lang w:val="vi-VN"/>
        </w:rPr>
        <w:t xml:space="preserve">Câu </w:t>
      </w:r>
      <w:r w:rsidR="00C66871" w:rsidRPr="00D52802">
        <w:rPr>
          <w:b/>
        </w:rPr>
        <w:t>16</w:t>
      </w:r>
      <w:r w:rsidRPr="00D52802">
        <w:rPr>
          <w:b/>
          <w:lang w:val="vi-VN"/>
        </w:rPr>
        <w:t>.</w:t>
      </w:r>
      <w:r w:rsidRPr="00E03D84">
        <w:rPr>
          <w:lang w:val="vi-VN"/>
        </w:rPr>
        <w:t xml:space="preserve"> Hội nghị Ban Chấp hành Trung ương Đảng lần thứ 8 (5-1941) xác định nhiệm vụ chủ yếu trước mắt của cách mạng là gì?</w:t>
      </w:r>
    </w:p>
    <w:p w:rsidR="00226D5E" w:rsidRPr="00BA7650" w:rsidRDefault="00226D5E" w:rsidP="00226D5E">
      <w:pPr>
        <w:jc w:val="both"/>
        <w:rPr>
          <w:color w:val="FF0000"/>
          <w:lang w:val="vi-VN"/>
        </w:rPr>
      </w:pPr>
      <w:r w:rsidRPr="00D52802">
        <w:rPr>
          <w:b/>
          <w:color w:val="FF0000"/>
          <w:lang w:val="vi-VN"/>
        </w:rPr>
        <w:t>A.</w:t>
      </w:r>
      <w:r w:rsidRPr="00E03D84">
        <w:rPr>
          <w:color w:val="FF0000"/>
          <w:lang w:val="vi-VN"/>
        </w:rPr>
        <w:t xml:space="preserve"> Giải phóng dân tộc.                        </w:t>
      </w:r>
      <w:r w:rsidRPr="00D52802">
        <w:rPr>
          <w:b/>
          <w:lang w:val="vi-VN"/>
        </w:rPr>
        <w:t>B.</w:t>
      </w:r>
      <w:r w:rsidRPr="00E03D84">
        <w:rPr>
          <w:lang w:val="vi-VN"/>
        </w:rPr>
        <w:t xml:space="preserve"> Giải phóng các dân tộc Đông Dương.</w:t>
      </w:r>
    </w:p>
    <w:p w:rsidR="00226D5E" w:rsidRPr="00E03D84" w:rsidRDefault="00226D5E" w:rsidP="00226D5E">
      <w:pPr>
        <w:jc w:val="both"/>
        <w:rPr>
          <w:lang w:val="vi-VN"/>
        </w:rPr>
      </w:pPr>
      <w:r w:rsidRPr="00D52802">
        <w:rPr>
          <w:b/>
          <w:lang w:val="vi-VN"/>
        </w:rPr>
        <w:t>C.</w:t>
      </w:r>
      <w:r w:rsidRPr="00E03D84">
        <w:rPr>
          <w:lang w:val="vi-VN"/>
        </w:rPr>
        <w:t xml:space="preserve"> Giảm tô, giảm thuế, chia lại ruộng đất.</w:t>
      </w:r>
      <w:r>
        <w:t xml:space="preserve"> </w:t>
      </w:r>
      <w:r w:rsidRPr="00D52802">
        <w:rPr>
          <w:b/>
          <w:lang w:val="vi-VN"/>
        </w:rPr>
        <w:t>D.</w:t>
      </w:r>
      <w:r w:rsidRPr="00E03D84">
        <w:rPr>
          <w:lang w:val="vi-VN"/>
        </w:rPr>
        <w:t xml:space="preserve"> Thành lập nước Việt Nam Dân chủ Cộng hòa.        </w:t>
      </w:r>
    </w:p>
    <w:p w:rsidR="00226D5E" w:rsidRPr="00E03D84" w:rsidRDefault="00226D5E" w:rsidP="00226D5E">
      <w:pPr>
        <w:tabs>
          <w:tab w:val="left" w:pos="2175"/>
        </w:tabs>
        <w:jc w:val="both"/>
        <w:rPr>
          <w:lang w:val="vi-VN"/>
        </w:rPr>
      </w:pPr>
      <w:r w:rsidRPr="00D52802">
        <w:rPr>
          <w:b/>
          <w:lang w:val="vi-VN"/>
        </w:rPr>
        <w:t xml:space="preserve">Câu </w:t>
      </w:r>
      <w:r w:rsidR="00C66871" w:rsidRPr="00D52802">
        <w:rPr>
          <w:b/>
        </w:rPr>
        <w:t>17</w:t>
      </w:r>
      <w:r w:rsidRPr="00D52802">
        <w:rPr>
          <w:b/>
          <w:lang w:val="vi-VN"/>
        </w:rPr>
        <w:t>.</w:t>
      </w:r>
      <w:r w:rsidRPr="00E03D84">
        <w:rPr>
          <w:lang w:val="vi-VN"/>
        </w:rPr>
        <w:t xml:space="preserve"> Thời cơ “ngàn năm có một” của Cách mạng tháng Tám năm 1945 tồn tại trong khoảng thời gian nào?</w:t>
      </w:r>
    </w:p>
    <w:p w:rsidR="00226D5E" w:rsidRPr="00E03D84" w:rsidRDefault="00226D5E" w:rsidP="00226D5E">
      <w:pPr>
        <w:tabs>
          <w:tab w:val="left" w:pos="2175"/>
        </w:tabs>
        <w:jc w:val="both"/>
        <w:rPr>
          <w:lang w:val="vi-VN"/>
        </w:rPr>
      </w:pPr>
      <w:r w:rsidRPr="00D52802">
        <w:rPr>
          <w:b/>
          <w:lang w:val="vi-VN"/>
        </w:rPr>
        <w:t>A.</w:t>
      </w:r>
      <w:r w:rsidRPr="00E03D84">
        <w:rPr>
          <w:lang w:val="vi-VN"/>
        </w:rPr>
        <w:t xml:space="preserve"> Từ sau khi Nhật đầu hàng Đồng minh đến khi quân Đồng minh vào Đông Dương.</w:t>
      </w:r>
    </w:p>
    <w:p w:rsidR="00226D5E" w:rsidRPr="00E03D84" w:rsidRDefault="00226D5E" w:rsidP="00226D5E">
      <w:pPr>
        <w:tabs>
          <w:tab w:val="left" w:pos="2175"/>
        </w:tabs>
        <w:jc w:val="both"/>
        <w:rPr>
          <w:lang w:val="vi-VN"/>
        </w:rPr>
      </w:pPr>
      <w:r w:rsidRPr="00D52802">
        <w:rPr>
          <w:b/>
          <w:lang w:val="vi-VN"/>
        </w:rPr>
        <w:t>B.</w:t>
      </w:r>
      <w:r w:rsidRPr="00E03D84">
        <w:rPr>
          <w:lang w:val="vi-VN"/>
        </w:rPr>
        <w:t xml:space="preserve"> Từ khi Nhật đầu hàng Đồng minh đến trước khi quân Đồng minh vào Đông Dương.</w:t>
      </w:r>
    </w:p>
    <w:p w:rsidR="00226D5E" w:rsidRPr="00E03D84" w:rsidRDefault="00226D5E" w:rsidP="00226D5E">
      <w:pPr>
        <w:tabs>
          <w:tab w:val="left" w:pos="2175"/>
        </w:tabs>
        <w:jc w:val="both"/>
        <w:rPr>
          <w:color w:val="FF0000"/>
          <w:lang w:val="vi-VN"/>
        </w:rPr>
      </w:pPr>
      <w:r w:rsidRPr="00D52802">
        <w:rPr>
          <w:b/>
          <w:color w:val="FF0000"/>
          <w:lang w:val="vi-VN"/>
        </w:rPr>
        <w:t>C.</w:t>
      </w:r>
      <w:r w:rsidRPr="00E03D84">
        <w:rPr>
          <w:color w:val="FF0000"/>
          <w:lang w:val="vi-VN"/>
        </w:rPr>
        <w:t xml:space="preserve"> Từ sau khi Nhật đầu hàng Đồng minh đến trước khi quân Đồng minh vào Đông Dương.</w:t>
      </w:r>
    </w:p>
    <w:p w:rsidR="00226D5E" w:rsidRPr="00E03D84" w:rsidRDefault="00226D5E" w:rsidP="00226D5E">
      <w:pPr>
        <w:tabs>
          <w:tab w:val="left" w:pos="2175"/>
        </w:tabs>
        <w:jc w:val="both"/>
        <w:rPr>
          <w:lang w:val="vi-VN"/>
        </w:rPr>
      </w:pPr>
      <w:r w:rsidRPr="00D52802">
        <w:rPr>
          <w:b/>
          <w:lang w:val="vi-VN"/>
        </w:rPr>
        <w:t>D.</w:t>
      </w:r>
      <w:r w:rsidRPr="00E03D84">
        <w:rPr>
          <w:lang w:val="vi-VN"/>
        </w:rPr>
        <w:t xml:space="preserve"> Từ trước khi Nhật đầu hàng Đồng minh đến sau khi quân Đồng minh vào Đông Dương.</w:t>
      </w:r>
    </w:p>
    <w:p w:rsidR="00226D5E" w:rsidRPr="00E03D84" w:rsidRDefault="009E751A" w:rsidP="00226D5E">
      <w:pPr>
        <w:jc w:val="both"/>
        <w:rPr>
          <w:lang w:val="vi-VN"/>
        </w:rPr>
      </w:pPr>
      <w:r w:rsidRPr="00D52802">
        <w:rPr>
          <w:b/>
          <w:lang w:val="vi-VN"/>
        </w:rPr>
        <w:t xml:space="preserve">Câu </w:t>
      </w:r>
      <w:r w:rsidR="00C66871" w:rsidRPr="00D52802">
        <w:rPr>
          <w:b/>
        </w:rPr>
        <w:t>18</w:t>
      </w:r>
      <w:r w:rsidR="00226D5E" w:rsidRPr="00D52802">
        <w:rPr>
          <w:b/>
          <w:lang w:val="vi-VN"/>
        </w:rPr>
        <w:t>.</w:t>
      </w:r>
      <w:r w:rsidR="00226D5E" w:rsidRPr="00E03D84">
        <w:rPr>
          <w:lang w:val="vi-VN"/>
        </w:rPr>
        <w:t xml:space="preserve"> Chủ trương thành lập Chính phủ Việt Nam Dân chủ Cộng hòa được nêu ra trong sự kiện nào?</w:t>
      </w:r>
    </w:p>
    <w:p w:rsidR="00226D5E" w:rsidRPr="00E03D84" w:rsidRDefault="00226D5E" w:rsidP="00226D5E">
      <w:pPr>
        <w:jc w:val="both"/>
        <w:rPr>
          <w:lang w:val="vi-VN"/>
        </w:rPr>
      </w:pPr>
      <w:r w:rsidRPr="00D52802">
        <w:rPr>
          <w:b/>
          <w:lang w:val="vi-VN"/>
        </w:rPr>
        <w:t>A.</w:t>
      </w:r>
      <w:r w:rsidRPr="00E03D84">
        <w:rPr>
          <w:lang w:val="vi-VN"/>
        </w:rPr>
        <w:t xml:space="preserve"> Đại hội Quốc dân ở Tân Trào.</w:t>
      </w:r>
      <w:r>
        <w:t xml:space="preserve">    </w:t>
      </w:r>
      <w:r w:rsidRPr="00D52802">
        <w:rPr>
          <w:b/>
          <w:lang w:val="vi-VN"/>
        </w:rPr>
        <w:t>B.</w:t>
      </w:r>
      <w:r w:rsidRPr="00E03D84">
        <w:rPr>
          <w:lang w:val="vi-VN"/>
        </w:rPr>
        <w:t xml:space="preserve"> Hội nghị toàn quốc của Đảng ở Tân Trào.</w:t>
      </w:r>
    </w:p>
    <w:p w:rsidR="00226D5E" w:rsidRDefault="00226D5E" w:rsidP="00226D5E">
      <w:pPr>
        <w:jc w:val="both"/>
      </w:pPr>
      <w:r w:rsidRPr="00D52802">
        <w:rPr>
          <w:b/>
          <w:lang w:val="vi-VN"/>
        </w:rPr>
        <w:t>C.</w:t>
      </w:r>
      <w:r w:rsidRPr="00E03D84">
        <w:rPr>
          <w:lang w:val="vi-VN"/>
        </w:rPr>
        <w:t xml:space="preserve"> Hội nghị Ban chấp hành Trung ương Đảng lần thứ 6.</w:t>
      </w:r>
    </w:p>
    <w:p w:rsidR="00226D5E" w:rsidRPr="00BA7650" w:rsidRDefault="00226D5E" w:rsidP="00226D5E">
      <w:pPr>
        <w:jc w:val="both"/>
        <w:rPr>
          <w:lang w:val="vi-VN"/>
        </w:rPr>
      </w:pPr>
      <w:r w:rsidRPr="00D52802">
        <w:rPr>
          <w:b/>
          <w:color w:val="FF0000"/>
          <w:lang w:val="vi-VN"/>
        </w:rPr>
        <w:t>D.</w:t>
      </w:r>
      <w:r w:rsidRPr="00E03D84">
        <w:rPr>
          <w:color w:val="FF0000"/>
          <w:lang w:val="vi-VN"/>
        </w:rPr>
        <w:t xml:space="preserve"> Hội nghị Ban chấp hành Trung ương Đảng lần thứ 8. </w:t>
      </w:r>
    </w:p>
    <w:p w:rsidR="00226D5E" w:rsidRPr="00E03D84" w:rsidRDefault="00226D5E" w:rsidP="00226D5E">
      <w:pPr>
        <w:jc w:val="both"/>
        <w:rPr>
          <w:lang w:val="vi-VN"/>
        </w:rPr>
      </w:pPr>
      <w:r w:rsidRPr="00D52802">
        <w:rPr>
          <w:b/>
          <w:lang w:val="vi-VN"/>
        </w:rPr>
        <w:t xml:space="preserve">Câu </w:t>
      </w:r>
      <w:r w:rsidR="00C66871" w:rsidRPr="00D52802">
        <w:rPr>
          <w:b/>
        </w:rPr>
        <w:t>19</w:t>
      </w:r>
      <w:r w:rsidRPr="00D52802">
        <w:rPr>
          <w:b/>
          <w:lang w:val="vi-VN"/>
        </w:rPr>
        <w:t>.</w:t>
      </w:r>
      <w:r w:rsidRPr="00E03D84">
        <w:rPr>
          <w:lang w:val="vi-VN"/>
        </w:rPr>
        <w:t xml:space="preserve"> Phương pháp đấu tranh cơ bản trong Tổng khởi nghĩa tháng Tám năm 1945 là gì?</w:t>
      </w:r>
    </w:p>
    <w:p w:rsidR="00226D5E" w:rsidRPr="00E03D84" w:rsidRDefault="00226D5E" w:rsidP="00226D5E">
      <w:pPr>
        <w:jc w:val="both"/>
        <w:rPr>
          <w:lang w:val="vi-VN"/>
        </w:rPr>
      </w:pPr>
      <w:r w:rsidRPr="00D52802">
        <w:rPr>
          <w:b/>
          <w:lang w:val="vi-VN"/>
        </w:rPr>
        <w:t>A.</w:t>
      </w:r>
      <w:r w:rsidRPr="00E03D84">
        <w:rPr>
          <w:lang w:val="vi-VN"/>
        </w:rPr>
        <w:t xml:space="preserve"> Đấu tranh chính trị kết hợp với đấu tranh báo chí.   </w:t>
      </w:r>
    </w:p>
    <w:p w:rsidR="00226D5E" w:rsidRPr="00E03D84" w:rsidRDefault="00226D5E" w:rsidP="00226D5E">
      <w:pPr>
        <w:jc w:val="both"/>
        <w:rPr>
          <w:color w:val="FF0000"/>
          <w:lang w:val="vi-VN"/>
        </w:rPr>
      </w:pPr>
      <w:r w:rsidRPr="00D52802">
        <w:rPr>
          <w:b/>
          <w:color w:val="FF0000"/>
          <w:lang w:val="vi-VN"/>
        </w:rPr>
        <w:t>B.</w:t>
      </w:r>
      <w:r w:rsidRPr="00E03D84">
        <w:rPr>
          <w:color w:val="FF0000"/>
          <w:lang w:val="vi-VN"/>
        </w:rPr>
        <w:t xml:space="preserve"> Đấu tranh chính trị kết hợp với đấu tranh vũ trang.                                                      </w:t>
      </w:r>
    </w:p>
    <w:p w:rsidR="00226D5E" w:rsidRPr="00E03D84" w:rsidRDefault="00226D5E" w:rsidP="00226D5E">
      <w:pPr>
        <w:jc w:val="both"/>
        <w:rPr>
          <w:lang w:val="vi-VN"/>
        </w:rPr>
      </w:pPr>
      <w:r w:rsidRPr="00D52802">
        <w:rPr>
          <w:b/>
          <w:lang w:val="vi-VN"/>
        </w:rPr>
        <w:t>C.</w:t>
      </w:r>
      <w:r w:rsidRPr="00E03D84">
        <w:rPr>
          <w:lang w:val="vi-VN"/>
        </w:rPr>
        <w:t xml:space="preserve"> Đấu tranh vũ trang kết hợp với đấu tranh ngoại giao.                </w:t>
      </w:r>
    </w:p>
    <w:p w:rsidR="00226D5E" w:rsidRPr="00E03D84" w:rsidRDefault="00226D5E" w:rsidP="00226D5E">
      <w:pPr>
        <w:jc w:val="both"/>
        <w:rPr>
          <w:lang w:val="vi-VN"/>
        </w:rPr>
      </w:pPr>
      <w:r w:rsidRPr="00D52802">
        <w:rPr>
          <w:b/>
          <w:lang w:val="vi-VN"/>
        </w:rPr>
        <w:t>D.</w:t>
      </w:r>
      <w:r w:rsidRPr="00E03D84">
        <w:rPr>
          <w:lang w:val="vi-VN"/>
        </w:rPr>
        <w:t xml:space="preserve"> Đấu tranh chính trị kết hợp với đấu tranh nghị trường.                                                         </w:t>
      </w:r>
    </w:p>
    <w:p w:rsidR="00226D5E" w:rsidRPr="00E03D84" w:rsidRDefault="00226D5E" w:rsidP="00226D5E">
      <w:pPr>
        <w:jc w:val="both"/>
        <w:rPr>
          <w:iCs/>
          <w:lang w:val="vi-VN"/>
        </w:rPr>
      </w:pPr>
      <w:r w:rsidRPr="00D52802">
        <w:rPr>
          <w:b/>
          <w:lang w:val="vi-VN"/>
        </w:rPr>
        <w:t xml:space="preserve">Câu </w:t>
      </w:r>
      <w:r w:rsidR="00C66871" w:rsidRPr="00D52802">
        <w:rPr>
          <w:b/>
        </w:rPr>
        <w:t>20</w:t>
      </w:r>
      <w:r w:rsidRPr="00D52802">
        <w:rPr>
          <w:b/>
          <w:lang w:val="vi-VN"/>
        </w:rPr>
        <w:t>.</w:t>
      </w:r>
      <w:r w:rsidRPr="00E03D84">
        <w:rPr>
          <w:lang w:val="vi-VN"/>
        </w:rPr>
        <w:t xml:space="preserve"> </w:t>
      </w:r>
      <w:r w:rsidRPr="00E03D84">
        <w:rPr>
          <w:iCs/>
          <w:lang w:val="vi-VN"/>
        </w:rPr>
        <w:t>Bài học kinh nghiệm quan trọng từ sự chỉ đạo của Đảng góp phần thắng lợi trong Cách mạng tháng Tám năm 1945 là gì?</w:t>
      </w:r>
    </w:p>
    <w:p w:rsidR="00226D5E" w:rsidRPr="00E03D84" w:rsidRDefault="00226D5E" w:rsidP="00226D5E">
      <w:pPr>
        <w:jc w:val="both"/>
        <w:rPr>
          <w:iCs/>
          <w:lang w:val="vi-VN"/>
        </w:rPr>
      </w:pPr>
      <w:r w:rsidRPr="00D52802">
        <w:rPr>
          <w:b/>
          <w:lang w:val="vi-VN"/>
        </w:rPr>
        <w:t>A.</w:t>
      </w:r>
      <w:r w:rsidRPr="00E03D84">
        <w:rPr>
          <w:lang w:val="vi-VN"/>
        </w:rPr>
        <w:t xml:space="preserve"> </w:t>
      </w:r>
      <w:r w:rsidRPr="00E03D84">
        <w:rPr>
          <w:iCs/>
          <w:lang w:val="vi-VN"/>
        </w:rPr>
        <w:t>Phân hóa và cô lập cao độ kẻ thù.</w:t>
      </w:r>
      <w:r>
        <w:rPr>
          <w:iCs/>
        </w:rPr>
        <w:t xml:space="preserve">  </w:t>
      </w:r>
      <w:r w:rsidRPr="00D52802">
        <w:rPr>
          <w:b/>
          <w:iCs/>
          <w:lang w:val="vi-VN"/>
        </w:rPr>
        <w:t>B.</w:t>
      </w:r>
      <w:r w:rsidRPr="00E03D84">
        <w:rPr>
          <w:iCs/>
          <w:lang w:val="vi-VN"/>
        </w:rPr>
        <w:t xml:space="preserve"> Tập hợp, tổ chức các lực lượng yêu nước rộng rãi. </w:t>
      </w:r>
    </w:p>
    <w:p w:rsidR="00226D5E" w:rsidRPr="00E03D84" w:rsidRDefault="00226D5E" w:rsidP="00226D5E">
      <w:pPr>
        <w:jc w:val="both"/>
        <w:rPr>
          <w:iCs/>
          <w:lang w:val="vi-VN"/>
        </w:rPr>
      </w:pPr>
      <w:r w:rsidRPr="00D52802">
        <w:rPr>
          <w:b/>
          <w:lang w:val="vi-VN"/>
        </w:rPr>
        <w:t>C.</w:t>
      </w:r>
      <w:r w:rsidRPr="00E03D84">
        <w:rPr>
          <w:lang w:val="vi-VN"/>
        </w:rPr>
        <w:t xml:space="preserve"> </w:t>
      </w:r>
      <w:r w:rsidRPr="00E03D84">
        <w:rPr>
          <w:iCs/>
          <w:lang w:val="vi-VN"/>
        </w:rPr>
        <w:t>Nắm bắt tình hình thế giới đề ra chủ trương phù hợp.</w:t>
      </w:r>
    </w:p>
    <w:p w:rsidR="00226D5E" w:rsidRPr="00E03D84" w:rsidRDefault="00226D5E" w:rsidP="00226D5E">
      <w:pPr>
        <w:jc w:val="both"/>
        <w:rPr>
          <w:iCs/>
          <w:color w:val="FF0000"/>
          <w:lang w:val="vi-VN"/>
        </w:rPr>
      </w:pPr>
      <w:r w:rsidRPr="00D52802">
        <w:rPr>
          <w:b/>
          <w:iCs/>
          <w:color w:val="FF0000"/>
          <w:lang w:val="vi-VN"/>
        </w:rPr>
        <w:t>D.</w:t>
      </w:r>
      <w:r w:rsidRPr="00E03D84">
        <w:rPr>
          <w:iCs/>
          <w:color w:val="FF0000"/>
          <w:lang w:val="vi-VN"/>
        </w:rPr>
        <w:t xml:space="preserve"> </w:t>
      </w:r>
      <w:r w:rsidRPr="00E03D84">
        <w:rPr>
          <w:color w:val="FF0000"/>
          <w:lang w:val="vi-VN"/>
        </w:rPr>
        <w:t>Kết hợp đấu tranh chính trị với vũ trang, chớp thời cơ giành chính quyền.</w:t>
      </w:r>
    </w:p>
    <w:p w:rsidR="00C3010B" w:rsidRDefault="00C66871" w:rsidP="00C3010B">
      <w:pPr>
        <w:pStyle w:val="NormalWeb"/>
        <w:spacing w:before="0" w:beforeAutospacing="0" w:after="0" w:afterAutospacing="0"/>
        <w:rPr>
          <w:rFonts w:ascii="Arial" w:hAnsi="Arial" w:cs="Arial"/>
          <w:color w:val="444444"/>
          <w:sz w:val="23"/>
          <w:szCs w:val="23"/>
        </w:rPr>
      </w:pPr>
      <w:r w:rsidRPr="00D52802">
        <w:rPr>
          <w:rStyle w:val="Strong"/>
          <w:rFonts w:ascii="Arial" w:hAnsi="Arial" w:cs="Arial"/>
          <w:color w:val="444444"/>
          <w:sz w:val="23"/>
          <w:szCs w:val="23"/>
        </w:rPr>
        <w:t>Câu 21</w:t>
      </w:r>
      <w:r w:rsidR="00C3010B" w:rsidRPr="00D52802">
        <w:rPr>
          <w:rStyle w:val="Strong"/>
          <w:rFonts w:ascii="Arial" w:hAnsi="Arial" w:cs="Arial"/>
          <w:color w:val="444444"/>
          <w:sz w:val="23"/>
          <w:szCs w:val="23"/>
        </w:rPr>
        <w:t>.</w:t>
      </w:r>
      <w:r w:rsidR="00C3010B">
        <w:rPr>
          <w:rFonts w:ascii="Arial" w:hAnsi="Arial" w:cs="Arial"/>
          <w:color w:val="444444"/>
          <w:sz w:val="23"/>
          <w:szCs w:val="23"/>
        </w:rPr>
        <w:t> Sắp xếp các sự kiện theo trình tự thời gian:</w:t>
      </w:r>
    </w:p>
    <w:p w:rsidR="00C3010B" w:rsidRDefault="00C3010B" w:rsidP="00C3010B">
      <w:pPr>
        <w:pStyle w:val="NormalWeb"/>
        <w:spacing w:before="0" w:beforeAutospacing="0" w:after="0" w:afterAutospacing="0"/>
        <w:rPr>
          <w:rFonts w:ascii="Arial" w:hAnsi="Arial" w:cs="Arial"/>
          <w:color w:val="444444"/>
          <w:sz w:val="23"/>
          <w:szCs w:val="23"/>
        </w:rPr>
      </w:pPr>
      <w:r>
        <w:rPr>
          <w:rFonts w:ascii="Arial" w:hAnsi="Arial" w:cs="Arial"/>
          <w:color w:val="444444"/>
          <w:sz w:val="23"/>
          <w:szCs w:val="23"/>
        </w:rPr>
        <w:t>1. Cao trào kháng Nhật cứu nước   2. Nhật xâm lược Đông Dương  3. Mặt trận Việt Minh ra đời</w:t>
      </w:r>
    </w:p>
    <w:p w:rsidR="00C3010B" w:rsidRDefault="00C3010B" w:rsidP="00C3010B">
      <w:pPr>
        <w:pStyle w:val="NormalWeb"/>
        <w:spacing w:before="0" w:beforeAutospacing="0" w:after="0" w:afterAutospacing="0"/>
        <w:rPr>
          <w:rFonts w:ascii="Arial" w:hAnsi="Arial" w:cs="Arial"/>
          <w:color w:val="444444"/>
          <w:sz w:val="23"/>
          <w:szCs w:val="23"/>
        </w:rPr>
      </w:pPr>
      <w:r>
        <w:rPr>
          <w:rFonts w:ascii="Arial" w:hAnsi="Arial" w:cs="Arial"/>
          <w:color w:val="444444"/>
          <w:sz w:val="23"/>
          <w:szCs w:val="23"/>
        </w:rPr>
        <w:t>4. Nhật đảo chính Pháp</w:t>
      </w:r>
    </w:p>
    <w:p w:rsidR="00226D5E" w:rsidRPr="00421AB9" w:rsidRDefault="00C3010B" w:rsidP="00421AB9">
      <w:pPr>
        <w:pStyle w:val="NormalWeb"/>
        <w:spacing w:before="0" w:beforeAutospacing="0" w:after="0" w:afterAutospacing="0"/>
        <w:rPr>
          <w:rFonts w:ascii="Arial" w:hAnsi="Arial" w:cs="Arial"/>
          <w:color w:val="444444"/>
          <w:sz w:val="23"/>
          <w:szCs w:val="23"/>
        </w:rPr>
      </w:pPr>
      <w:r w:rsidRPr="00D52802">
        <w:rPr>
          <w:rFonts w:ascii="Arial" w:hAnsi="Arial" w:cs="Arial"/>
          <w:b/>
          <w:color w:val="444444"/>
          <w:sz w:val="23"/>
          <w:szCs w:val="23"/>
        </w:rPr>
        <w:t>A.</w:t>
      </w:r>
      <w:r>
        <w:rPr>
          <w:rFonts w:ascii="Arial" w:hAnsi="Arial" w:cs="Arial"/>
          <w:color w:val="444444"/>
          <w:sz w:val="23"/>
          <w:szCs w:val="23"/>
        </w:rPr>
        <w:t xml:space="preserve"> 1 – 3 – 2 – 4       </w:t>
      </w:r>
      <w:r w:rsidRPr="00D52802">
        <w:rPr>
          <w:rFonts w:ascii="Arial" w:hAnsi="Arial" w:cs="Arial"/>
          <w:b/>
          <w:color w:val="FF0000"/>
          <w:sz w:val="23"/>
          <w:szCs w:val="23"/>
        </w:rPr>
        <w:t>B.</w:t>
      </w:r>
      <w:r w:rsidRPr="000B154F">
        <w:rPr>
          <w:rFonts w:ascii="Arial" w:hAnsi="Arial" w:cs="Arial"/>
          <w:color w:val="FF0000"/>
          <w:sz w:val="23"/>
          <w:szCs w:val="23"/>
        </w:rPr>
        <w:t xml:space="preserve"> 2 – 3 – 4 – 1</w:t>
      </w:r>
      <w:r>
        <w:rPr>
          <w:rFonts w:ascii="Arial" w:hAnsi="Arial" w:cs="Arial"/>
          <w:color w:val="444444"/>
          <w:sz w:val="23"/>
          <w:szCs w:val="23"/>
        </w:rPr>
        <w:t xml:space="preserve">           </w:t>
      </w:r>
      <w:r w:rsidRPr="00D52802">
        <w:rPr>
          <w:rFonts w:ascii="Arial" w:hAnsi="Arial" w:cs="Arial"/>
          <w:b/>
          <w:color w:val="444444"/>
          <w:sz w:val="23"/>
          <w:szCs w:val="23"/>
        </w:rPr>
        <w:t>C.</w:t>
      </w:r>
      <w:r>
        <w:rPr>
          <w:rFonts w:ascii="Arial" w:hAnsi="Arial" w:cs="Arial"/>
          <w:color w:val="444444"/>
          <w:sz w:val="23"/>
          <w:szCs w:val="23"/>
        </w:rPr>
        <w:t xml:space="preserve"> 3 – 4 – 2 – 1             </w:t>
      </w:r>
      <w:r w:rsidRPr="00D52802">
        <w:rPr>
          <w:rFonts w:ascii="Arial" w:hAnsi="Arial" w:cs="Arial"/>
          <w:b/>
          <w:color w:val="444444"/>
          <w:sz w:val="23"/>
          <w:szCs w:val="23"/>
        </w:rPr>
        <w:t>D.</w:t>
      </w:r>
      <w:r>
        <w:rPr>
          <w:rFonts w:ascii="Arial" w:hAnsi="Arial" w:cs="Arial"/>
          <w:color w:val="444444"/>
          <w:sz w:val="23"/>
          <w:szCs w:val="23"/>
        </w:rPr>
        <w:t xml:space="preserve"> 4 – 1 – 3</w:t>
      </w:r>
    </w:p>
    <w:p w:rsidR="00226D5E" w:rsidRDefault="00226D5E" w:rsidP="00226D5E">
      <w:pPr>
        <w:tabs>
          <w:tab w:val="left" w:pos="810"/>
        </w:tabs>
        <w:jc w:val="center"/>
        <w:outlineLvl w:val="0"/>
        <w:rPr>
          <w:b/>
        </w:rPr>
      </w:pPr>
    </w:p>
    <w:p w:rsidR="00226D5E" w:rsidRPr="00D52802" w:rsidRDefault="00226D5E" w:rsidP="00226D5E">
      <w:pPr>
        <w:tabs>
          <w:tab w:val="left" w:pos="810"/>
        </w:tabs>
        <w:jc w:val="center"/>
        <w:outlineLvl w:val="0"/>
        <w:rPr>
          <w:b/>
          <w:color w:val="0070C0"/>
          <w:lang w:val="vi-VN"/>
        </w:rPr>
      </w:pPr>
      <w:r w:rsidRPr="00D52802">
        <w:rPr>
          <w:b/>
          <w:color w:val="0070C0"/>
          <w:lang w:val="vi-VN"/>
        </w:rPr>
        <w:t>Bài 17. NƯỚC VIỆT NAM DÂN CHỦ CỘNG HÒA TỪ SAU NGÀY 2-9-1945 ĐẾN TRƯỚC NGÀY 19-12-1946</w:t>
      </w:r>
    </w:p>
    <w:p w:rsidR="00226D5E" w:rsidRPr="005B33F2" w:rsidRDefault="00226D5E" w:rsidP="00226D5E">
      <w:pPr>
        <w:tabs>
          <w:tab w:val="left" w:pos="810"/>
        </w:tabs>
        <w:jc w:val="both"/>
        <w:outlineLvl w:val="0"/>
        <w:rPr>
          <w:lang w:val="vi-VN"/>
        </w:rPr>
      </w:pPr>
      <w:r w:rsidRPr="00D52802">
        <w:rPr>
          <w:b/>
          <w:lang w:val="vi-VN"/>
        </w:rPr>
        <w:t>Câu 1.</w:t>
      </w:r>
      <w:r w:rsidRPr="005B33F2">
        <w:rPr>
          <w:lang w:val="vi-VN"/>
        </w:rPr>
        <w:t xml:space="preserve"> Hai nhiệm vụ chiến lược của Đảng để giữ vững thành quả cách mạng 1945 là gì?</w:t>
      </w:r>
    </w:p>
    <w:p w:rsidR="00226D5E" w:rsidRDefault="00226D5E" w:rsidP="00226D5E">
      <w:pPr>
        <w:tabs>
          <w:tab w:val="left" w:pos="810"/>
        </w:tabs>
        <w:jc w:val="both"/>
      </w:pPr>
      <w:r w:rsidRPr="00D52802">
        <w:rPr>
          <w:b/>
          <w:lang w:val="vi-VN"/>
        </w:rPr>
        <w:t>A.</w:t>
      </w:r>
      <w:r w:rsidRPr="005B33F2">
        <w:rPr>
          <w:lang w:val="vi-VN"/>
        </w:rPr>
        <w:t xml:space="preserve"> Thực hiện nền giáo dục mới và giải quyết nạn đói.</w:t>
      </w:r>
    </w:p>
    <w:p w:rsidR="00226D5E" w:rsidRPr="005B33F2" w:rsidRDefault="00226D5E" w:rsidP="00226D5E">
      <w:pPr>
        <w:tabs>
          <w:tab w:val="left" w:pos="810"/>
        </w:tabs>
        <w:jc w:val="both"/>
        <w:rPr>
          <w:lang w:val="vi-VN"/>
        </w:rPr>
      </w:pPr>
      <w:r w:rsidRPr="00D52802">
        <w:rPr>
          <w:b/>
          <w:lang w:val="vi-VN"/>
        </w:rPr>
        <w:t>B.</w:t>
      </w:r>
      <w:r w:rsidRPr="005B33F2">
        <w:rPr>
          <w:lang w:val="vi-VN"/>
        </w:rPr>
        <w:t xml:space="preserve"> Thành lập chính phủ chính thức và thông qua hiến pháp mới.</w:t>
      </w:r>
    </w:p>
    <w:p w:rsidR="00226D5E" w:rsidRPr="005B33F2" w:rsidRDefault="00226D5E" w:rsidP="00226D5E">
      <w:pPr>
        <w:tabs>
          <w:tab w:val="left" w:pos="810"/>
        </w:tabs>
        <w:jc w:val="both"/>
        <w:rPr>
          <w:lang w:val="vi-VN"/>
        </w:rPr>
      </w:pPr>
      <w:r w:rsidRPr="00D52802">
        <w:rPr>
          <w:b/>
          <w:lang w:val="vi-VN"/>
        </w:rPr>
        <w:t>C.</w:t>
      </w:r>
      <w:r w:rsidRPr="005B33F2">
        <w:rPr>
          <w:lang w:val="vi-VN"/>
        </w:rPr>
        <w:t xml:space="preserve"> Quyết tâm kháng chiến chống Pháp xâm lược và trừng trị bọn nội phản.</w:t>
      </w:r>
    </w:p>
    <w:p w:rsidR="00226D5E" w:rsidRPr="005B33F2" w:rsidRDefault="00226D5E" w:rsidP="00226D5E">
      <w:pPr>
        <w:tabs>
          <w:tab w:val="left" w:pos="810"/>
        </w:tabs>
        <w:jc w:val="both"/>
        <w:rPr>
          <w:color w:val="FF0000"/>
          <w:lang w:val="vi-VN"/>
        </w:rPr>
      </w:pPr>
      <w:r w:rsidRPr="00D52802">
        <w:rPr>
          <w:b/>
          <w:color w:val="FF0000"/>
          <w:lang w:val="vi-VN"/>
        </w:rPr>
        <w:t>D.</w:t>
      </w:r>
      <w:r w:rsidRPr="005B33F2">
        <w:rPr>
          <w:color w:val="FF0000"/>
          <w:lang w:val="vi-VN"/>
        </w:rPr>
        <w:t xml:space="preserve"> Củng cố, bảo vệ chính quyền cách mạng và ra sức xây dựng chế độ mới.</w:t>
      </w:r>
    </w:p>
    <w:p w:rsidR="00226D5E" w:rsidRPr="005B33F2" w:rsidRDefault="002A5C3B" w:rsidP="00226D5E">
      <w:pPr>
        <w:tabs>
          <w:tab w:val="left" w:pos="810"/>
        </w:tabs>
        <w:jc w:val="both"/>
        <w:rPr>
          <w:lang w:val="vi-VN"/>
        </w:rPr>
      </w:pPr>
      <w:r w:rsidRPr="00D52802">
        <w:rPr>
          <w:b/>
          <w:lang w:val="vi-VN"/>
        </w:rPr>
        <w:t xml:space="preserve">Câu </w:t>
      </w:r>
      <w:r w:rsidRPr="00D52802">
        <w:rPr>
          <w:b/>
        </w:rPr>
        <w:t>2</w:t>
      </w:r>
      <w:r w:rsidR="00226D5E" w:rsidRPr="00D52802">
        <w:rPr>
          <w:b/>
          <w:lang w:val="vi-VN"/>
        </w:rPr>
        <w:t>.</w:t>
      </w:r>
      <w:r w:rsidR="00226D5E" w:rsidRPr="005B33F2">
        <w:rPr>
          <w:lang w:val="vi-VN"/>
        </w:rPr>
        <w:t xml:space="preserve"> Để giải quyết nạn đói trước mắt sau Cách mạng tháng Tám, Đảng Chính phủ và Chủ Tịch Hồ Chí Minh đã có biện pháp gì dưới đây?</w:t>
      </w:r>
    </w:p>
    <w:p w:rsidR="00226D5E" w:rsidRPr="005B33F2" w:rsidRDefault="00226D5E" w:rsidP="00226D5E">
      <w:pPr>
        <w:tabs>
          <w:tab w:val="left" w:pos="810"/>
        </w:tabs>
        <w:jc w:val="both"/>
        <w:rPr>
          <w:lang w:val="vi-VN"/>
        </w:rPr>
      </w:pPr>
      <w:r w:rsidRPr="00D52802">
        <w:rPr>
          <w:b/>
          <w:lang w:val="vi-VN"/>
        </w:rPr>
        <w:t>A.</w:t>
      </w:r>
      <w:r w:rsidRPr="005B33F2">
        <w:rPr>
          <w:lang w:val="vi-VN"/>
        </w:rPr>
        <w:t xml:space="preserve"> Kêu gọi sự cứu trợ của thế giới.</w:t>
      </w:r>
      <w:r w:rsidRPr="005B33F2">
        <w:t xml:space="preserve">   </w:t>
      </w:r>
      <w:r w:rsidRPr="00D52802">
        <w:rPr>
          <w:b/>
          <w:lang w:val="vi-VN"/>
        </w:rPr>
        <w:t>B.</w:t>
      </w:r>
      <w:r w:rsidRPr="005B33F2">
        <w:rPr>
          <w:lang w:val="vi-VN"/>
        </w:rPr>
        <w:t xml:space="preserve"> Cấm dùng gạo, ngô để nấu rượu.</w:t>
      </w:r>
    </w:p>
    <w:p w:rsidR="00226D5E" w:rsidRPr="005B33F2" w:rsidRDefault="00226D5E" w:rsidP="00226D5E">
      <w:pPr>
        <w:tabs>
          <w:tab w:val="left" w:pos="810"/>
        </w:tabs>
        <w:jc w:val="both"/>
        <w:rPr>
          <w:color w:val="FF0000"/>
          <w:lang w:val="vi-VN"/>
        </w:rPr>
      </w:pPr>
      <w:r w:rsidRPr="00D52802">
        <w:rPr>
          <w:b/>
          <w:color w:val="FF0000"/>
          <w:lang w:val="vi-VN"/>
        </w:rPr>
        <w:t>C.</w:t>
      </w:r>
      <w:r w:rsidRPr="005B33F2">
        <w:rPr>
          <w:color w:val="FF0000"/>
          <w:lang w:val="vi-VN"/>
        </w:rPr>
        <w:t xml:space="preserve"> Nhường cơm sẻ áo, hủ gạo cứu đói.</w:t>
      </w:r>
      <w:r w:rsidRPr="00D52802">
        <w:rPr>
          <w:b/>
          <w:lang w:val="vi-VN"/>
        </w:rPr>
        <w:t>D.</w:t>
      </w:r>
      <w:r w:rsidRPr="005B33F2">
        <w:rPr>
          <w:lang w:val="vi-VN"/>
        </w:rPr>
        <w:t xml:space="preserve"> Tịch thu gạo của người giàu chia cho người nghèo.</w:t>
      </w:r>
    </w:p>
    <w:p w:rsidR="00226D5E" w:rsidRPr="005B33F2" w:rsidRDefault="002A5C3B" w:rsidP="00226D5E">
      <w:pPr>
        <w:tabs>
          <w:tab w:val="left" w:pos="810"/>
        </w:tabs>
        <w:jc w:val="both"/>
        <w:rPr>
          <w:lang w:val="vi-VN"/>
        </w:rPr>
      </w:pPr>
      <w:r w:rsidRPr="00D52802">
        <w:rPr>
          <w:b/>
          <w:lang w:val="vi-VN"/>
        </w:rPr>
        <w:t xml:space="preserve">Câu </w:t>
      </w:r>
      <w:r w:rsidRPr="00D52802">
        <w:rPr>
          <w:b/>
        </w:rPr>
        <w:t>3</w:t>
      </w:r>
      <w:r w:rsidR="00226D5E" w:rsidRPr="00D52802">
        <w:rPr>
          <w:b/>
          <w:lang w:val="vi-VN"/>
        </w:rPr>
        <w:t>.</w:t>
      </w:r>
      <w:r w:rsidR="00226D5E" w:rsidRPr="005B33F2">
        <w:rPr>
          <w:lang w:val="vi-VN"/>
        </w:rPr>
        <w:t xml:space="preserve"> Tháng 1-1946 đã diễn ra sự kiện lịch sử gì dưới đây của nước Việt Nam dân chủ cộng hoà? </w:t>
      </w:r>
    </w:p>
    <w:p w:rsidR="00226D5E" w:rsidRPr="005B33F2" w:rsidRDefault="00226D5E" w:rsidP="00226D5E">
      <w:pPr>
        <w:tabs>
          <w:tab w:val="left" w:pos="810"/>
        </w:tabs>
        <w:jc w:val="both"/>
        <w:rPr>
          <w:lang w:val="vi-VN"/>
        </w:rPr>
      </w:pPr>
      <w:r w:rsidRPr="00D52802">
        <w:rPr>
          <w:b/>
          <w:lang w:val="vi-VN"/>
        </w:rPr>
        <w:t>A.</w:t>
      </w:r>
      <w:r w:rsidRPr="005B33F2">
        <w:rPr>
          <w:lang w:val="vi-VN"/>
        </w:rPr>
        <w:t xml:space="preserve"> Thông qua bản Hiến pháp đầu tiên.           </w:t>
      </w:r>
      <w:r w:rsidRPr="00D52802">
        <w:rPr>
          <w:b/>
          <w:color w:val="FF0000"/>
          <w:lang w:val="vi-VN"/>
        </w:rPr>
        <w:t>B.</w:t>
      </w:r>
      <w:r w:rsidRPr="005B33F2">
        <w:rPr>
          <w:color w:val="FF0000"/>
          <w:lang w:val="vi-VN"/>
        </w:rPr>
        <w:t xml:space="preserve"> Tổng tuyển cử bầu Quốc hội khoá I. </w:t>
      </w:r>
    </w:p>
    <w:p w:rsidR="00226D5E" w:rsidRPr="005B33F2" w:rsidRDefault="00226D5E" w:rsidP="00226D5E">
      <w:pPr>
        <w:tabs>
          <w:tab w:val="left" w:pos="810"/>
        </w:tabs>
        <w:jc w:val="both"/>
        <w:rPr>
          <w:lang w:val="vi-VN"/>
        </w:rPr>
      </w:pPr>
      <w:r w:rsidRPr="00D52802">
        <w:rPr>
          <w:b/>
          <w:lang w:val="vi-VN"/>
        </w:rPr>
        <w:t>C.</w:t>
      </w:r>
      <w:r w:rsidRPr="005B33F2">
        <w:rPr>
          <w:lang w:val="vi-VN"/>
        </w:rPr>
        <w:t xml:space="preserve"> Việt Nam và Pháp kí Hiệp định Sơ bộ.</w:t>
      </w:r>
      <w:r w:rsidRPr="00D52802">
        <w:rPr>
          <w:b/>
          <w:lang w:val="vi-VN"/>
        </w:rPr>
        <w:t>D.</w:t>
      </w:r>
      <w:r w:rsidRPr="005B33F2">
        <w:rPr>
          <w:lang w:val="vi-VN"/>
        </w:rPr>
        <w:t xml:space="preserve"> Quốc hội đồng ý lưu hành đồng tiền Việt Nam.</w:t>
      </w:r>
    </w:p>
    <w:p w:rsidR="00226D5E" w:rsidRPr="005B33F2" w:rsidRDefault="002A5C3B" w:rsidP="00226D5E">
      <w:pPr>
        <w:tabs>
          <w:tab w:val="left" w:pos="810"/>
        </w:tabs>
        <w:jc w:val="both"/>
        <w:rPr>
          <w:lang w:val="vi-VN"/>
        </w:rPr>
      </w:pPr>
      <w:r w:rsidRPr="00D52802">
        <w:rPr>
          <w:b/>
          <w:lang w:val="vi-VN"/>
        </w:rPr>
        <w:t xml:space="preserve">Câu </w:t>
      </w:r>
      <w:r w:rsidRPr="00D52802">
        <w:rPr>
          <w:b/>
        </w:rPr>
        <w:t>4</w:t>
      </w:r>
      <w:r w:rsidR="00226D5E" w:rsidRPr="00D52802">
        <w:rPr>
          <w:b/>
          <w:lang w:val="vi-VN"/>
        </w:rPr>
        <w:t>.</w:t>
      </w:r>
      <w:r w:rsidR="00226D5E" w:rsidRPr="005B33F2">
        <w:rPr>
          <w:lang w:val="vi-VN"/>
        </w:rPr>
        <w:t xml:space="preserve">  Để khắc phục tình trạng khó khăn về tài chính sau cách mạng tháng Tám Đảng,  Chính phủ đã có chủ trương gì dưới đây?</w:t>
      </w:r>
    </w:p>
    <w:p w:rsidR="00226D5E" w:rsidRPr="005B33F2" w:rsidRDefault="00226D5E" w:rsidP="00226D5E">
      <w:pPr>
        <w:tabs>
          <w:tab w:val="left" w:pos="810"/>
        </w:tabs>
        <w:jc w:val="both"/>
        <w:rPr>
          <w:lang w:val="vi-VN"/>
        </w:rPr>
      </w:pPr>
      <w:r w:rsidRPr="00D52802">
        <w:rPr>
          <w:b/>
          <w:color w:val="FF0000"/>
          <w:lang w:val="vi-VN"/>
        </w:rPr>
        <w:t>A.</w:t>
      </w:r>
      <w:r w:rsidRPr="005B33F2">
        <w:rPr>
          <w:color w:val="FF0000"/>
          <w:lang w:val="vi-VN"/>
        </w:rPr>
        <w:t xml:space="preserve"> “Quỹ độc lập”</w:t>
      </w:r>
      <w:r>
        <w:rPr>
          <w:lang w:val="vi-VN"/>
        </w:rPr>
        <w:t xml:space="preserve">    </w:t>
      </w:r>
      <w:r w:rsidRPr="005B33F2">
        <w:rPr>
          <w:lang w:val="vi-VN"/>
        </w:rPr>
        <w:t xml:space="preserve">  </w:t>
      </w:r>
      <w:r w:rsidRPr="00D52802">
        <w:rPr>
          <w:b/>
          <w:lang w:val="vi-VN"/>
        </w:rPr>
        <w:t>B.</w:t>
      </w:r>
      <w:r w:rsidRPr="005B33F2">
        <w:rPr>
          <w:lang w:val="vi-VN"/>
        </w:rPr>
        <w:t xml:space="preserve"> “Ngày đồng tâm”.</w:t>
      </w:r>
      <w:r w:rsidRPr="00D52802">
        <w:rPr>
          <w:b/>
          <w:lang w:val="vi-VN"/>
        </w:rPr>
        <w:t>C.</w:t>
      </w:r>
      <w:r w:rsidRPr="005B33F2">
        <w:rPr>
          <w:lang w:val="vi-VN"/>
        </w:rPr>
        <w:t xml:space="preserve"> “Tăng gia sản xuất”.           </w:t>
      </w:r>
      <w:r w:rsidRPr="00D52802">
        <w:rPr>
          <w:b/>
          <w:lang w:val="vi-VN"/>
        </w:rPr>
        <w:t>D.</w:t>
      </w:r>
      <w:r w:rsidRPr="005B33F2">
        <w:rPr>
          <w:lang w:val="vi-VN"/>
        </w:rPr>
        <w:t xml:space="preserve"> “Không một tấc đất bỏ hoang”.</w:t>
      </w:r>
    </w:p>
    <w:p w:rsidR="00226D5E" w:rsidRPr="005B33F2" w:rsidRDefault="002A5C3B" w:rsidP="00226D5E">
      <w:pPr>
        <w:tabs>
          <w:tab w:val="left" w:pos="810"/>
        </w:tabs>
        <w:jc w:val="both"/>
        <w:rPr>
          <w:lang w:val="vi-VN"/>
        </w:rPr>
      </w:pPr>
      <w:r w:rsidRPr="00D52802">
        <w:rPr>
          <w:b/>
          <w:lang w:val="vi-VN"/>
        </w:rPr>
        <w:t xml:space="preserve">Câu </w:t>
      </w:r>
      <w:r w:rsidRPr="00D52802">
        <w:rPr>
          <w:b/>
        </w:rPr>
        <w:t>5</w:t>
      </w:r>
      <w:r w:rsidR="00226D5E" w:rsidRPr="00D52802">
        <w:rPr>
          <w:b/>
          <w:lang w:val="vi-VN"/>
        </w:rPr>
        <w:t>.</w:t>
      </w:r>
      <w:r w:rsidR="00226D5E" w:rsidRPr="005B33F2">
        <w:rPr>
          <w:lang w:val="vi-VN"/>
        </w:rPr>
        <w:t xml:space="preserve"> Ngày 8/9/1945  Chủ Tịch Hồ Chí Minh ký sắc lệnh gì dưới đây?</w:t>
      </w:r>
    </w:p>
    <w:p w:rsidR="00226D5E" w:rsidRDefault="00226D5E" w:rsidP="00226D5E">
      <w:pPr>
        <w:tabs>
          <w:tab w:val="left" w:pos="810"/>
        </w:tabs>
        <w:jc w:val="both"/>
      </w:pPr>
      <w:r w:rsidRPr="00D52802">
        <w:rPr>
          <w:b/>
          <w:color w:val="FF0000"/>
          <w:lang w:val="vi-VN"/>
        </w:rPr>
        <w:t>A.</w:t>
      </w:r>
      <w:r w:rsidRPr="005B33F2">
        <w:rPr>
          <w:color w:val="FF0000"/>
          <w:lang w:val="vi-VN"/>
        </w:rPr>
        <w:t xml:space="preserve"> </w:t>
      </w:r>
      <w:r w:rsidRPr="005B33F2">
        <w:rPr>
          <w:lang w:val="vi-VN"/>
        </w:rPr>
        <w:t>Thành lập Nha Cảnh sát</w:t>
      </w:r>
      <w:r>
        <w:t xml:space="preserve">                            </w:t>
      </w:r>
      <w:r w:rsidRPr="00D52802">
        <w:rPr>
          <w:b/>
          <w:lang w:val="vi-VN"/>
        </w:rPr>
        <w:t>B.</w:t>
      </w:r>
      <w:r w:rsidRPr="005B33F2">
        <w:rPr>
          <w:lang w:val="vi-VN"/>
        </w:rPr>
        <w:t xml:space="preserve"> Thành lập Nha An Ninh</w:t>
      </w:r>
      <w:r>
        <w:t xml:space="preserve">  </w:t>
      </w:r>
    </w:p>
    <w:p w:rsidR="00226D5E" w:rsidRPr="001A569A" w:rsidRDefault="00226D5E" w:rsidP="00226D5E">
      <w:pPr>
        <w:tabs>
          <w:tab w:val="left" w:pos="810"/>
        </w:tabs>
        <w:jc w:val="both"/>
        <w:rPr>
          <w:color w:val="FF0000"/>
          <w:lang w:val="vi-VN"/>
        </w:rPr>
      </w:pPr>
      <w:r w:rsidRPr="00D52802">
        <w:rPr>
          <w:b/>
          <w:lang w:val="vi-VN"/>
        </w:rPr>
        <w:t>C.</w:t>
      </w:r>
      <w:r w:rsidRPr="005B33F2">
        <w:rPr>
          <w:lang w:val="vi-VN"/>
        </w:rPr>
        <w:t xml:space="preserve"> </w:t>
      </w:r>
      <w:r w:rsidRPr="005B33F2">
        <w:rPr>
          <w:color w:val="FF0000"/>
          <w:lang w:val="vi-VN"/>
        </w:rPr>
        <w:t>Thành lập Nha Bình dân học vụ</w:t>
      </w:r>
      <w:r>
        <w:rPr>
          <w:color w:val="FF0000"/>
        </w:rPr>
        <w:t xml:space="preserve">                </w:t>
      </w:r>
      <w:r w:rsidRPr="00D52802">
        <w:rPr>
          <w:b/>
          <w:lang w:val="vi-VN"/>
        </w:rPr>
        <w:t>D.</w:t>
      </w:r>
      <w:r w:rsidRPr="005B33F2">
        <w:rPr>
          <w:lang w:val="vi-VN"/>
        </w:rPr>
        <w:t xml:space="preserve"> Thành lập quân đội quốc gia Việt Nam</w:t>
      </w:r>
    </w:p>
    <w:p w:rsidR="00226D5E" w:rsidRPr="005B33F2" w:rsidRDefault="002A5C3B" w:rsidP="00226D5E">
      <w:pPr>
        <w:tabs>
          <w:tab w:val="left" w:pos="810"/>
        </w:tabs>
        <w:jc w:val="both"/>
        <w:rPr>
          <w:lang w:val="vi-VN"/>
        </w:rPr>
      </w:pPr>
      <w:r w:rsidRPr="00D52802">
        <w:rPr>
          <w:b/>
          <w:lang w:val="vi-VN"/>
        </w:rPr>
        <w:lastRenderedPageBreak/>
        <w:t xml:space="preserve">Câu </w:t>
      </w:r>
      <w:r w:rsidRPr="00D52802">
        <w:rPr>
          <w:b/>
        </w:rPr>
        <w:t>6</w:t>
      </w:r>
      <w:r w:rsidR="00226D5E" w:rsidRPr="00D52802">
        <w:rPr>
          <w:b/>
          <w:lang w:val="vi-VN"/>
        </w:rPr>
        <w:t>.</w:t>
      </w:r>
      <w:r w:rsidR="00226D5E" w:rsidRPr="005B33F2">
        <w:rPr>
          <w:lang w:val="vi-VN"/>
        </w:rPr>
        <w:t xml:space="preserve"> Để giải quyết nạn đói mang tính chiến lược lâu dài, biện pháp nào dưới đây là cơ bản nhất?</w:t>
      </w:r>
    </w:p>
    <w:p w:rsidR="00226D5E" w:rsidRPr="005B33F2" w:rsidRDefault="00226D5E" w:rsidP="00226D5E">
      <w:pPr>
        <w:tabs>
          <w:tab w:val="left" w:pos="810"/>
        </w:tabs>
        <w:jc w:val="both"/>
        <w:rPr>
          <w:lang w:val="vi-VN"/>
        </w:rPr>
      </w:pPr>
      <w:r w:rsidRPr="00D52802">
        <w:rPr>
          <w:b/>
          <w:lang w:val="vi-VN"/>
        </w:rPr>
        <w:t>A.</w:t>
      </w:r>
      <w:r w:rsidRPr="005B33F2">
        <w:rPr>
          <w:lang w:val="vi-VN"/>
        </w:rPr>
        <w:t xml:space="preserve"> Phát động ngày đồng tâm.</w:t>
      </w:r>
      <w:r>
        <w:t xml:space="preserve">              </w:t>
      </w:r>
      <w:r w:rsidRPr="00D52802">
        <w:rPr>
          <w:b/>
          <w:lang w:val="vi-VN"/>
        </w:rPr>
        <w:t>B.</w:t>
      </w:r>
      <w:r w:rsidRPr="005B33F2">
        <w:rPr>
          <w:lang w:val="vi-VN"/>
        </w:rPr>
        <w:t xml:space="preserve"> Kêu gọi sự cứu trợ từ bên ngoài.</w:t>
      </w:r>
    </w:p>
    <w:p w:rsidR="00226D5E" w:rsidRPr="001A569A" w:rsidRDefault="00226D5E" w:rsidP="00226D5E">
      <w:pPr>
        <w:tabs>
          <w:tab w:val="left" w:pos="810"/>
        </w:tabs>
        <w:jc w:val="both"/>
        <w:rPr>
          <w:lang w:val="vi-VN"/>
        </w:rPr>
      </w:pPr>
      <w:r w:rsidRPr="00D52802">
        <w:rPr>
          <w:b/>
          <w:lang w:val="vi-VN"/>
        </w:rPr>
        <w:t>C.</w:t>
      </w:r>
      <w:r w:rsidRPr="005B33F2">
        <w:rPr>
          <w:lang w:val="vi-VN"/>
        </w:rPr>
        <w:t xml:space="preserve"> Chia lại ruộng công cho dân nghèo.</w:t>
      </w:r>
      <w:r>
        <w:t xml:space="preserve">           </w:t>
      </w:r>
      <w:r w:rsidRPr="00D52802">
        <w:rPr>
          <w:b/>
          <w:color w:val="FF0000"/>
          <w:lang w:val="vi-VN"/>
        </w:rPr>
        <w:t>D.</w:t>
      </w:r>
      <w:r w:rsidRPr="005B33F2">
        <w:rPr>
          <w:color w:val="FF0000"/>
          <w:lang w:val="vi-VN"/>
        </w:rPr>
        <w:t xml:space="preserve"> Tăng gia sản xuất thực hành tiết kiệm.</w:t>
      </w:r>
    </w:p>
    <w:p w:rsidR="00226D5E" w:rsidRPr="005B33F2" w:rsidRDefault="00226D5E" w:rsidP="00226D5E">
      <w:pPr>
        <w:tabs>
          <w:tab w:val="left" w:pos="810"/>
        </w:tabs>
        <w:jc w:val="both"/>
        <w:rPr>
          <w:lang w:val="vi-VN"/>
        </w:rPr>
      </w:pPr>
      <w:r w:rsidRPr="00D52802">
        <w:rPr>
          <w:b/>
          <w:lang w:val="vi-VN"/>
        </w:rPr>
        <w:t xml:space="preserve">Câu </w:t>
      </w:r>
      <w:r w:rsidR="002A5C3B" w:rsidRPr="00D52802">
        <w:rPr>
          <w:b/>
        </w:rPr>
        <w:t>7</w:t>
      </w:r>
      <w:r w:rsidRPr="00D52802">
        <w:rPr>
          <w:b/>
          <w:lang w:val="vi-VN"/>
        </w:rPr>
        <w:t>.</w:t>
      </w:r>
      <w:r w:rsidRPr="005B33F2">
        <w:rPr>
          <w:lang w:val="vi-VN"/>
        </w:rPr>
        <w:t xml:space="preserve">  Khó khăn lớn nhất mà nước Việt Nam Dân chủ Cộng hòa phải đối mặt sau Cách mạng tháng Tám 1945 là gì?</w:t>
      </w:r>
    </w:p>
    <w:p w:rsidR="00226D5E" w:rsidRPr="001A569A" w:rsidRDefault="00226D5E" w:rsidP="00226D5E">
      <w:pPr>
        <w:tabs>
          <w:tab w:val="left" w:pos="810"/>
        </w:tabs>
        <w:jc w:val="both"/>
        <w:rPr>
          <w:color w:val="FF0000"/>
          <w:lang w:val="vi-VN"/>
        </w:rPr>
      </w:pPr>
      <w:r w:rsidRPr="00D52802">
        <w:rPr>
          <w:b/>
          <w:color w:val="FF0000"/>
          <w:lang w:val="vi-VN"/>
        </w:rPr>
        <w:t>A.</w:t>
      </w:r>
      <w:r w:rsidRPr="005B33F2">
        <w:rPr>
          <w:color w:val="FF0000"/>
          <w:lang w:val="vi-VN"/>
        </w:rPr>
        <w:t xml:space="preserve"> Ngoại xâm và nội phản.</w:t>
      </w:r>
      <w:r>
        <w:rPr>
          <w:color w:val="FF0000"/>
        </w:rPr>
        <w:t xml:space="preserve">     </w:t>
      </w:r>
      <w:r w:rsidRPr="00D52802">
        <w:rPr>
          <w:b/>
          <w:lang w:val="vi-VN"/>
        </w:rPr>
        <w:t>B.</w:t>
      </w:r>
      <w:r w:rsidRPr="005B33F2">
        <w:rPr>
          <w:lang w:val="vi-VN"/>
        </w:rPr>
        <w:t xml:space="preserve"> Hơn 90% dân số mù chữ.</w:t>
      </w:r>
    </w:p>
    <w:p w:rsidR="00226D5E" w:rsidRPr="005B33F2" w:rsidRDefault="00226D5E" w:rsidP="00226D5E">
      <w:pPr>
        <w:tabs>
          <w:tab w:val="left" w:pos="810"/>
        </w:tabs>
        <w:jc w:val="both"/>
        <w:rPr>
          <w:lang w:val="vi-VN"/>
        </w:rPr>
      </w:pPr>
      <w:r w:rsidRPr="00D52802">
        <w:rPr>
          <w:b/>
          <w:lang w:val="vi-VN"/>
        </w:rPr>
        <w:t>C.</w:t>
      </w:r>
      <w:r w:rsidRPr="005B33F2">
        <w:rPr>
          <w:lang w:val="vi-VN"/>
        </w:rPr>
        <w:t xml:space="preserve"> Ngân quỹ nhà nước trống rỗng</w:t>
      </w:r>
      <w:r>
        <w:t xml:space="preserve"> </w:t>
      </w:r>
      <w:r w:rsidRPr="00D52802">
        <w:rPr>
          <w:b/>
          <w:lang w:val="vi-VN"/>
        </w:rPr>
        <w:t>D.</w:t>
      </w:r>
      <w:r w:rsidRPr="005B33F2">
        <w:rPr>
          <w:lang w:val="vi-VN"/>
        </w:rPr>
        <w:t xml:space="preserve"> Nạn đói đe doạ nghiêm trọng cuộc sống của nhân dân ta.</w:t>
      </w:r>
    </w:p>
    <w:p w:rsidR="00226D5E" w:rsidRPr="005B33F2" w:rsidRDefault="00226D5E" w:rsidP="00226D5E">
      <w:pPr>
        <w:tabs>
          <w:tab w:val="left" w:pos="810"/>
        </w:tabs>
        <w:autoSpaceDE w:val="0"/>
        <w:autoSpaceDN w:val="0"/>
        <w:adjustRightInd w:val="0"/>
        <w:jc w:val="both"/>
        <w:rPr>
          <w:rFonts w:eastAsia="SimSun"/>
          <w:bCs/>
          <w:lang w:val="vi-VN" w:eastAsia="zh-CN"/>
        </w:rPr>
      </w:pPr>
      <w:r w:rsidRPr="00D52802">
        <w:rPr>
          <w:rFonts w:eastAsia="SimSun"/>
          <w:b/>
          <w:bCs/>
          <w:lang w:val="vi-VN" w:eastAsia="zh-CN"/>
        </w:rPr>
        <w:t xml:space="preserve">Câu </w:t>
      </w:r>
      <w:r w:rsidR="002A5C3B" w:rsidRPr="00D52802">
        <w:rPr>
          <w:rFonts w:eastAsia="SimSun"/>
          <w:b/>
          <w:bCs/>
          <w:lang w:eastAsia="zh-CN"/>
        </w:rPr>
        <w:t>8</w:t>
      </w:r>
      <w:r w:rsidRPr="00D52802">
        <w:rPr>
          <w:rFonts w:eastAsia="SimSun"/>
          <w:b/>
          <w:bCs/>
          <w:lang w:val="vi-VN" w:eastAsia="zh-CN"/>
        </w:rPr>
        <w:t>.</w:t>
      </w:r>
      <w:r w:rsidRPr="005B33F2">
        <w:rPr>
          <w:rFonts w:eastAsia="SimSun"/>
          <w:bCs/>
          <w:lang w:val="vi-VN" w:eastAsia="zh-CN"/>
        </w:rPr>
        <w:t xml:space="preserve"> Sự kiện chủ yếu nào dưới đây diễn ra trong năm 1946 đã đánh dấu củng cố nền móng cho chế độ mới?</w:t>
      </w:r>
    </w:p>
    <w:p w:rsidR="00226D5E" w:rsidRPr="00E8290E" w:rsidRDefault="00226D5E" w:rsidP="00226D5E">
      <w:pPr>
        <w:tabs>
          <w:tab w:val="left" w:pos="810"/>
        </w:tabs>
        <w:autoSpaceDE w:val="0"/>
        <w:autoSpaceDN w:val="0"/>
        <w:adjustRightInd w:val="0"/>
        <w:jc w:val="both"/>
        <w:rPr>
          <w:rFonts w:eastAsia="SimSun"/>
          <w:bCs/>
          <w:color w:val="FF0000"/>
          <w:lang w:val="vi-VN" w:eastAsia="zh-CN"/>
        </w:rPr>
      </w:pPr>
      <w:r w:rsidRPr="00D52802">
        <w:rPr>
          <w:rFonts w:eastAsia="SimSun"/>
          <w:b/>
          <w:bCs/>
          <w:lang w:val="vi-VN" w:eastAsia="zh-CN"/>
        </w:rPr>
        <w:t>A.</w:t>
      </w:r>
      <w:r w:rsidRPr="005B33F2">
        <w:rPr>
          <w:rFonts w:eastAsia="SimSun"/>
          <w:bCs/>
          <w:lang w:val="vi-VN" w:eastAsia="zh-CN"/>
        </w:rPr>
        <w:t xml:space="preserve"> Thành lập quân đội Quốc gia.</w:t>
      </w:r>
      <w:r>
        <w:rPr>
          <w:rFonts w:eastAsia="SimSun"/>
          <w:bCs/>
          <w:color w:val="FF0000"/>
          <w:lang w:eastAsia="zh-CN"/>
        </w:rPr>
        <w:t xml:space="preserve">                 </w:t>
      </w:r>
      <w:r w:rsidRPr="00D52802">
        <w:rPr>
          <w:rFonts w:eastAsia="SimSun"/>
          <w:b/>
          <w:bCs/>
          <w:lang w:val="vi-VN" w:eastAsia="zh-CN"/>
        </w:rPr>
        <w:t>B.</w:t>
      </w:r>
      <w:r w:rsidRPr="005B33F2">
        <w:rPr>
          <w:rFonts w:eastAsia="SimSun"/>
          <w:bCs/>
          <w:lang w:val="vi-VN" w:eastAsia="zh-CN"/>
        </w:rPr>
        <w:t xml:space="preserve"> Bầu cử Hội đồng nhân dân các cấp.</w:t>
      </w:r>
    </w:p>
    <w:p w:rsidR="00226D5E" w:rsidRPr="005B33F2" w:rsidRDefault="00226D5E" w:rsidP="00226D5E">
      <w:pPr>
        <w:tabs>
          <w:tab w:val="left" w:pos="810"/>
        </w:tabs>
        <w:autoSpaceDE w:val="0"/>
        <w:autoSpaceDN w:val="0"/>
        <w:adjustRightInd w:val="0"/>
        <w:jc w:val="both"/>
        <w:rPr>
          <w:rFonts w:eastAsia="SimSun"/>
          <w:bCs/>
          <w:lang w:val="vi-VN" w:eastAsia="zh-CN"/>
        </w:rPr>
      </w:pPr>
      <w:r w:rsidRPr="00D52802">
        <w:rPr>
          <w:rFonts w:eastAsia="SimSun"/>
          <w:b/>
          <w:bCs/>
          <w:lang w:val="vi-VN" w:eastAsia="zh-CN"/>
        </w:rPr>
        <w:t>C.</w:t>
      </w:r>
      <w:r w:rsidRPr="005B33F2">
        <w:rPr>
          <w:rFonts w:eastAsia="SimSun"/>
          <w:bCs/>
          <w:lang w:val="vi-VN" w:eastAsia="zh-CN"/>
        </w:rPr>
        <w:t xml:space="preserve"> Thành lập Ủy ban hành chính các cấp.</w:t>
      </w:r>
      <w:r>
        <w:rPr>
          <w:rFonts w:eastAsia="SimSun"/>
          <w:bCs/>
          <w:lang w:eastAsia="zh-CN"/>
        </w:rPr>
        <w:t xml:space="preserve">                 </w:t>
      </w:r>
      <w:r w:rsidRPr="00D52802">
        <w:rPr>
          <w:rFonts w:eastAsia="SimSun"/>
          <w:b/>
          <w:bCs/>
          <w:color w:val="FF0000"/>
          <w:lang w:val="vi-VN" w:eastAsia="zh-CN"/>
        </w:rPr>
        <w:t>D.</w:t>
      </w:r>
      <w:r w:rsidRPr="005B33F2">
        <w:rPr>
          <w:rFonts w:eastAsia="SimSun"/>
          <w:bCs/>
          <w:color w:val="FF0000"/>
          <w:lang w:val="vi-VN" w:eastAsia="zh-CN"/>
        </w:rPr>
        <w:t xml:space="preserve"> Tổng tuyển cử bầu Quốc hội trong cả nước.</w:t>
      </w:r>
    </w:p>
    <w:p w:rsidR="00226D5E" w:rsidRPr="005B33F2" w:rsidRDefault="00226D5E" w:rsidP="00226D5E">
      <w:pPr>
        <w:tabs>
          <w:tab w:val="left" w:pos="810"/>
        </w:tabs>
        <w:jc w:val="both"/>
        <w:rPr>
          <w:lang w:val="vi-VN"/>
        </w:rPr>
      </w:pPr>
      <w:r w:rsidRPr="00D52802">
        <w:rPr>
          <w:b/>
          <w:lang w:val="vi-VN"/>
        </w:rPr>
        <w:t xml:space="preserve">Câu </w:t>
      </w:r>
      <w:r w:rsidR="002A5C3B" w:rsidRPr="00D52802">
        <w:rPr>
          <w:b/>
        </w:rPr>
        <w:t>9</w:t>
      </w:r>
      <w:r w:rsidRPr="00D52802">
        <w:rPr>
          <w:b/>
          <w:lang w:val="vi-VN"/>
        </w:rPr>
        <w:t>.</w:t>
      </w:r>
      <w:r w:rsidRPr="005B33F2">
        <w:rPr>
          <w:lang w:val="vi-VN"/>
        </w:rPr>
        <w:t xml:space="preserve"> Khó khăn cơ bản nhất mà nước Việt Nam Dân chủ Cộng hòa phải đối mặt sau cách mạng tháng Tám 1945?</w:t>
      </w:r>
    </w:p>
    <w:p w:rsidR="00226D5E" w:rsidRPr="005B33F2" w:rsidRDefault="00226D5E" w:rsidP="00226D5E">
      <w:pPr>
        <w:tabs>
          <w:tab w:val="left" w:pos="810"/>
        </w:tabs>
        <w:jc w:val="both"/>
        <w:rPr>
          <w:lang w:val="vi-VN"/>
        </w:rPr>
      </w:pPr>
      <w:r w:rsidRPr="00D52802">
        <w:rPr>
          <w:b/>
          <w:lang w:val="vi-VN"/>
        </w:rPr>
        <w:t>A.</w:t>
      </w:r>
      <w:r w:rsidRPr="005B33F2">
        <w:rPr>
          <w:lang w:val="vi-VN"/>
        </w:rPr>
        <w:t xml:space="preserve"> Các tổ chức phản cách mạng trong nước ngóc dậy chống phá cách mạng.</w:t>
      </w:r>
    </w:p>
    <w:p w:rsidR="00226D5E" w:rsidRPr="005B33F2" w:rsidRDefault="00226D5E" w:rsidP="00226D5E">
      <w:pPr>
        <w:tabs>
          <w:tab w:val="left" w:pos="810"/>
        </w:tabs>
        <w:jc w:val="both"/>
        <w:rPr>
          <w:lang w:val="vi-VN"/>
        </w:rPr>
      </w:pPr>
      <w:r w:rsidRPr="00D52802">
        <w:rPr>
          <w:b/>
          <w:lang w:val="vi-VN"/>
        </w:rPr>
        <w:t>B.</w:t>
      </w:r>
      <w:r w:rsidRPr="005B33F2">
        <w:rPr>
          <w:lang w:val="vi-VN"/>
        </w:rPr>
        <w:t xml:space="preserve"> Nạn đói, nạn dốt đang đe doạ nghiêm trọng.</w:t>
      </w:r>
    </w:p>
    <w:p w:rsidR="00226D5E" w:rsidRPr="00E8290E" w:rsidRDefault="00226D5E" w:rsidP="00226D5E">
      <w:pPr>
        <w:tabs>
          <w:tab w:val="left" w:pos="810"/>
        </w:tabs>
        <w:jc w:val="both"/>
        <w:rPr>
          <w:color w:val="FF0000"/>
          <w:lang w:val="vi-VN"/>
        </w:rPr>
      </w:pPr>
      <w:r w:rsidRPr="00D52802">
        <w:rPr>
          <w:b/>
          <w:color w:val="FF0000"/>
          <w:lang w:val="vi-VN"/>
        </w:rPr>
        <w:t>C.</w:t>
      </w:r>
      <w:r w:rsidRPr="005B33F2">
        <w:rPr>
          <w:color w:val="FF0000"/>
          <w:lang w:val="vi-VN"/>
        </w:rPr>
        <w:t xml:space="preserve"> Ngoại xâm và nội phản.</w:t>
      </w:r>
      <w:r>
        <w:rPr>
          <w:color w:val="FF0000"/>
        </w:rPr>
        <w:t xml:space="preserve">           </w:t>
      </w:r>
      <w:r w:rsidRPr="00D52802">
        <w:rPr>
          <w:b/>
          <w:lang w:val="vi-VN"/>
        </w:rPr>
        <w:t>D.</w:t>
      </w:r>
      <w:r w:rsidRPr="005B33F2">
        <w:rPr>
          <w:lang w:val="vi-VN"/>
        </w:rPr>
        <w:t xml:space="preserve"> Ngân quỹ nhà nước trống rỗng.</w:t>
      </w:r>
    </w:p>
    <w:p w:rsidR="00226D5E" w:rsidRPr="005B33F2" w:rsidRDefault="00226D5E" w:rsidP="00226D5E">
      <w:pPr>
        <w:tabs>
          <w:tab w:val="left" w:pos="810"/>
        </w:tabs>
        <w:jc w:val="both"/>
        <w:rPr>
          <w:lang w:val="vi-VN"/>
        </w:rPr>
      </w:pPr>
      <w:r w:rsidRPr="00D52802">
        <w:rPr>
          <w:b/>
          <w:lang w:val="vi-VN"/>
        </w:rPr>
        <w:t xml:space="preserve">Câu </w:t>
      </w:r>
      <w:r w:rsidR="002A5C3B" w:rsidRPr="00D52802">
        <w:rPr>
          <w:b/>
        </w:rPr>
        <w:t>10</w:t>
      </w:r>
      <w:r w:rsidRPr="00D52802">
        <w:rPr>
          <w:b/>
          <w:lang w:val="vi-VN"/>
        </w:rPr>
        <w:t>.</w:t>
      </w:r>
      <w:r w:rsidRPr="005B33F2">
        <w:rPr>
          <w:lang w:val="vi-VN"/>
        </w:rPr>
        <w:t xml:space="preserve"> Nội dung nào dưới đây phản ánh đúng ý nghĩa chủ yếu của cuộc Tổng tuyển cử ngàỵ 6-1-1946.</w:t>
      </w:r>
    </w:p>
    <w:p w:rsidR="00226D5E" w:rsidRPr="005B33F2" w:rsidRDefault="00226D5E" w:rsidP="00226D5E">
      <w:pPr>
        <w:tabs>
          <w:tab w:val="left" w:pos="810"/>
        </w:tabs>
        <w:jc w:val="both"/>
        <w:rPr>
          <w:color w:val="FF0000"/>
          <w:lang w:val="vi-VN"/>
        </w:rPr>
      </w:pPr>
      <w:r w:rsidRPr="00D52802">
        <w:rPr>
          <w:b/>
          <w:color w:val="FF0000"/>
          <w:lang w:val="vi-VN"/>
        </w:rPr>
        <w:t>A.</w:t>
      </w:r>
      <w:r w:rsidRPr="005B33F2">
        <w:rPr>
          <w:color w:val="FF0000"/>
          <w:lang w:val="vi-VN"/>
        </w:rPr>
        <w:t xml:space="preserve"> Nâng cao uy tín của nước Việt Nam Dân chủ cộng hòa.</w:t>
      </w:r>
    </w:p>
    <w:p w:rsidR="00226D5E" w:rsidRPr="005B33F2" w:rsidRDefault="00226D5E" w:rsidP="00226D5E">
      <w:pPr>
        <w:tabs>
          <w:tab w:val="left" w:pos="810"/>
        </w:tabs>
        <w:jc w:val="both"/>
        <w:rPr>
          <w:lang w:val="vi-VN"/>
        </w:rPr>
      </w:pPr>
      <w:r w:rsidRPr="00D52802">
        <w:rPr>
          <w:b/>
          <w:lang w:val="vi-VN"/>
        </w:rPr>
        <w:t>B.</w:t>
      </w:r>
      <w:r w:rsidRPr="005B33F2">
        <w:rPr>
          <w:lang w:val="vi-VN"/>
        </w:rPr>
        <w:t xml:space="preserve"> Khơi dậy tinh thần yêu nước, làm chủ đất nước của nhân dân. </w:t>
      </w:r>
    </w:p>
    <w:p w:rsidR="00226D5E" w:rsidRPr="005B33F2" w:rsidRDefault="00226D5E" w:rsidP="00226D5E">
      <w:pPr>
        <w:tabs>
          <w:tab w:val="left" w:pos="810"/>
        </w:tabs>
        <w:jc w:val="both"/>
        <w:rPr>
          <w:lang w:val="vi-VN"/>
        </w:rPr>
      </w:pPr>
      <w:r w:rsidRPr="00D52802">
        <w:rPr>
          <w:b/>
          <w:lang w:val="vi-VN"/>
        </w:rPr>
        <w:t>C.</w:t>
      </w:r>
      <w:r w:rsidRPr="005B33F2">
        <w:rPr>
          <w:lang w:val="vi-VN"/>
        </w:rPr>
        <w:t xml:space="preserve"> Đưa đất nước thoát khỏi tình thế “ngàn cân treo sợi tóc”.</w:t>
      </w:r>
    </w:p>
    <w:p w:rsidR="00226D5E" w:rsidRPr="005B33F2" w:rsidRDefault="00226D5E" w:rsidP="00226D5E">
      <w:pPr>
        <w:tabs>
          <w:tab w:val="left" w:pos="810"/>
        </w:tabs>
        <w:jc w:val="both"/>
        <w:rPr>
          <w:lang w:val="vi-VN"/>
        </w:rPr>
      </w:pPr>
      <w:r w:rsidRPr="00D52802">
        <w:rPr>
          <w:b/>
          <w:lang w:val="vi-VN"/>
        </w:rPr>
        <w:t>D.</w:t>
      </w:r>
      <w:r w:rsidRPr="005B33F2">
        <w:rPr>
          <w:lang w:val="vi-VN"/>
        </w:rPr>
        <w:t xml:space="preserve"> Giáng một đòn vào âm mưu xuyên tạc, chia rẽ của kẻ thù đối với chế độ mới.</w:t>
      </w:r>
    </w:p>
    <w:p w:rsidR="00226D5E" w:rsidRPr="005B33F2" w:rsidRDefault="00226D5E" w:rsidP="00226D5E">
      <w:pPr>
        <w:tabs>
          <w:tab w:val="left" w:pos="810"/>
        </w:tabs>
        <w:autoSpaceDE w:val="0"/>
        <w:autoSpaceDN w:val="0"/>
        <w:adjustRightInd w:val="0"/>
        <w:jc w:val="both"/>
        <w:rPr>
          <w:rFonts w:eastAsia="SimSun"/>
          <w:bCs/>
          <w:color w:val="FF0000"/>
          <w:lang w:val="vi-VN" w:eastAsia="zh-CN"/>
        </w:rPr>
      </w:pPr>
      <w:r w:rsidRPr="00D52802">
        <w:rPr>
          <w:rFonts w:eastAsia="SimSun"/>
          <w:b/>
          <w:bCs/>
          <w:lang w:val="vi-VN" w:eastAsia="zh-CN"/>
        </w:rPr>
        <w:t xml:space="preserve">Câu </w:t>
      </w:r>
      <w:r w:rsidR="002A5C3B" w:rsidRPr="00D52802">
        <w:rPr>
          <w:rFonts w:eastAsia="SimSun"/>
          <w:b/>
          <w:bCs/>
          <w:lang w:eastAsia="zh-CN"/>
        </w:rPr>
        <w:t>11</w:t>
      </w:r>
      <w:r w:rsidRPr="00D52802">
        <w:rPr>
          <w:rFonts w:eastAsia="SimSun"/>
          <w:b/>
          <w:bCs/>
          <w:lang w:val="vi-VN" w:eastAsia="zh-CN"/>
        </w:rPr>
        <w:t>.</w:t>
      </w:r>
      <w:r w:rsidRPr="005B33F2">
        <w:rPr>
          <w:rFonts w:eastAsia="SimSun"/>
          <w:bCs/>
          <w:lang w:val="vi-VN" w:eastAsia="zh-CN"/>
        </w:rPr>
        <w:t xml:space="preserve"> Đảng và chính phủ đã thực hiện chính sách đối ngoại mềm dẻo sau cách mạng tháng Tám vì lí do nào dưới đây? </w:t>
      </w:r>
    </w:p>
    <w:p w:rsidR="00226D5E" w:rsidRDefault="00226D5E" w:rsidP="00226D5E">
      <w:pPr>
        <w:tabs>
          <w:tab w:val="left" w:pos="810"/>
        </w:tabs>
        <w:autoSpaceDE w:val="0"/>
        <w:autoSpaceDN w:val="0"/>
        <w:adjustRightInd w:val="0"/>
        <w:jc w:val="both"/>
        <w:rPr>
          <w:rFonts w:eastAsia="SimSun"/>
          <w:bCs/>
          <w:lang w:eastAsia="zh-CN"/>
        </w:rPr>
      </w:pPr>
      <w:r w:rsidRPr="00D52802">
        <w:rPr>
          <w:rFonts w:eastAsia="SimSun"/>
          <w:b/>
          <w:bCs/>
          <w:lang w:val="vi-VN" w:eastAsia="zh-CN"/>
        </w:rPr>
        <w:t>A.</w:t>
      </w:r>
      <w:r w:rsidRPr="005B33F2">
        <w:rPr>
          <w:rFonts w:eastAsia="SimSun"/>
          <w:bCs/>
          <w:lang w:val="vi-VN" w:eastAsia="zh-CN"/>
        </w:rPr>
        <w:t xml:space="preserve"> Kẻ thù còn mạnh, chống phá chính quyền cách mạng . </w:t>
      </w:r>
    </w:p>
    <w:p w:rsidR="00226D5E" w:rsidRPr="005B33F2" w:rsidRDefault="00226D5E" w:rsidP="00226D5E">
      <w:pPr>
        <w:tabs>
          <w:tab w:val="left" w:pos="810"/>
        </w:tabs>
        <w:autoSpaceDE w:val="0"/>
        <w:autoSpaceDN w:val="0"/>
        <w:adjustRightInd w:val="0"/>
        <w:jc w:val="both"/>
        <w:rPr>
          <w:rFonts w:eastAsia="SimSun"/>
          <w:bCs/>
          <w:lang w:val="vi-VN" w:eastAsia="zh-CN"/>
        </w:rPr>
      </w:pPr>
      <w:r w:rsidRPr="00D52802">
        <w:rPr>
          <w:rFonts w:eastAsia="SimSun"/>
          <w:b/>
          <w:bCs/>
          <w:lang w:val="vi-VN" w:eastAsia="zh-CN"/>
        </w:rPr>
        <w:t>B.</w:t>
      </w:r>
      <w:r w:rsidRPr="005B33F2">
        <w:rPr>
          <w:rFonts w:eastAsia="SimSun"/>
          <w:bCs/>
          <w:lang w:val="vi-VN" w:eastAsia="zh-CN"/>
        </w:rPr>
        <w:t xml:space="preserve"> Pháp được sự giúp đỡ và hậu thuẫn của quân Anh.</w:t>
      </w:r>
    </w:p>
    <w:p w:rsidR="00226D5E" w:rsidRPr="005B33F2" w:rsidRDefault="00226D5E" w:rsidP="00226D5E">
      <w:pPr>
        <w:tabs>
          <w:tab w:val="left" w:pos="810"/>
        </w:tabs>
        <w:autoSpaceDE w:val="0"/>
        <w:autoSpaceDN w:val="0"/>
        <w:adjustRightInd w:val="0"/>
        <w:jc w:val="both"/>
        <w:rPr>
          <w:rFonts w:eastAsia="SimSun"/>
          <w:bCs/>
          <w:color w:val="FF0000"/>
          <w:lang w:val="vi-VN" w:eastAsia="zh-CN"/>
        </w:rPr>
      </w:pPr>
      <w:r w:rsidRPr="00D52802">
        <w:rPr>
          <w:rFonts w:eastAsia="SimSun"/>
          <w:b/>
          <w:bCs/>
          <w:color w:val="FF0000"/>
          <w:lang w:val="vi-VN" w:eastAsia="zh-CN"/>
        </w:rPr>
        <w:t>C.</w:t>
      </w:r>
      <w:r w:rsidRPr="005B33F2">
        <w:rPr>
          <w:rFonts w:eastAsia="SimSun"/>
          <w:bCs/>
          <w:color w:val="FF0000"/>
          <w:lang w:val="vi-VN" w:eastAsia="zh-CN"/>
        </w:rPr>
        <w:t xml:space="preserve"> Chính quyền còn non trẻ, không thể đối phó với nhiều kẻ thù.</w:t>
      </w:r>
    </w:p>
    <w:p w:rsidR="00226D5E" w:rsidRPr="005B33F2" w:rsidRDefault="00226D5E" w:rsidP="00226D5E">
      <w:pPr>
        <w:tabs>
          <w:tab w:val="left" w:pos="810"/>
        </w:tabs>
        <w:autoSpaceDE w:val="0"/>
        <w:autoSpaceDN w:val="0"/>
        <w:adjustRightInd w:val="0"/>
        <w:jc w:val="both"/>
        <w:rPr>
          <w:rFonts w:eastAsia="SimSun"/>
          <w:bCs/>
          <w:lang w:val="vi-VN" w:eastAsia="zh-CN"/>
        </w:rPr>
      </w:pPr>
      <w:r w:rsidRPr="00D52802">
        <w:rPr>
          <w:rFonts w:eastAsia="SimSun"/>
          <w:b/>
          <w:bCs/>
          <w:lang w:val="vi-VN" w:eastAsia="zh-CN"/>
        </w:rPr>
        <w:t>D.</w:t>
      </w:r>
      <w:r w:rsidRPr="005B33F2">
        <w:rPr>
          <w:rFonts w:eastAsia="SimSun"/>
          <w:bCs/>
          <w:lang w:val="vi-VN" w:eastAsia="zh-CN"/>
        </w:rPr>
        <w:t xml:space="preserve"> Trung Hoa Dân quốc dùng tay sai để chống phá cách mạng.</w:t>
      </w:r>
    </w:p>
    <w:p w:rsidR="00226D5E" w:rsidRPr="005B33F2" w:rsidRDefault="00226D5E" w:rsidP="00226D5E">
      <w:pPr>
        <w:tabs>
          <w:tab w:val="left" w:pos="810"/>
        </w:tabs>
        <w:rPr>
          <w:lang w:val="vi-VN"/>
        </w:rPr>
      </w:pPr>
      <w:r w:rsidRPr="00D52802">
        <w:rPr>
          <w:b/>
          <w:lang w:val="vi-VN"/>
        </w:rPr>
        <w:t xml:space="preserve">Câu </w:t>
      </w:r>
      <w:r w:rsidR="002A5C3B" w:rsidRPr="00D52802">
        <w:rPr>
          <w:b/>
        </w:rPr>
        <w:t>12</w:t>
      </w:r>
      <w:r w:rsidRPr="00D52802">
        <w:rPr>
          <w:b/>
          <w:lang w:val="vi-VN"/>
        </w:rPr>
        <w:t>.</w:t>
      </w:r>
      <w:r w:rsidRPr="005B33F2">
        <w:rPr>
          <w:b/>
          <w:spacing w:val="4"/>
          <w:lang w:val="vi-VN"/>
        </w:rPr>
        <w:t xml:space="preserve"> </w:t>
      </w:r>
      <w:r w:rsidRPr="005B33F2">
        <w:rPr>
          <w:spacing w:val="4"/>
          <w:lang w:val="vi-VN"/>
        </w:rPr>
        <w:t xml:space="preserve">Nhiệm vụ cơ bản nhất mà nước </w:t>
      </w:r>
      <w:r w:rsidRPr="005B33F2">
        <w:rPr>
          <w:lang w:val="vi-VN"/>
        </w:rPr>
        <w:t>Việt Nam Dân chủ Cộng hòa cần thực hiện sau Cách mạng tháng Tám là gì?</w:t>
      </w:r>
    </w:p>
    <w:p w:rsidR="00226D5E" w:rsidRPr="00F828C9" w:rsidRDefault="00226D5E" w:rsidP="00226D5E">
      <w:pPr>
        <w:keepNext/>
        <w:tabs>
          <w:tab w:val="left" w:pos="397"/>
          <w:tab w:val="left" w:pos="810"/>
        </w:tabs>
        <w:jc w:val="both"/>
        <w:outlineLvl w:val="0"/>
        <w:rPr>
          <w:spacing w:val="4"/>
          <w:lang w:val="vi-VN"/>
        </w:rPr>
      </w:pPr>
      <w:r w:rsidRPr="00D52802">
        <w:rPr>
          <w:b/>
          <w:lang w:val="vi-VN"/>
        </w:rPr>
        <w:t>A.</w:t>
      </w:r>
      <w:r w:rsidRPr="005B33F2">
        <w:rPr>
          <w:spacing w:val="4"/>
          <w:lang w:val="vi-VN"/>
        </w:rPr>
        <w:t xml:space="preserve"> Giải quyết nạn đói.</w:t>
      </w:r>
      <w:r>
        <w:rPr>
          <w:spacing w:val="4"/>
        </w:rPr>
        <w:t xml:space="preserve">   </w:t>
      </w:r>
      <w:r w:rsidRPr="00D52802">
        <w:rPr>
          <w:b/>
          <w:lang w:val="vi-VN"/>
        </w:rPr>
        <w:t>B.</w:t>
      </w:r>
      <w:r w:rsidRPr="005B33F2">
        <w:rPr>
          <w:spacing w:val="4"/>
          <w:lang w:val="vi-VN"/>
        </w:rPr>
        <w:t xml:space="preserve"> Giải quyết nạn dốt.</w:t>
      </w:r>
      <w:r>
        <w:rPr>
          <w:spacing w:val="4"/>
        </w:rPr>
        <w:t xml:space="preserve">             </w:t>
      </w:r>
      <w:r w:rsidRPr="00D52802">
        <w:rPr>
          <w:b/>
          <w:spacing w:val="4"/>
        </w:rPr>
        <w:t>C</w:t>
      </w:r>
      <w:r w:rsidRPr="00D52802">
        <w:rPr>
          <w:b/>
          <w:spacing w:val="4"/>
          <w:lang w:val="vi-VN"/>
        </w:rPr>
        <w:t>.</w:t>
      </w:r>
      <w:r w:rsidRPr="005B33F2">
        <w:rPr>
          <w:spacing w:val="4"/>
          <w:lang w:val="vi-VN"/>
        </w:rPr>
        <w:t xml:space="preserve"> Giải quyết khó khăn về tài chính.</w:t>
      </w:r>
      <w:r w:rsidRPr="005B33F2">
        <w:rPr>
          <w:color w:val="FF0000"/>
          <w:lang w:val="vi-VN"/>
        </w:rPr>
        <w:t xml:space="preserve"> </w:t>
      </w:r>
    </w:p>
    <w:p w:rsidR="00226D5E" w:rsidRPr="005B33F2" w:rsidRDefault="00226D5E" w:rsidP="00226D5E">
      <w:pPr>
        <w:tabs>
          <w:tab w:val="left" w:pos="810"/>
        </w:tabs>
        <w:rPr>
          <w:color w:val="FF0000"/>
          <w:lang w:val="vi-VN"/>
        </w:rPr>
      </w:pPr>
      <w:r w:rsidRPr="00D52802">
        <w:rPr>
          <w:b/>
          <w:color w:val="FF0000"/>
        </w:rPr>
        <w:t>D</w:t>
      </w:r>
      <w:r w:rsidRPr="00D52802">
        <w:rPr>
          <w:b/>
          <w:color w:val="FF0000"/>
          <w:lang w:val="vi-VN"/>
        </w:rPr>
        <w:t>.</w:t>
      </w:r>
      <w:r w:rsidRPr="005B33F2">
        <w:rPr>
          <w:color w:val="FF0000"/>
          <w:lang w:val="vi-VN"/>
        </w:rPr>
        <w:t xml:space="preserve"> </w:t>
      </w:r>
      <w:r w:rsidRPr="005B33F2">
        <w:rPr>
          <w:color w:val="FF0000"/>
          <w:spacing w:val="4"/>
          <w:lang w:val="vi-VN"/>
        </w:rPr>
        <w:t>Xây dựng chính quyền cách mạng</w:t>
      </w:r>
      <w:r w:rsidRPr="005B33F2">
        <w:rPr>
          <w:color w:val="FF0000"/>
          <w:lang w:val="vi-VN"/>
        </w:rPr>
        <w:t>.</w:t>
      </w:r>
    </w:p>
    <w:p w:rsidR="00226D5E" w:rsidRPr="00D52802" w:rsidRDefault="00226D5E" w:rsidP="00226D5E">
      <w:pPr>
        <w:tabs>
          <w:tab w:val="left" w:pos="810"/>
        </w:tabs>
        <w:jc w:val="both"/>
        <w:rPr>
          <w:b/>
          <w:lang w:val="vi-VN"/>
        </w:rPr>
      </w:pPr>
      <w:r w:rsidRPr="00D52802">
        <w:rPr>
          <w:b/>
          <w:lang w:val="vi-VN"/>
        </w:rPr>
        <w:t xml:space="preserve">Câu </w:t>
      </w:r>
      <w:r w:rsidR="002A5C3B" w:rsidRPr="00D52802">
        <w:rPr>
          <w:b/>
        </w:rPr>
        <w:t>13</w:t>
      </w:r>
      <w:r w:rsidRPr="00D52802">
        <w:rPr>
          <w:b/>
          <w:lang w:val="vi-VN"/>
        </w:rPr>
        <w:t>: Mục đích của Đảng, Chính phủ khi kêu gọi đồng bào thực hiện “tuần lễ vàng”, “quỹ độc lập” là gì?</w:t>
      </w:r>
    </w:p>
    <w:p w:rsidR="00226D5E" w:rsidRPr="005B33F2" w:rsidRDefault="00226D5E" w:rsidP="00226D5E">
      <w:pPr>
        <w:tabs>
          <w:tab w:val="left" w:pos="810"/>
        </w:tabs>
        <w:jc w:val="both"/>
        <w:rPr>
          <w:lang w:val="vi-VN"/>
        </w:rPr>
      </w:pPr>
      <w:r w:rsidRPr="00D52802">
        <w:rPr>
          <w:b/>
          <w:lang w:val="vi-VN"/>
        </w:rPr>
        <w:t>A.</w:t>
      </w:r>
      <w:r w:rsidRPr="005B33F2">
        <w:rPr>
          <w:lang w:val="vi-VN"/>
        </w:rPr>
        <w:t xml:space="preserve"> Để hỗ trợ giải quyết nạn đói.</w:t>
      </w:r>
      <w:r>
        <w:t xml:space="preserve">       </w:t>
      </w:r>
      <w:r w:rsidRPr="00D52802">
        <w:rPr>
          <w:b/>
          <w:lang w:val="vi-VN"/>
        </w:rPr>
        <w:t>B.</w:t>
      </w:r>
      <w:r w:rsidRPr="005B33F2">
        <w:rPr>
          <w:lang w:val="vi-VN"/>
        </w:rPr>
        <w:t xml:space="preserve"> Quyên góp tiền để xây dựng đất nước.</w:t>
      </w:r>
    </w:p>
    <w:p w:rsidR="00226D5E" w:rsidRPr="005B33F2" w:rsidRDefault="00226D5E" w:rsidP="00226D5E">
      <w:pPr>
        <w:tabs>
          <w:tab w:val="left" w:pos="810"/>
        </w:tabs>
        <w:jc w:val="both"/>
        <w:rPr>
          <w:color w:val="FF0000"/>
          <w:lang w:val="vi-VN"/>
        </w:rPr>
      </w:pPr>
      <w:r w:rsidRPr="00D52802">
        <w:rPr>
          <w:b/>
          <w:lang w:val="vi-VN"/>
        </w:rPr>
        <w:t>C.</w:t>
      </w:r>
      <w:r w:rsidRPr="005B33F2">
        <w:rPr>
          <w:lang w:val="vi-VN"/>
        </w:rPr>
        <w:t xml:space="preserve"> Quyên góp vàng để xây dựng đất nước.</w:t>
      </w:r>
      <w:r w:rsidRPr="005B33F2">
        <w:rPr>
          <w:color w:val="FF0000"/>
          <w:lang w:val="vi-VN"/>
        </w:rPr>
        <w:t xml:space="preserve"> </w:t>
      </w:r>
      <w:r>
        <w:rPr>
          <w:color w:val="FF0000"/>
        </w:rPr>
        <w:t xml:space="preserve">   </w:t>
      </w:r>
      <w:r w:rsidRPr="00D52802">
        <w:rPr>
          <w:b/>
          <w:color w:val="FF0000"/>
          <w:lang w:val="vi-VN"/>
        </w:rPr>
        <w:t>D.</w:t>
      </w:r>
      <w:r w:rsidRPr="005B33F2">
        <w:rPr>
          <w:color w:val="FF0000"/>
          <w:lang w:val="vi-VN"/>
        </w:rPr>
        <w:t xml:space="preserve"> Giải quyết khó khăn về tài chính của đất nước.</w:t>
      </w:r>
    </w:p>
    <w:p w:rsidR="00226D5E" w:rsidRPr="00D52802" w:rsidRDefault="00226D5E" w:rsidP="00226D5E">
      <w:pPr>
        <w:tabs>
          <w:tab w:val="left" w:pos="810"/>
        </w:tabs>
        <w:rPr>
          <w:b/>
          <w:lang w:val="vi-VN"/>
        </w:rPr>
      </w:pPr>
      <w:r w:rsidRPr="00D52802">
        <w:rPr>
          <w:b/>
          <w:lang w:val="vi-VN"/>
        </w:rPr>
        <w:t xml:space="preserve">Câu </w:t>
      </w:r>
      <w:r w:rsidRPr="00D52802">
        <w:rPr>
          <w:b/>
        </w:rPr>
        <w:t>41</w:t>
      </w:r>
      <w:r w:rsidRPr="00D52802">
        <w:rPr>
          <w:b/>
          <w:lang w:val="vi-VN"/>
        </w:rPr>
        <w:t xml:space="preserve">: Bài học cơ bản nào được rút ra từ kết quả việc giải quyết nạn đói sau Cách mạng tháng Tám 1945 của Đảng? </w:t>
      </w:r>
    </w:p>
    <w:p w:rsidR="00226D5E" w:rsidRPr="00F828C9" w:rsidRDefault="00226D5E" w:rsidP="00226D5E">
      <w:pPr>
        <w:tabs>
          <w:tab w:val="left" w:pos="810"/>
        </w:tabs>
        <w:autoSpaceDE w:val="0"/>
        <w:autoSpaceDN w:val="0"/>
        <w:adjustRightInd w:val="0"/>
        <w:jc w:val="both"/>
        <w:rPr>
          <w:rFonts w:eastAsia="SimSun"/>
          <w:bCs/>
          <w:color w:val="FF0000"/>
          <w:lang w:val="vi-VN" w:eastAsia="zh-CN"/>
        </w:rPr>
      </w:pPr>
      <w:r w:rsidRPr="00D52802">
        <w:rPr>
          <w:rFonts w:eastAsia="SimSun"/>
          <w:b/>
          <w:bCs/>
          <w:color w:val="FF0000"/>
          <w:lang w:val="vi-VN" w:eastAsia="zh-CN"/>
        </w:rPr>
        <w:t>A.</w:t>
      </w:r>
      <w:r w:rsidRPr="005B33F2">
        <w:rPr>
          <w:rFonts w:eastAsia="SimSun"/>
          <w:bCs/>
          <w:color w:val="FF0000"/>
          <w:lang w:val="vi-VN" w:eastAsia="zh-CN"/>
        </w:rPr>
        <w:t xml:space="preserve"> Đầu tư phát triển nông nghiệp.</w:t>
      </w:r>
      <w:r>
        <w:rPr>
          <w:rFonts w:eastAsia="SimSun"/>
          <w:bCs/>
          <w:color w:val="FF0000"/>
          <w:lang w:eastAsia="zh-CN"/>
        </w:rPr>
        <w:t xml:space="preserve">                 </w:t>
      </w:r>
      <w:r w:rsidRPr="00D52802">
        <w:rPr>
          <w:rFonts w:eastAsia="SimSun"/>
          <w:b/>
          <w:bCs/>
          <w:lang w:val="vi-VN" w:eastAsia="zh-CN"/>
        </w:rPr>
        <w:t>B.</w:t>
      </w:r>
      <w:r w:rsidRPr="005B33F2">
        <w:rPr>
          <w:rFonts w:eastAsia="SimSun"/>
          <w:bCs/>
          <w:lang w:val="vi-VN" w:eastAsia="zh-CN"/>
        </w:rPr>
        <w:t xml:space="preserve"> Đẩy mạnh tăng gia sản xuất.</w:t>
      </w:r>
    </w:p>
    <w:p w:rsidR="00226D5E" w:rsidRPr="00F828C9" w:rsidRDefault="00226D5E" w:rsidP="00226D5E">
      <w:pPr>
        <w:tabs>
          <w:tab w:val="left" w:pos="810"/>
        </w:tabs>
        <w:autoSpaceDE w:val="0"/>
        <w:autoSpaceDN w:val="0"/>
        <w:adjustRightInd w:val="0"/>
        <w:jc w:val="both"/>
        <w:rPr>
          <w:rFonts w:eastAsia="SimSun"/>
          <w:bCs/>
          <w:highlight w:val="yellow"/>
          <w:lang w:val="vi-VN" w:eastAsia="zh-CN"/>
        </w:rPr>
      </w:pPr>
      <w:r w:rsidRPr="00D52802">
        <w:rPr>
          <w:rFonts w:eastAsia="SimSun"/>
          <w:b/>
          <w:bCs/>
          <w:lang w:val="vi-VN" w:eastAsia="zh-CN"/>
        </w:rPr>
        <w:t>C.</w:t>
      </w:r>
      <w:r w:rsidRPr="005B33F2">
        <w:rPr>
          <w:rFonts w:eastAsia="SimSun"/>
          <w:bCs/>
          <w:lang w:val="vi-VN" w:eastAsia="zh-CN"/>
        </w:rPr>
        <w:t xml:space="preserve"> Triệt để thực hành tiết kiệm.</w:t>
      </w:r>
      <w:r>
        <w:rPr>
          <w:rFonts w:eastAsia="SimSun"/>
          <w:bCs/>
          <w:lang w:eastAsia="zh-CN"/>
        </w:rPr>
        <w:t xml:space="preserve">                   </w:t>
      </w:r>
      <w:r w:rsidRPr="00D52802">
        <w:rPr>
          <w:rFonts w:eastAsia="SimSun"/>
          <w:b/>
          <w:bCs/>
          <w:lang w:val="vi-VN" w:eastAsia="zh-CN"/>
        </w:rPr>
        <w:t>D.</w:t>
      </w:r>
      <w:r w:rsidRPr="005B33F2">
        <w:rPr>
          <w:rFonts w:eastAsia="SimSun"/>
          <w:bCs/>
          <w:lang w:val="vi-VN" w:eastAsia="zh-CN"/>
        </w:rPr>
        <w:t xml:space="preserve"> Xây dựng hệ thống thủy lợi.</w:t>
      </w:r>
    </w:p>
    <w:p w:rsidR="00226D5E" w:rsidRPr="00D52802" w:rsidRDefault="00226D5E" w:rsidP="00226D5E">
      <w:pPr>
        <w:tabs>
          <w:tab w:val="left" w:pos="810"/>
        </w:tabs>
        <w:rPr>
          <w:b/>
          <w:lang w:val="vi-VN"/>
        </w:rPr>
      </w:pPr>
      <w:r w:rsidRPr="00D52802">
        <w:rPr>
          <w:b/>
          <w:lang w:val="vi-VN"/>
        </w:rPr>
        <w:t xml:space="preserve">Câu </w:t>
      </w:r>
      <w:r w:rsidR="002A5C3B" w:rsidRPr="00D52802">
        <w:rPr>
          <w:b/>
        </w:rPr>
        <w:t>1</w:t>
      </w:r>
      <w:r w:rsidRPr="00D52802">
        <w:rPr>
          <w:b/>
        </w:rPr>
        <w:t>4</w:t>
      </w:r>
      <w:r w:rsidRPr="00D52802">
        <w:rPr>
          <w:b/>
          <w:lang w:val="vi-VN"/>
        </w:rPr>
        <w:t>: Yếu tố cơ bản nào sau đây đã đưa cách mạng Việt Nam vượt qua khó khăn sau Cách mạng tháng Tám 1945?</w:t>
      </w:r>
    </w:p>
    <w:p w:rsidR="00226D5E" w:rsidRPr="00F828C9" w:rsidRDefault="00226D5E" w:rsidP="00226D5E">
      <w:pPr>
        <w:rPr>
          <w:lang w:val="vi-VN"/>
        </w:rPr>
      </w:pPr>
      <w:r w:rsidRPr="00D52802">
        <w:rPr>
          <w:b/>
          <w:lang w:val="vi-VN"/>
        </w:rPr>
        <w:t>A.</w:t>
      </w:r>
      <w:r w:rsidRPr="005B33F2">
        <w:rPr>
          <w:lang w:val="vi-VN"/>
        </w:rPr>
        <w:t xml:space="preserve"> Tinh thần đoàn kết toàn dân.</w:t>
      </w:r>
      <w:r>
        <w:t xml:space="preserve">            </w:t>
      </w:r>
      <w:r w:rsidRPr="00D52802">
        <w:rPr>
          <w:b/>
          <w:lang w:val="vi-VN"/>
        </w:rPr>
        <w:t>B.</w:t>
      </w:r>
      <w:r w:rsidRPr="005B33F2">
        <w:rPr>
          <w:lang w:val="vi-VN"/>
        </w:rPr>
        <w:t xml:space="preserve"> Sự ủng hộ của bạn bè quốc tế.</w:t>
      </w:r>
      <w:r w:rsidRPr="005B33F2">
        <w:rPr>
          <w:color w:val="FF0000"/>
          <w:lang w:val="vi-VN"/>
        </w:rPr>
        <w:t xml:space="preserve"> </w:t>
      </w:r>
    </w:p>
    <w:p w:rsidR="001A3B0E" w:rsidRDefault="00226D5E" w:rsidP="00226D5E">
      <w:pPr>
        <w:rPr>
          <w:color w:val="FF0000"/>
          <w:lang w:val="vi-VN"/>
        </w:rPr>
      </w:pPr>
      <w:r w:rsidRPr="00D52802">
        <w:rPr>
          <w:b/>
          <w:color w:val="FF0000"/>
          <w:lang w:val="vi-VN"/>
        </w:rPr>
        <w:t>C.</w:t>
      </w:r>
      <w:r w:rsidRPr="005B33F2">
        <w:rPr>
          <w:color w:val="FF0000"/>
          <w:lang w:val="vi-VN"/>
        </w:rPr>
        <w:t xml:space="preserve"> Sự lãnh đạo sáng suốt của Đảng.</w:t>
      </w:r>
      <w:r>
        <w:rPr>
          <w:color w:val="FF0000"/>
        </w:rPr>
        <w:t xml:space="preserve">           </w:t>
      </w:r>
      <w:r w:rsidRPr="00D52802">
        <w:rPr>
          <w:b/>
          <w:lang w:val="vi-VN"/>
        </w:rPr>
        <w:t>D.</w:t>
      </w:r>
      <w:r w:rsidRPr="005B33F2">
        <w:rPr>
          <w:lang w:val="vi-VN"/>
        </w:rPr>
        <w:t xml:space="preserve"> Truyền thống yêu nước của dân tộc.</w:t>
      </w:r>
    </w:p>
    <w:p w:rsidR="001A3B0E" w:rsidRPr="001A3B0E" w:rsidRDefault="001A3B0E" w:rsidP="001A3B0E">
      <w:pPr>
        <w:rPr>
          <w:lang w:val="vi-VN"/>
        </w:rPr>
      </w:pPr>
    </w:p>
    <w:p w:rsidR="001A3B0E" w:rsidRDefault="001A3B0E" w:rsidP="001A3B0E">
      <w:pPr>
        <w:rPr>
          <w:lang w:val="vi-VN"/>
        </w:rPr>
      </w:pPr>
    </w:p>
    <w:p w:rsidR="00226D5E" w:rsidRPr="001A3B0E" w:rsidRDefault="00D162A1" w:rsidP="001A3B0E">
      <w:pPr>
        <w:tabs>
          <w:tab w:val="left" w:pos="4515"/>
        </w:tabs>
      </w:pPr>
      <w:r>
        <w:t xml:space="preserve">                                                                                   </w:t>
      </w:r>
      <w:r w:rsidR="001A3B0E">
        <w:t>HẾT</w:t>
      </w:r>
    </w:p>
    <w:sectPr w:rsidR="00226D5E" w:rsidRPr="001A3B0E" w:rsidSect="0027260C">
      <w:headerReference w:type="default" r:id="rId8"/>
      <w:footerReference w:type="default" r:id="rId9"/>
      <w:pgSz w:w="11907" w:h="16840" w:code="9"/>
      <w:pgMar w:top="720" w:right="720" w:bottom="720" w:left="720" w:header="36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98" w:rsidRDefault="00490B98">
      <w:r>
        <w:separator/>
      </w:r>
    </w:p>
  </w:endnote>
  <w:endnote w:type="continuationSeparator" w:id="0">
    <w:p w:rsidR="00490B98" w:rsidRDefault="0049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37" w:rsidRDefault="00490B98">
    <w:pPr>
      <w:pStyle w:val="Footer"/>
    </w:pPr>
  </w:p>
  <w:p w:rsidR="0027260C" w:rsidRPr="0027260C" w:rsidRDefault="0027260C" w:rsidP="0027260C">
    <w:pPr>
      <w:tabs>
        <w:tab w:val="center" w:pos="4680"/>
        <w:tab w:val="right" w:pos="9360"/>
        <w:tab w:val="right" w:pos="10348"/>
      </w:tabs>
      <w:rPr>
        <w:rFonts w:eastAsia="Calibri"/>
      </w:rPr>
    </w:pPr>
    <w:r>
      <w:rPr>
        <w:rFonts w:eastAsia="Calibri"/>
        <w:b/>
        <w:color w:val="00B0F0"/>
        <w:lang w:val="nl-NL"/>
      </w:rPr>
      <w:t xml:space="preserve">  </w:t>
    </w:r>
    <w:r w:rsidRPr="0027260C">
      <w:rPr>
        <w:rFonts w:eastAsia="Calibri"/>
        <w:b/>
        <w:color w:val="00B0F0"/>
        <w:lang w:val="nl-NL"/>
      </w:rPr>
      <w:t xml:space="preserve"/>
    </w:r>
    <w:r w:rsidRPr="0027260C">
      <w:rPr>
        <w:rFonts w:eastAsia="Calibri"/>
        <w:b/>
        <w:color w:val="FF0000"/>
        <w:lang w:val="nl-NL"/>
      </w:rPr>
      <w:t xml:space="preserve"/>
    </w:r>
    <w:r w:rsidRPr="0027260C">
      <w:rPr>
        <w:rFonts w:eastAsia="Calibri"/>
      </w:rPr>
      <w:tab/>
      <w:t xml:space="preserve">                                          </w:t>
    </w:r>
    <w:r w:rsidRPr="0027260C">
      <w:rPr>
        <w:rFonts w:eastAsia="Calibri"/>
        <w:b/>
        <w:color w:val="FF0000"/>
      </w:rPr>
      <w:t>Trang</w:t>
    </w:r>
    <w:r w:rsidRPr="0027260C">
      <w:rPr>
        <w:rFonts w:eastAsia="Calibri"/>
        <w:b/>
        <w:color w:val="0070C0"/>
      </w:rPr>
      <w:t xml:space="preserve"> </w:t>
    </w:r>
    <w:r w:rsidRPr="0027260C">
      <w:rPr>
        <w:rFonts w:eastAsia="Calibri"/>
        <w:b/>
        <w:color w:val="0070C0"/>
      </w:rPr>
      <w:fldChar w:fldCharType="begin"/>
    </w:r>
    <w:r w:rsidRPr="0027260C">
      <w:rPr>
        <w:rFonts w:eastAsia="Calibri"/>
        <w:b/>
        <w:color w:val="0070C0"/>
      </w:rPr>
      <w:instrText xml:space="preserve"> PAGE   \* MERGEFORMAT </w:instrText>
    </w:r>
    <w:r w:rsidRPr="0027260C">
      <w:rPr>
        <w:rFonts w:eastAsia="Calibri"/>
        <w:b/>
        <w:color w:val="0070C0"/>
      </w:rPr>
      <w:fldChar w:fldCharType="separate"/>
    </w:r>
    <w:r>
      <w:rPr>
        <w:rFonts w:eastAsia="Calibri"/>
        <w:b/>
        <w:noProof/>
        <w:color w:val="0070C0"/>
      </w:rPr>
      <w:t>1</w:t>
    </w:r>
    <w:r w:rsidRPr="0027260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98" w:rsidRDefault="00490B98">
      <w:r>
        <w:separator/>
      </w:r>
    </w:p>
  </w:footnote>
  <w:footnote w:type="continuationSeparator" w:id="0">
    <w:p w:rsidR="00490B98" w:rsidRDefault="00490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0C" w:rsidRPr="0027260C" w:rsidRDefault="0027260C" w:rsidP="0027260C">
    <w:pPr>
      <w:tabs>
        <w:tab w:val="center" w:pos="4680"/>
        <w:tab w:val="right" w:pos="9360"/>
      </w:tabs>
      <w:jc w:val="center"/>
      <w:rPr>
        <w:rFonts w:eastAsia="Calibri"/>
        <w:sz w:val="22"/>
        <w:szCs w:val="22"/>
      </w:rPr>
    </w:pPr>
    <w:r w:rsidRPr="0027260C">
      <w:rPr>
        <w:rFonts w:eastAsia="Calibri"/>
        <w:b/>
        <w:color w:val="00B0F0"/>
        <w:szCs w:val="22"/>
        <w:lang w:val="nl-NL"/>
      </w:rPr>
      <w:t/>
    </w:r>
    <w:r w:rsidRPr="0027260C">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upperLetter"/>
      <w:suff w:val="space"/>
      <w:lvlText w:val="%1."/>
      <w:lvlJc w:val="left"/>
    </w:lvl>
  </w:abstractNum>
  <w:abstractNum w:abstractNumId="1">
    <w:nsid w:val="0000000B"/>
    <w:multiLevelType w:val="singleLevel"/>
    <w:tmpl w:val="0000000B"/>
    <w:lvl w:ilvl="0">
      <w:start w:val="1"/>
      <w:numFmt w:val="upperLetter"/>
      <w:suff w:val="space"/>
      <w:lvlText w:val="%1."/>
      <w:lvlJc w:val="left"/>
    </w:lvl>
  </w:abstractNum>
  <w:abstractNum w:abstractNumId="2">
    <w:nsid w:val="0000000C"/>
    <w:multiLevelType w:val="singleLevel"/>
    <w:tmpl w:val="0000000C"/>
    <w:lvl w:ilvl="0">
      <w:start w:val="1"/>
      <w:numFmt w:val="upperLetter"/>
      <w:suff w:val="space"/>
      <w:lvlText w:val="%1."/>
      <w:lvlJc w:val="left"/>
    </w:lvl>
  </w:abstractNum>
  <w:abstractNum w:abstractNumId="3">
    <w:nsid w:val="03311672"/>
    <w:multiLevelType w:val="multilevel"/>
    <w:tmpl w:val="94B6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8B7394"/>
    <w:multiLevelType w:val="multilevel"/>
    <w:tmpl w:val="666E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A600E4"/>
    <w:multiLevelType w:val="multilevel"/>
    <w:tmpl w:val="ADB2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DC22E2"/>
    <w:multiLevelType w:val="multilevel"/>
    <w:tmpl w:val="C908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3A6075"/>
    <w:multiLevelType w:val="multilevel"/>
    <w:tmpl w:val="668E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30447E"/>
    <w:multiLevelType w:val="multilevel"/>
    <w:tmpl w:val="A1EEA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7C7C66"/>
    <w:multiLevelType w:val="multilevel"/>
    <w:tmpl w:val="5B00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43224D"/>
    <w:multiLevelType w:val="multilevel"/>
    <w:tmpl w:val="4D12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73489"/>
    <w:multiLevelType w:val="multilevel"/>
    <w:tmpl w:val="691E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950CBA"/>
    <w:multiLevelType w:val="multilevel"/>
    <w:tmpl w:val="DA54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EF7245"/>
    <w:multiLevelType w:val="multilevel"/>
    <w:tmpl w:val="1370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DE38A3"/>
    <w:multiLevelType w:val="multilevel"/>
    <w:tmpl w:val="1082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B1542"/>
    <w:multiLevelType w:val="multilevel"/>
    <w:tmpl w:val="73BC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473C78"/>
    <w:multiLevelType w:val="multilevel"/>
    <w:tmpl w:val="0986C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152327"/>
    <w:multiLevelType w:val="multilevel"/>
    <w:tmpl w:val="AD02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BF0433"/>
    <w:multiLevelType w:val="multilevel"/>
    <w:tmpl w:val="9F88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2D6F2F"/>
    <w:multiLevelType w:val="multilevel"/>
    <w:tmpl w:val="5E08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E2582"/>
    <w:multiLevelType w:val="multilevel"/>
    <w:tmpl w:val="6CA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867A4B"/>
    <w:multiLevelType w:val="multilevel"/>
    <w:tmpl w:val="A04C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DD7A43"/>
    <w:multiLevelType w:val="multilevel"/>
    <w:tmpl w:val="56148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344EB5"/>
    <w:multiLevelType w:val="multilevel"/>
    <w:tmpl w:val="5C7A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2B5024"/>
    <w:multiLevelType w:val="multilevel"/>
    <w:tmpl w:val="58AC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485A36"/>
    <w:multiLevelType w:val="multilevel"/>
    <w:tmpl w:val="FFE2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8005C4"/>
    <w:multiLevelType w:val="multilevel"/>
    <w:tmpl w:val="B328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0B33D8"/>
    <w:multiLevelType w:val="multilevel"/>
    <w:tmpl w:val="50A4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CB4746"/>
    <w:multiLevelType w:val="multilevel"/>
    <w:tmpl w:val="2F8A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1424E6"/>
    <w:multiLevelType w:val="multilevel"/>
    <w:tmpl w:val="A716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13"/>
  </w:num>
  <w:num w:numId="5">
    <w:abstractNumId w:val="27"/>
  </w:num>
  <w:num w:numId="6">
    <w:abstractNumId w:val="12"/>
  </w:num>
  <w:num w:numId="7">
    <w:abstractNumId w:val="24"/>
  </w:num>
  <w:num w:numId="8">
    <w:abstractNumId w:val="11"/>
  </w:num>
  <w:num w:numId="9">
    <w:abstractNumId w:val="29"/>
  </w:num>
  <w:num w:numId="10">
    <w:abstractNumId w:val="18"/>
  </w:num>
  <w:num w:numId="11">
    <w:abstractNumId w:val="23"/>
  </w:num>
  <w:num w:numId="12">
    <w:abstractNumId w:val="3"/>
  </w:num>
  <w:num w:numId="13">
    <w:abstractNumId w:val="26"/>
  </w:num>
  <w:num w:numId="14">
    <w:abstractNumId w:val="17"/>
  </w:num>
  <w:num w:numId="15">
    <w:abstractNumId w:val="14"/>
  </w:num>
  <w:num w:numId="16">
    <w:abstractNumId w:val="10"/>
  </w:num>
  <w:num w:numId="17">
    <w:abstractNumId w:val="15"/>
  </w:num>
  <w:num w:numId="18">
    <w:abstractNumId w:val="7"/>
  </w:num>
  <w:num w:numId="19">
    <w:abstractNumId w:val="19"/>
  </w:num>
  <w:num w:numId="20">
    <w:abstractNumId w:val="5"/>
  </w:num>
  <w:num w:numId="21">
    <w:abstractNumId w:val="21"/>
  </w:num>
  <w:num w:numId="22">
    <w:abstractNumId w:val="28"/>
  </w:num>
  <w:num w:numId="23">
    <w:abstractNumId w:val="25"/>
  </w:num>
  <w:num w:numId="24">
    <w:abstractNumId w:val="20"/>
  </w:num>
  <w:num w:numId="25">
    <w:abstractNumId w:val="4"/>
  </w:num>
  <w:num w:numId="26">
    <w:abstractNumId w:val="8"/>
  </w:num>
  <w:num w:numId="27">
    <w:abstractNumId w:val="16"/>
  </w:num>
  <w:num w:numId="28">
    <w:abstractNumId w:val="9"/>
  </w:num>
  <w:num w:numId="29">
    <w:abstractNumId w:val="22"/>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1CF5"/>
    <w:rsid w:val="00014A39"/>
    <w:rsid w:val="0003120A"/>
    <w:rsid w:val="00084999"/>
    <w:rsid w:val="0009227C"/>
    <w:rsid w:val="000B154F"/>
    <w:rsid w:val="000B265A"/>
    <w:rsid w:val="00111704"/>
    <w:rsid w:val="001221AC"/>
    <w:rsid w:val="00173519"/>
    <w:rsid w:val="00181A6D"/>
    <w:rsid w:val="001A3B0E"/>
    <w:rsid w:val="00212587"/>
    <w:rsid w:val="00226D5E"/>
    <w:rsid w:val="00243792"/>
    <w:rsid w:val="0027260C"/>
    <w:rsid w:val="0027448C"/>
    <w:rsid w:val="002A24BA"/>
    <w:rsid w:val="002A5C3B"/>
    <w:rsid w:val="002B1029"/>
    <w:rsid w:val="00341CF5"/>
    <w:rsid w:val="003802B4"/>
    <w:rsid w:val="003965FB"/>
    <w:rsid w:val="003F4AED"/>
    <w:rsid w:val="00421AB9"/>
    <w:rsid w:val="00485620"/>
    <w:rsid w:val="00490B98"/>
    <w:rsid w:val="00494C27"/>
    <w:rsid w:val="004A2BFE"/>
    <w:rsid w:val="00502EDC"/>
    <w:rsid w:val="00506574"/>
    <w:rsid w:val="00533BAC"/>
    <w:rsid w:val="00586336"/>
    <w:rsid w:val="0059789E"/>
    <w:rsid w:val="00654B76"/>
    <w:rsid w:val="00681B7A"/>
    <w:rsid w:val="006C24EB"/>
    <w:rsid w:val="00741922"/>
    <w:rsid w:val="007642B6"/>
    <w:rsid w:val="007C5436"/>
    <w:rsid w:val="00815298"/>
    <w:rsid w:val="00817788"/>
    <w:rsid w:val="0087443A"/>
    <w:rsid w:val="0089492C"/>
    <w:rsid w:val="008A63CE"/>
    <w:rsid w:val="008B169E"/>
    <w:rsid w:val="008E633D"/>
    <w:rsid w:val="008F09F1"/>
    <w:rsid w:val="00930622"/>
    <w:rsid w:val="00941B4A"/>
    <w:rsid w:val="00957EC9"/>
    <w:rsid w:val="0096047F"/>
    <w:rsid w:val="00981F13"/>
    <w:rsid w:val="009832E6"/>
    <w:rsid w:val="00984951"/>
    <w:rsid w:val="009918CE"/>
    <w:rsid w:val="009A2ECB"/>
    <w:rsid w:val="009A703B"/>
    <w:rsid w:val="009C3005"/>
    <w:rsid w:val="009E2F68"/>
    <w:rsid w:val="009E751A"/>
    <w:rsid w:val="009F0180"/>
    <w:rsid w:val="00A344D6"/>
    <w:rsid w:val="00A57099"/>
    <w:rsid w:val="00AA2E9E"/>
    <w:rsid w:val="00AE3768"/>
    <w:rsid w:val="00B25287"/>
    <w:rsid w:val="00C01AF5"/>
    <w:rsid w:val="00C166BB"/>
    <w:rsid w:val="00C20F82"/>
    <w:rsid w:val="00C23905"/>
    <w:rsid w:val="00C3010B"/>
    <w:rsid w:val="00C63FDB"/>
    <w:rsid w:val="00C66871"/>
    <w:rsid w:val="00C82E2F"/>
    <w:rsid w:val="00C96F87"/>
    <w:rsid w:val="00CC1D48"/>
    <w:rsid w:val="00D03CF3"/>
    <w:rsid w:val="00D11222"/>
    <w:rsid w:val="00D162A1"/>
    <w:rsid w:val="00D5210E"/>
    <w:rsid w:val="00D52802"/>
    <w:rsid w:val="00DF3376"/>
    <w:rsid w:val="00E1631D"/>
    <w:rsid w:val="00EC127B"/>
    <w:rsid w:val="00F27D77"/>
    <w:rsid w:val="00F451FB"/>
    <w:rsid w:val="00FF6C7B"/>
    <w:rsid w:val="00FF7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C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D5E"/>
    <w:pPr>
      <w:keepNext/>
      <w:spacing w:before="240" w:after="60" w:line="276" w:lineRule="auto"/>
      <w:outlineLvl w:val="0"/>
    </w:pPr>
    <w:rPr>
      <w:rFonts w:ascii="Cambria" w:hAnsi="Cambria"/>
      <w:b/>
      <w:bCs/>
      <w:kern w:val="32"/>
      <w:sz w:val="32"/>
      <w:szCs w:val="32"/>
    </w:rPr>
  </w:style>
  <w:style w:type="paragraph" w:styleId="Heading2">
    <w:name w:val="heading 2"/>
    <w:basedOn w:val="Normal"/>
    <w:link w:val="Heading2Char"/>
    <w:qFormat/>
    <w:rsid w:val="00226D5E"/>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226D5E"/>
    <w:pPr>
      <w:keepNext/>
      <w:spacing w:before="240" w:after="60" w:line="276" w:lineRule="auto"/>
      <w:outlineLvl w:val="2"/>
    </w:pPr>
    <w:rPr>
      <w:rFonts w:ascii="Cambria" w:hAnsi="Cambria"/>
      <w:b/>
      <w:bCs/>
      <w:sz w:val="26"/>
      <w:szCs w:val="26"/>
    </w:rPr>
  </w:style>
  <w:style w:type="paragraph" w:styleId="Heading6">
    <w:name w:val="heading 6"/>
    <w:basedOn w:val="Normal"/>
    <w:next w:val="Normal"/>
    <w:link w:val="Heading6Char"/>
    <w:qFormat/>
    <w:rsid w:val="00226D5E"/>
    <w:pPr>
      <w:spacing w:before="240" w:after="60" w:line="276" w:lineRule="auto"/>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1CF5"/>
    <w:pPr>
      <w:tabs>
        <w:tab w:val="center" w:pos="4680"/>
        <w:tab w:val="right" w:pos="9360"/>
      </w:tabs>
    </w:pPr>
  </w:style>
  <w:style w:type="character" w:customStyle="1" w:styleId="FooterChar">
    <w:name w:val="Footer Char"/>
    <w:basedOn w:val="DefaultParagraphFont"/>
    <w:link w:val="Footer"/>
    <w:uiPriority w:val="99"/>
    <w:rsid w:val="00341CF5"/>
    <w:rPr>
      <w:rFonts w:ascii="Times New Roman" w:eastAsia="Times New Roman" w:hAnsi="Times New Roman" w:cs="Times New Roman"/>
      <w:sz w:val="24"/>
      <w:szCs w:val="24"/>
    </w:rPr>
  </w:style>
  <w:style w:type="paragraph" w:styleId="ListParagraph">
    <w:name w:val="List Paragraph"/>
    <w:basedOn w:val="Normal"/>
    <w:uiPriority w:val="99"/>
    <w:qFormat/>
    <w:rsid w:val="00B25287"/>
    <w:pPr>
      <w:ind w:left="720"/>
      <w:contextualSpacing/>
    </w:pPr>
  </w:style>
  <w:style w:type="character" w:customStyle="1" w:styleId="Heading1Char">
    <w:name w:val="Heading 1 Char"/>
    <w:basedOn w:val="DefaultParagraphFont"/>
    <w:link w:val="Heading1"/>
    <w:rsid w:val="00226D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26D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226D5E"/>
    <w:rPr>
      <w:rFonts w:ascii="Cambria" w:eastAsia="Times New Roman" w:hAnsi="Cambria" w:cs="Times New Roman"/>
      <w:b/>
      <w:bCs/>
      <w:sz w:val="26"/>
      <w:szCs w:val="26"/>
    </w:rPr>
  </w:style>
  <w:style w:type="character" w:customStyle="1" w:styleId="Heading6Char">
    <w:name w:val="Heading 6 Char"/>
    <w:basedOn w:val="DefaultParagraphFont"/>
    <w:link w:val="Heading6"/>
    <w:rsid w:val="00226D5E"/>
    <w:rPr>
      <w:rFonts w:ascii="Times New Roman" w:eastAsia="Times New Roman" w:hAnsi="Times New Roman" w:cs="Times New Roman"/>
      <w:b/>
      <w:bCs/>
    </w:rPr>
  </w:style>
  <w:style w:type="table" w:styleId="TableGrid">
    <w:name w:val="Table Grid"/>
    <w:basedOn w:val="TableNormal"/>
    <w:uiPriority w:val="99"/>
    <w:rsid w:val="00226D5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26D5E"/>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226D5E"/>
    <w:rPr>
      <w:rFonts w:ascii="Calibri" w:eastAsia="Times New Roman" w:hAnsi="Calibri" w:cs="Times New Roman"/>
    </w:rPr>
  </w:style>
  <w:style w:type="paragraph" w:customStyle="1" w:styleId="Default">
    <w:name w:val="Default"/>
    <w:rsid w:val="00226D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226D5E"/>
    <w:rPr>
      <w:color w:val="0000FF"/>
      <w:u w:val="single"/>
    </w:rPr>
  </w:style>
  <w:style w:type="paragraph" w:styleId="NormalWeb">
    <w:name w:val="Normal (Web)"/>
    <w:basedOn w:val="Normal"/>
    <w:unhideWhenUsed/>
    <w:rsid w:val="00226D5E"/>
    <w:pPr>
      <w:spacing w:before="100" w:beforeAutospacing="1" w:after="100" w:afterAutospacing="1"/>
    </w:pPr>
  </w:style>
  <w:style w:type="character" w:customStyle="1" w:styleId="Bodytext89">
    <w:name w:val="Body text (8)9"/>
    <w:basedOn w:val="DefaultParagraphFont"/>
    <w:rsid w:val="00226D5E"/>
    <w:rPr>
      <w:b/>
      <w:bCs/>
      <w:sz w:val="25"/>
      <w:szCs w:val="25"/>
      <w:lang w:bidi="ar-SA"/>
    </w:rPr>
  </w:style>
  <w:style w:type="character" w:customStyle="1" w:styleId="BodytextSpacing0pt">
    <w:name w:val="Body text + Spacing 0 pt"/>
    <w:basedOn w:val="DefaultParagraphFont"/>
    <w:rsid w:val="00226D5E"/>
    <w:rPr>
      <w:spacing w:val="0"/>
      <w:sz w:val="25"/>
      <w:szCs w:val="25"/>
    </w:rPr>
  </w:style>
  <w:style w:type="character" w:customStyle="1" w:styleId="Vanbnnidung">
    <w:name w:val="Van b?n n?i dung_"/>
    <w:link w:val="Vanbnnidung1"/>
    <w:rsid w:val="00226D5E"/>
    <w:rPr>
      <w:sz w:val="23"/>
      <w:szCs w:val="23"/>
      <w:shd w:val="clear" w:color="auto" w:fill="FFFFFF"/>
    </w:rPr>
  </w:style>
  <w:style w:type="paragraph" w:customStyle="1" w:styleId="Vanbnnidung1">
    <w:name w:val="Van b?n n?i dung1"/>
    <w:basedOn w:val="Normal"/>
    <w:link w:val="Vanbnnidung"/>
    <w:rsid w:val="00226D5E"/>
    <w:pPr>
      <w:widowControl w:val="0"/>
      <w:shd w:val="clear" w:color="auto" w:fill="FFFFFF"/>
      <w:spacing w:line="326" w:lineRule="exact"/>
      <w:ind w:hanging="740"/>
      <w:jc w:val="both"/>
    </w:pPr>
    <w:rPr>
      <w:rFonts w:asciiTheme="minorHAnsi" w:eastAsiaTheme="minorHAnsi" w:hAnsiTheme="minorHAnsi" w:cstheme="minorBidi"/>
      <w:sz w:val="23"/>
      <w:szCs w:val="23"/>
    </w:rPr>
  </w:style>
  <w:style w:type="character" w:customStyle="1" w:styleId="Vanbnnidung2">
    <w:name w:val="Van b?n n?i dung (2)_"/>
    <w:link w:val="Vanbnnidung20"/>
    <w:rsid w:val="00226D5E"/>
    <w:rPr>
      <w:b/>
      <w:bCs/>
      <w:shd w:val="clear" w:color="auto" w:fill="FFFFFF"/>
    </w:rPr>
  </w:style>
  <w:style w:type="paragraph" w:customStyle="1" w:styleId="Vanbnnidung20">
    <w:name w:val="Van b?n n?i dung (2)"/>
    <w:basedOn w:val="Normal"/>
    <w:link w:val="Vanbnnidung2"/>
    <w:rsid w:val="00226D5E"/>
    <w:pPr>
      <w:widowControl w:val="0"/>
      <w:shd w:val="clear" w:color="auto" w:fill="FFFFFF"/>
      <w:spacing w:before="120" w:after="120" w:line="240" w:lineRule="atLeast"/>
      <w:jc w:val="both"/>
    </w:pPr>
    <w:rPr>
      <w:rFonts w:asciiTheme="minorHAnsi" w:eastAsiaTheme="minorHAnsi" w:hAnsiTheme="minorHAnsi" w:cstheme="minorBidi"/>
      <w:b/>
      <w:bCs/>
      <w:sz w:val="22"/>
      <w:szCs w:val="22"/>
    </w:rPr>
  </w:style>
  <w:style w:type="character" w:customStyle="1" w:styleId="Bodytext8">
    <w:name w:val="Body text (8)_"/>
    <w:link w:val="Bodytext81"/>
    <w:rsid w:val="00226D5E"/>
    <w:rPr>
      <w:rFonts w:ascii="Times New Roman" w:hAnsi="Times New Roman"/>
      <w:b/>
      <w:bCs/>
      <w:sz w:val="25"/>
      <w:szCs w:val="25"/>
      <w:shd w:val="clear" w:color="auto" w:fill="FFFFFF"/>
    </w:rPr>
  </w:style>
  <w:style w:type="paragraph" w:customStyle="1" w:styleId="Bodytext81">
    <w:name w:val="Body text (8)1"/>
    <w:basedOn w:val="Normal"/>
    <w:link w:val="Bodytext8"/>
    <w:rsid w:val="00226D5E"/>
    <w:pPr>
      <w:widowControl w:val="0"/>
      <w:shd w:val="clear" w:color="auto" w:fill="FFFFFF"/>
      <w:spacing w:before="180" w:after="5880" w:line="240" w:lineRule="atLeast"/>
      <w:ind w:hanging="380"/>
    </w:pPr>
    <w:rPr>
      <w:rFonts w:eastAsiaTheme="minorHAnsi" w:cstheme="minorBidi"/>
      <w:b/>
      <w:bCs/>
      <w:sz w:val="25"/>
      <w:szCs w:val="25"/>
    </w:rPr>
  </w:style>
  <w:style w:type="character" w:customStyle="1" w:styleId="Bodytext85">
    <w:name w:val="Body text (8)5"/>
    <w:basedOn w:val="Bodytext8"/>
    <w:rsid w:val="00226D5E"/>
    <w:rPr>
      <w:rFonts w:ascii="Times New Roman" w:hAnsi="Times New Roman"/>
      <w:b/>
      <w:bCs/>
      <w:sz w:val="25"/>
      <w:szCs w:val="25"/>
      <w:shd w:val="clear" w:color="auto" w:fill="FFFFFF"/>
    </w:rPr>
  </w:style>
  <w:style w:type="character" w:customStyle="1" w:styleId="Bodytext">
    <w:name w:val="Body text_"/>
    <w:link w:val="Bodytext1"/>
    <w:rsid w:val="00226D5E"/>
    <w:rPr>
      <w:rFonts w:ascii="Times New Roman" w:hAnsi="Times New Roman"/>
      <w:spacing w:val="10"/>
      <w:sz w:val="25"/>
      <w:szCs w:val="25"/>
      <w:shd w:val="clear" w:color="auto" w:fill="FFFFFF"/>
    </w:rPr>
  </w:style>
  <w:style w:type="paragraph" w:customStyle="1" w:styleId="Bodytext1">
    <w:name w:val="Body text1"/>
    <w:basedOn w:val="Normal"/>
    <w:link w:val="Bodytext"/>
    <w:rsid w:val="00226D5E"/>
    <w:pPr>
      <w:widowControl w:val="0"/>
      <w:shd w:val="clear" w:color="auto" w:fill="FFFFFF"/>
      <w:spacing w:after="60" w:line="328" w:lineRule="exact"/>
      <w:ind w:hanging="800"/>
      <w:jc w:val="both"/>
    </w:pPr>
    <w:rPr>
      <w:rFonts w:eastAsiaTheme="minorHAnsi" w:cstheme="minorBidi"/>
      <w:spacing w:val="10"/>
      <w:sz w:val="25"/>
      <w:szCs w:val="25"/>
    </w:rPr>
  </w:style>
  <w:style w:type="character" w:customStyle="1" w:styleId="Bodytext3">
    <w:name w:val="Body text3"/>
    <w:basedOn w:val="Bodytext"/>
    <w:rsid w:val="00226D5E"/>
    <w:rPr>
      <w:rFonts w:ascii="Times New Roman" w:hAnsi="Times New Roman"/>
      <w:spacing w:val="10"/>
      <w:sz w:val="25"/>
      <w:szCs w:val="25"/>
      <w:shd w:val="clear" w:color="auto" w:fill="FFFFFF"/>
    </w:rPr>
  </w:style>
  <w:style w:type="paragraph" w:styleId="List3">
    <w:name w:val="List 3"/>
    <w:basedOn w:val="Normal"/>
    <w:rsid w:val="00226D5E"/>
    <w:pPr>
      <w:ind w:left="1080" w:hanging="360"/>
    </w:pPr>
  </w:style>
  <w:style w:type="paragraph" w:customStyle="1" w:styleId="Char">
    <w:name w:val="Char"/>
    <w:basedOn w:val="Normal"/>
    <w:semiHidden/>
    <w:rsid w:val="00226D5E"/>
    <w:pPr>
      <w:spacing w:after="160" w:line="240" w:lineRule="exact"/>
    </w:pPr>
    <w:rPr>
      <w:rFonts w:ascii="Arial" w:hAnsi="Arial"/>
    </w:rPr>
  </w:style>
  <w:style w:type="paragraph" w:styleId="BodyText0">
    <w:name w:val="Body Text"/>
    <w:basedOn w:val="Normal"/>
    <w:link w:val="BodyTextChar"/>
    <w:qFormat/>
    <w:rsid w:val="00226D5E"/>
    <w:pPr>
      <w:widowControl w:val="0"/>
      <w:spacing w:before="182"/>
      <w:ind w:left="100"/>
    </w:pPr>
    <w:rPr>
      <w:sz w:val="22"/>
      <w:szCs w:val="22"/>
    </w:rPr>
  </w:style>
  <w:style w:type="character" w:customStyle="1" w:styleId="BodyTextChar">
    <w:name w:val="Body Text Char"/>
    <w:basedOn w:val="DefaultParagraphFont"/>
    <w:link w:val="BodyText0"/>
    <w:rsid w:val="00226D5E"/>
    <w:rPr>
      <w:rFonts w:ascii="Times New Roman" w:eastAsia="Times New Roman" w:hAnsi="Times New Roman" w:cs="Times New Roman"/>
    </w:rPr>
  </w:style>
  <w:style w:type="character" w:customStyle="1" w:styleId="Vnbnnidung22">
    <w:name w:val="Văn bản nội dung (22)_"/>
    <w:basedOn w:val="DefaultParagraphFont"/>
    <w:link w:val="Vnbnnidung220"/>
    <w:rsid w:val="00226D5E"/>
    <w:rPr>
      <w:b/>
      <w:bCs/>
      <w:i/>
      <w:iCs/>
      <w:sz w:val="30"/>
      <w:szCs w:val="30"/>
      <w:shd w:val="clear" w:color="auto" w:fill="FFFFFF"/>
    </w:rPr>
  </w:style>
  <w:style w:type="paragraph" w:customStyle="1" w:styleId="Vnbnnidung220">
    <w:name w:val="Văn bản nội dung (22)"/>
    <w:basedOn w:val="Normal"/>
    <w:link w:val="Vnbnnidung22"/>
    <w:rsid w:val="00226D5E"/>
    <w:pPr>
      <w:widowControl w:val="0"/>
      <w:shd w:val="clear" w:color="auto" w:fill="FFFFFF"/>
      <w:spacing w:line="371" w:lineRule="exact"/>
      <w:jc w:val="both"/>
    </w:pPr>
    <w:rPr>
      <w:rFonts w:asciiTheme="minorHAnsi" w:eastAsiaTheme="minorHAnsi" w:hAnsiTheme="minorHAnsi" w:cstheme="minorBidi"/>
      <w:b/>
      <w:bCs/>
      <w:i/>
      <w:iCs/>
      <w:sz w:val="30"/>
      <w:szCs w:val="30"/>
    </w:rPr>
  </w:style>
  <w:style w:type="character" w:customStyle="1" w:styleId="Vnbnnidung22Khnginnghing">
    <w:name w:val="Văn bản nội dung (22) + Không in nghiêng"/>
    <w:aliases w:val="Giãn cách 0 pt"/>
    <w:basedOn w:val="Vnbnnidung22"/>
    <w:rsid w:val="00226D5E"/>
    <w:rPr>
      <w:b/>
      <w:bCs/>
      <w:i/>
      <w:iCs/>
      <w:color w:val="000000"/>
      <w:spacing w:val="-10"/>
      <w:w w:val="100"/>
      <w:position w:val="0"/>
      <w:sz w:val="30"/>
      <w:szCs w:val="30"/>
      <w:shd w:val="clear" w:color="auto" w:fill="FFFFFF"/>
      <w:lang w:val="vi-VN" w:eastAsia="vi-VN" w:bidi="vi-VN"/>
    </w:rPr>
  </w:style>
  <w:style w:type="character" w:customStyle="1" w:styleId="Vnbnnidung22Gincch0pt">
    <w:name w:val="Văn bản nội dung (22) + Giãn cách 0 pt"/>
    <w:basedOn w:val="Vnbnnidung22"/>
    <w:rsid w:val="00226D5E"/>
    <w:rPr>
      <w:b/>
      <w:bCs/>
      <w:i/>
      <w:iCs/>
      <w:color w:val="000000"/>
      <w:spacing w:val="-10"/>
      <w:w w:val="100"/>
      <w:position w:val="0"/>
      <w:sz w:val="30"/>
      <w:szCs w:val="30"/>
      <w:shd w:val="clear" w:color="auto" w:fill="FFFFFF"/>
      <w:lang w:val="vi-VN" w:eastAsia="vi-VN" w:bidi="vi-VN"/>
    </w:rPr>
  </w:style>
  <w:style w:type="character" w:customStyle="1" w:styleId="Vnbnnidung22Gincch-1pt">
    <w:name w:val="Văn bản nội dung (22) + Giãn cách -1 pt"/>
    <w:basedOn w:val="Vnbnnidung22"/>
    <w:rsid w:val="00226D5E"/>
    <w:rPr>
      <w:b/>
      <w:bCs/>
      <w:i/>
      <w:iCs/>
      <w:color w:val="000000"/>
      <w:spacing w:val="-20"/>
      <w:w w:val="100"/>
      <w:position w:val="0"/>
      <w:sz w:val="30"/>
      <w:szCs w:val="30"/>
      <w:shd w:val="clear" w:color="auto" w:fill="FFFFFF"/>
      <w:lang w:val="vi-VN" w:eastAsia="vi-VN" w:bidi="vi-VN"/>
    </w:rPr>
  </w:style>
  <w:style w:type="character" w:customStyle="1" w:styleId="Vnbnnidung2">
    <w:name w:val="Văn bản nội dung (2)_"/>
    <w:basedOn w:val="DefaultParagraphFont"/>
    <w:link w:val="Vnbnnidung20"/>
    <w:rsid w:val="00226D5E"/>
    <w:rPr>
      <w:sz w:val="28"/>
      <w:szCs w:val="28"/>
      <w:shd w:val="clear" w:color="auto" w:fill="FFFFFF"/>
    </w:rPr>
  </w:style>
  <w:style w:type="paragraph" w:customStyle="1" w:styleId="Vnbnnidung20">
    <w:name w:val="Văn bản nội dung (2)"/>
    <w:basedOn w:val="Normal"/>
    <w:link w:val="Vnbnnidung2"/>
    <w:rsid w:val="00226D5E"/>
    <w:pPr>
      <w:widowControl w:val="0"/>
      <w:shd w:val="clear" w:color="auto" w:fill="FFFFFF"/>
      <w:spacing w:after="300" w:line="355" w:lineRule="exact"/>
      <w:jc w:val="center"/>
    </w:pPr>
    <w:rPr>
      <w:rFonts w:asciiTheme="minorHAnsi" w:eastAsiaTheme="minorHAnsi" w:hAnsiTheme="minorHAnsi" w:cstheme="minorBidi"/>
      <w:sz w:val="28"/>
      <w:szCs w:val="28"/>
    </w:rPr>
  </w:style>
  <w:style w:type="character" w:customStyle="1" w:styleId="Vnbnnidung213pt">
    <w:name w:val="Văn bản nội dung (2) + 13 pt"/>
    <w:aliases w:val="In đậm"/>
    <w:basedOn w:val="Vnbnnidung2"/>
    <w:rsid w:val="00226D5E"/>
    <w:rPr>
      <w:b/>
      <w:bCs/>
      <w:color w:val="000000"/>
      <w:spacing w:val="0"/>
      <w:w w:val="100"/>
      <w:position w:val="0"/>
      <w:sz w:val="26"/>
      <w:szCs w:val="26"/>
      <w:shd w:val="clear" w:color="auto" w:fill="FFFFFF"/>
      <w:lang w:val="vi-VN" w:eastAsia="vi-VN" w:bidi="vi-VN"/>
    </w:rPr>
  </w:style>
  <w:style w:type="character" w:customStyle="1" w:styleId="Vnbnnidung14">
    <w:name w:val="Văn bản nội dung (14)_"/>
    <w:basedOn w:val="DefaultParagraphFont"/>
    <w:link w:val="Vnbnnidung140"/>
    <w:rsid w:val="00226D5E"/>
    <w:rPr>
      <w:b/>
      <w:bCs/>
      <w:i/>
      <w:iCs/>
      <w:sz w:val="28"/>
      <w:szCs w:val="28"/>
      <w:shd w:val="clear" w:color="auto" w:fill="FFFFFF"/>
    </w:rPr>
  </w:style>
  <w:style w:type="paragraph" w:customStyle="1" w:styleId="Vnbnnidung140">
    <w:name w:val="Văn bản nội dung (14)"/>
    <w:basedOn w:val="Normal"/>
    <w:link w:val="Vnbnnidung14"/>
    <w:rsid w:val="00226D5E"/>
    <w:pPr>
      <w:widowControl w:val="0"/>
      <w:shd w:val="clear" w:color="auto" w:fill="FFFFFF"/>
      <w:spacing w:before="420" w:line="355" w:lineRule="exact"/>
      <w:ind w:hanging="600"/>
      <w:jc w:val="center"/>
    </w:pPr>
    <w:rPr>
      <w:rFonts w:asciiTheme="minorHAnsi" w:eastAsiaTheme="minorHAnsi" w:hAnsiTheme="minorHAnsi" w:cstheme="minorBidi"/>
      <w:b/>
      <w:bCs/>
      <w:i/>
      <w:iCs/>
      <w:sz w:val="28"/>
      <w:szCs w:val="28"/>
    </w:rPr>
  </w:style>
  <w:style w:type="character" w:customStyle="1" w:styleId="Vnbnnidung14Khnginnghing">
    <w:name w:val="Văn bản nội dung (14) + Không in nghiêng"/>
    <w:basedOn w:val="Vnbnnidung14"/>
    <w:rsid w:val="00226D5E"/>
    <w:rPr>
      <w:b/>
      <w:bCs/>
      <w:i/>
      <w:iCs/>
      <w:color w:val="000000"/>
      <w:spacing w:val="0"/>
      <w:w w:val="100"/>
      <w:position w:val="0"/>
      <w:sz w:val="28"/>
      <w:szCs w:val="28"/>
      <w:shd w:val="clear" w:color="auto" w:fill="FFFFFF"/>
      <w:lang w:val="vi-VN" w:eastAsia="vi-VN" w:bidi="vi-VN"/>
    </w:rPr>
  </w:style>
  <w:style w:type="character" w:customStyle="1" w:styleId="Bodytext82">
    <w:name w:val="Body text (8)2"/>
    <w:basedOn w:val="Bodytext8"/>
    <w:rsid w:val="00226D5E"/>
    <w:rPr>
      <w:rFonts w:ascii="Times New Roman" w:hAnsi="Times New Roman"/>
      <w:b/>
      <w:bCs/>
      <w:sz w:val="25"/>
      <w:szCs w:val="25"/>
      <w:shd w:val="clear" w:color="auto" w:fill="FFFFFF"/>
    </w:rPr>
  </w:style>
  <w:style w:type="character" w:customStyle="1" w:styleId="Bodytext2">
    <w:name w:val="Body text2"/>
    <w:basedOn w:val="Bodytext"/>
    <w:rsid w:val="00226D5E"/>
    <w:rPr>
      <w:rFonts w:ascii="Times New Roman" w:hAnsi="Times New Roman"/>
      <w:spacing w:val="10"/>
      <w:sz w:val="25"/>
      <w:szCs w:val="25"/>
      <w:shd w:val="clear" w:color="auto" w:fill="FFFFFF"/>
    </w:rPr>
  </w:style>
  <w:style w:type="character" w:customStyle="1" w:styleId="BodytextBold11">
    <w:name w:val="Body text + Bold11"/>
    <w:aliases w:val="Spacing 0 pt51"/>
    <w:rsid w:val="00226D5E"/>
    <w:rPr>
      <w:rFonts w:ascii="Times New Roman" w:hAnsi="Times New Roman" w:cs="Times New Roman"/>
      <w:b/>
      <w:bCs/>
      <w:spacing w:val="0"/>
      <w:sz w:val="25"/>
      <w:szCs w:val="25"/>
      <w:u w:val="none"/>
    </w:rPr>
  </w:style>
  <w:style w:type="character" w:customStyle="1" w:styleId="Heading8">
    <w:name w:val="Heading #8_"/>
    <w:basedOn w:val="DefaultParagraphFont"/>
    <w:link w:val="Heading80"/>
    <w:rsid w:val="00226D5E"/>
    <w:rPr>
      <w:rFonts w:ascii="Times New Roman" w:hAnsi="Times New Roman" w:cs="Times New Roman"/>
      <w:b/>
      <w:bCs/>
      <w:sz w:val="30"/>
      <w:szCs w:val="30"/>
      <w:shd w:val="clear" w:color="auto" w:fill="FFFFFF"/>
    </w:rPr>
  </w:style>
  <w:style w:type="paragraph" w:customStyle="1" w:styleId="Heading80">
    <w:name w:val="Heading #8"/>
    <w:basedOn w:val="Normal"/>
    <w:link w:val="Heading8"/>
    <w:rsid w:val="00226D5E"/>
    <w:pPr>
      <w:widowControl w:val="0"/>
      <w:shd w:val="clear" w:color="auto" w:fill="FFFFFF"/>
      <w:spacing w:after="60" w:line="428" w:lineRule="exact"/>
      <w:jc w:val="center"/>
      <w:outlineLvl w:val="7"/>
    </w:pPr>
    <w:rPr>
      <w:rFonts w:eastAsiaTheme="minorHAnsi"/>
      <w:b/>
      <w:bCs/>
      <w:sz w:val="30"/>
      <w:szCs w:val="30"/>
    </w:rPr>
  </w:style>
  <w:style w:type="character" w:customStyle="1" w:styleId="Bodytext8Italic">
    <w:name w:val="Body text (8) + Italic"/>
    <w:aliases w:val="Spacing 0 pt122"/>
    <w:basedOn w:val="Bodytext8"/>
    <w:rsid w:val="00226D5E"/>
    <w:rPr>
      <w:rFonts w:ascii="Times New Roman" w:hAnsi="Times New Roman" w:cs="Times New Roman"/>
      <w:b/>
      <w:bCs/>
      <w:i/>
      <w:iCs/>
      <w:spacing w:val="10"/>
      <w:sz w:val="25"/>
      <w:szCs w:val="25"/>
      <w:u w:val="none"/>
      <w:shd w:val="clear" w:color="auto" w:fill="FFFFFF"/>
    </w:rPr>
  </w:style>
  <w:style w:type="character" w:customStyle="1" w:styleId="BodytextItalic3">
    <w:name w:val="Body text + Italic3"/>
    <w:basedOn w:val="Bodytext"/>
    <w:rsid w:val="00226D5E"/>
    <w:rPr>
      <w:rFonts w:ascii="Times New Roman" w:hAnsi="Times New Roman" w:cs="Times New Roman"/>
      <w:i/>
      <w:iCs/>
      <w:spacing w:val="10"/>
      <w:sz w:val="25"/>
      <w:szCs w:val="25"/>
      <w:u w:val="none"/>
      <w:shd w:val="clear" w:color="auto" w:fill="FFFFFF"/>
    </w:rPr>
  </w:style>
  <w:style w:type="character" w:customStyle="1" w:styleId="Bodytext8NotBold">
    <w:name w:val="Body text (8) + Not Bold"/>
    <w:aliases w:val="Spacing 0 pt120"/>
    <w:basedOn w:val="Bodytext8"/>
    <w:rsid w:val="00226D5E"/>
    <w:rPr>
      <w:rFonts w:ascii="Times New Roman" w:hAnsi="Times New Roman" w:cs="Times New Roman"/>
      <w:b/>
      <w:bCs/>
      <w:spacing w:val="10"/>
      <w:sz w:val="25"/>
      <w:szCs w:val="25"/>
      <w:u w:val="none"/>
      <w:shd w:val="clear" w:color="auto" w:fill="FFFFFF"/>
    </w:rPr>
  </w:style>
  <w:style w:type="character" w:customStyle="1" w:styleId="BodytextBold">
    <w:name w:val="Body text + Bold"/>
    <w:aliases w:val="Spacing 0 pt116"/>
    <w:basedOn w:val="Bodytext"/>
    <w:rsid w:val="00226D5E"/>
    <w:rPr>
      <w:rFonts w:ascii="Times New Roman" w:hAnsi="Times New Roman" w:cs="Times New Roman"/>
      <w:b/>
      <w:bCs/>
      <w:spacing w:val="0"/>
      <w:sz w:val="25"/>
      <w:szCs w:val="25"/>
      <w:u w:val="none"/>
      <w:shd w:val="clear" w:color="auto" w:fill="FFFFFF"/>
    </w:rPr>
  </w:style>
  <w:style w:type="character" w:customStyle="1" w:styleId="Heading10">
    <w:name w:val="Heading #10_"/>
    <w:basedOn w:val="DefaultParagraphFont"/>
    <w:link w:val="Heading101"/>
    <w:rsid w:val="00226D5E"/>
    <w:rPr>
      <w:rFonts w:ascii="Times New Roman" w:hAnsi="Times New Roman" w:cs="Times New Roman"/>
      <w:spacing w:val="10"/>
      <w:sz w:val="25"/>
      <w:szCs w:val="25"/>
      <w:shd w:val="clear" w:color="auto" w:fill="FFFFFF"/>
    </w:rPr>
  </w:style>
  <w:style w:type="paragraph" w:customStyle="1" w:styleId="Heading101">
    <w:name w:val="Heading #101"/>
    <w:basedOn w:val="Normal"/>
    <w:link w:val="Heading10"/>
    <w:rsid w:val="00226D5E"/>
    <w:pPr>
      <w:widowControl w:val="0"/>
      <w:shd w:val="clear" w:color="auto" w:fill="FFFFFF"/>
      <w:spacing w:line="334" w:lineRule="exact"/>
      <w:jc w:val="both"/>
    </w:pPr>
    <w:rPr>
      <w:rFonts w:eastAsiaTheme="minorHAnsi"/>
      <w:spacing w:val="10"/>
      <w:sz w:val="25"/>
      <w:szCs w:val="25"/>
    </w:rPr>
  </w:style>
  <w:style w:type="character" w:customStyle="1" w:styleId="Heading103">
    <w:name w:val="Heading #10 (3)_"/>
    <w:basedOn w:val="DefaultParagraphFont"/>
    <w:link w:val="Heading1030"/>
    <w:rsid w:val="00226D5E"/>
    <w:rPr>
      <w:rFonts w:ascii="Times New Roman" w:hAnsi="Times New Roman" w:cs="Times New Roman"/>
      <w:b/>
      <w:bCs/>
      <w:sz w:val="25"/>
      <w:szCs w:val="25"/>
      <w:shd w:val="clear" w:color="auto" w:fill="FFFFFF"/>
    </w:rPr>
  </w:style>
  <w:style w:type="paragraph" w:customStyle="1" w:styleId="Heading1030">
    <w:name w:val="Heading #10 (3)"/>
    <w:basedOn w:val="Normal"/>
    <w:link w:val="Heading103"/>
    <w:rsid w:val="00226D5E"/>
    <w:pPr>
      <w:widowControl w:val="0"/>
      <w:shd w:val="clear" w:color="auto" w:fill="FFFFFF"/>
      <w:spacing w:before="120" w:line="240" w:lineRule="atLeast"/>
      <w:jc w:val="both"/>
    </w:pPr>
    <w:rPr>
      <w:rFonts w:eastAsiaTheme="minorHAnsi"/>
      <w:b/>
      <w:bCs/>
      <w:sz w:val="25"/>
      <w:szCs w:val="25"/>
    </w:rPr>
  </w:style>
  <w:style w:type="character" w:customStyle="1" w:styleId="Bodytext15">
    <w:name w:val="Body text (15)_"/>
    <w:basedOn w:val="DefaultParagraphFont"/>
    <w:link w:val="Bodytext151"/>
    <w:rsid w:val="00226D5E"/>
    <w:rPr>
      <w:rFonts w:ascii="Times New Roman" w:hAnsi="Times New Roman" w:cs="Times New Roman"/>
      <w:b/>
      <w:bCs/>
      <w:sz w:val="25"/>
      <w:szCs w:val="25"/>
      <w:shd w:val="clear" w:color="auto" w:fill="FFFFFF"/>
    </w:rPr>
  </w:style>
  <w:style w:type="paragraph" w:customStyle="1" w:styleId="Bodytext151">
    <w:name w:val="Body text (15)1"/>
    <w:basedOn w:val="Normal"/>
    <w:link w:val="Bodytext15"/>
    <w:rsid w:val="00226D5E"/>
    <w:pPr>
      <w:widowControl w:val="0"/>
      <w:shd w:val="clear" w:color="auto" w:fill="FFFFFF"/>
      <w:spacing w:line="331" w:lineRule="exact"/>
    </w:pPr>
    <w:rPr>
      <w:rFonts w:eastAsiaTheme="minorHAnsi"/>
      <w:b/>
      <w:bCs/>
      <w:sz w:val="25"/>
      <w:szCs w:val="25"/>
    </w:rPr>
  </w:style>
  <w:style w:type="character" w:customStyle="1" w:styleId="Bodytext150">
    <w:name w:val="Body text (15)"/>
    <w:basedOn w:val="Bodytext15"/>
    <w:rsid w:val="00226D5E"/>
    <w:rPr>
      <w:rFonts w:ascii="Times New Roman" w:hAnsi="Times New Roman" w:cs="Times New Roman"/>
      <w:b/>
      <w:bCs/>
      <w:sz w:val="25"/>
      <w:szCs w:val="25"/>
      <w:shd w:val="clear" w:color="auto" w:fill="FFFFFF"/>
    </w:rPr>
  </w:style>
  <w:style w:type="character" w:customStyle="1" w:styleId="Bodytext15Italic">
    <w:name w:val="Body text (15) + Italic"/>
    <w:aliases w:val="Spacing 0 pt101"/>
    <w:basedOn w:val="Bodytext15"/>
    <w:rsid w:val="00226D5E"/>
    <w:rPr>
      <w:rFonts w:ascii="Times New Roman" w:hAnsi="Times New Roman" w:cs="Times New Roman"/>
      <w:b/>
      <w:bCs/>
      <w:i/>
      <w:iCs/>
      <w:noProof/>
      <w:spacing w:val="10"/>
      <w:sz w:val="25"/>
      <w:szCs w:val="25"/>
      <w:shd w:val="clear" w:color="auto" w:fill="FFFFFF"/>
    </w:rPr>
  </w:style>
  <w:style w:type="character" w:customStyle="1" w:styleId="Bodytext8Italic3">
    <w:name w:val="Body text (8) + Italic3"/>
    <w:rsid w:val="00226D5E"/>
    <w:rPr>
      <w:rFonts w:ascii="Times New Roman" w:hAnsi="Times New Roman" w:cs="Times New Roman"/>
      <w:b/>
      <w:bCs/>
      <w:i/>
      <w:iCs/>
      <w:sz w:val="25"/>
      <w:szCs w:val="25"/>
      <w:u w:val="none"/>
    </w:rPr>
  </w:style>
  <w:style w:type="character" w:customStyle="1" w:styleId="BodytextBold15">
    <w:name w:val="Body text + Bold15"/>
    <w:aliases w:val="Spacing 0 pt94"/>
    <w:rsid w:val="00226D5E"/>
    <w:rPr>
      <w:rFonts w:ascii="Times New Roman" w:hAnsi="Times New Roman" w:cs="Times New Roman"/>
      <w:b/>
      <w:bCs/>
      <w:spacing w:val="0"/>
      <w:sz w:val="25"/>
      <w:szCs w:val="25"/>
      <w:u w:val="none"/>
    </w:rPr>
  </w:style>
  <w:style w:type="character" w:customStyle="1" w:styleId="Bodytext5">
    <w:name w:val="Body text (5)_"/>
    <w:link w:val="Bodytext50"/>
    <w:rsid w:val="00226D5E"/>
    <w:rPr>
      <w:b/>
      <w:bCs/>
      <w:i/>
      <w:iCs/>
      <w:spacing w:val="10"/>
      <w:sz w:val="25"/>
      <w:szCs w:val="25"/>
      <w:shd w:val="clear" w:color="auto" w:fill="FFFFFF"/>
    </w:rPr>
  </w:style>
  <w:style w:type="paragraph" w:customStyle="1" w:styleId="Bodytext50">
    <w:name w:val="Body text (5)"/>
    <w:basedOn w:val="Normal"/>
    <w:link w:val="Bodytext5"/>
    <w:rsid w:val="00226D5E"/>
    <w:pPr>
      <w:widowControl w:val="0"/>
      <w:shd w:val="clear" w:color="auto" w:fill="FFFFFF"/>
      <w:spacing w:before="180" w:after="4080" w:line="240" w:lineRule="atLeast"/>
    </w:pPr>
    <w:rPr>
      <w:rFonts w:asciiTheme="minorHAnsi" w:eastAsiaTheme="minorHAnsi" w:hAnsiTheme="minorHAnsi" w:cstheme="minorBidi"/>
      <w:b/>
      <w:bCs/>
      <w:i/>
      <w:iCs/>
      <w:spacing w:val="10"/>
      <w:sz w:val="25"/>
      <w:szCs w:val="25"/>
    </w:rPr>
  </w:style>
  <w:style w:type="character" w:customStyle="1" w:styleId="Bodytext5NotItalic">
    <w:name w:val="Body text (5) + Not Italic"/>
    <w:aliases w:val="Spacing 0 pt88"/>
    <w:rsid w:val="00226D5E"/>
    <w:rPr>
      <w:rFonts w:ascii="Times New Roman" w:hAnsi="Times New Roman" w:cs="Times New Roman"/>
      <w:b/>
      <w:bCs/>
      <w:i/>
      <w:iCs/>
      <w:spacing w:val="0"/>
      <w:sz w:val="25"/>
      <w:szCs w:val="25"/>
      <w:u w:val="none"/>
    </w:rPr>
  </w:style>
  <w:style w:type="character" w:customStyle="1" w:styleId="Bodytext5Spacing0pt">
    <w:name w:val="Body text (5) + Spacing 0 pt"/>
    <w:rsid w:val="00226D5E"/>
    <w:rPr>
      <w:rFonts w:ascii="Times New Roman" w:hAnsi="Times New Roman" w:cs="Times New Roman"/>
      <w:b/>
      <w:bCs/>
      <w:i/>
      <w:iCs/>
      <w:spacing w:val="0"/>
      <w:sz w:val="25"/>
      <w:szCs w:val="25"/>
      <w:u w:val="none"/>
    </w:rPr>
  </w:style>
  <w:style w:type="character" w:customStyle="1" w:styleId="Bodytext4NotItalic">
    <w:name w:val="Body text (4) + Not Italic"/>
    <w:rsid w:val="00226D5E"/>
    <w:rPr>
      <w:i/>
      <w:iCs/>
      <w:color w:val="000000"/>
      <w:spacing w:val="0"/>
      <w:w w:val="100"/>
      <w:position w:val="0"/>
      <w:sz w:val="21"/>
      <w:szCs w:val="21"/>
      <w:shd w:val="clear" w:color="auto" w:fill="FFFFFF"/>
      <w:lang w:val="vi-VN" w:eastAsia="vi-VN"/>
    </w:rPr>
  </w:style>
  <w:style w:type="character" w:customStyle="1" w:styleId="Bodytext215pt">
    <w:name w:val="Body text (2) + 15 pt"/>
    <w:aliases w:val="Spacing 0 pt"/>
    <w:rsid w:val="00226D5E"/>
    <w:rPr>
      <w:color w:val="000000"/>
      <w:spacing w:val="0"/>
      <w:w w:val="100"/>
      <w:position w:val="0"/>
      <w:sz w:val="30"/>
      <w:szCs w:val="30"/>
      <w:shd w:val="clear" w:color="auto" w:fill="FFFFFF"/>
      <w:lang w:val="vi-VN" w:eastAsia="vi-VN"/>
    </w:rPr>
  </w:style>
  <w:style w:type="character" w:customStyle="1" w:styleId="Bodytext3NotBold">
    <w:name w:val="Body text (3) + Not Bold"/>
    <w:aliases w:val="Not Italic"/>
    <w:rsid w:val="00226D5E"/>
    <w:rPr>
      <w:rFonts w:ascii="Times New Roman" w:hAnsi="Times New Roman"/>
      <w:b/>
      <w:bCs/>
      <w:i/>
      <w:iCs/>
      <w:color w:val="000000"/>
      <w:spacing w:val="0"/>
      <w:w w:val="100"/>
      <w:position w:val="0"/>
      <w:sz w:val="21"/>
      <w:szCs w:val="21"/>
      <w:shd w:val="clear" w:color="auto" w:fill="FFFFFF"/>
      <w:lang w:val="vi-VN" w:eastAsia="vi-VN"/>
    </w:rPr>
  </w:style>
  <w:style w:type="paragraph" w:customStyle="1" w:styleId="Bodytext20">
    <w:name w:val="Body text (2)"/>
    <w:basedOn w:val="Normal"/>
    <w:rsid w:val="00226D5E"/>
    <w:pPr>
      <w:widowControl w:val="0"/>
      <w:shd w:val="clear" w:color="auto" w:fill="FFFFFF"/>
      <w:spacing w:before="360" w:line="360" w:lineRule="exact"/>
      <w:ind w:hanging="560"/>
    </w:pPr>
    <w:rPr>
      <w:color w:val="000000"/>
      <w:sz w:val="26"/>
      <w:szCs w:val="26"/>
      <w:lang w:val="vi-VN" w:eastAsia="vi-VN" w:bidi="vi-VN"/>
    </w:rPr>
  </w:style>
  <w:style w:type="paragraph" w:customStyle="1" w:styleId="CharCharChar">
    <w:name w:val="Char Char Char"/>
    <w:basedOn w:val="Normal"/>
    <w:autoRedefine/>
    <w:rsid w:val="00226D5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226D5E"/>
    <w:rPr>
      <w:rFonts w:ascii="Tahoma" w:hAnsi="Tahoma" w:cs="Tahoma"/>
      <w:sz w:val="16"/>
      <w:szCs w:val="16"/>
    </w:rPr>
  </w:style>
  <w:style w:type="character" w:customStyle="1" w:styleId="BalloonTextChar">
    <w:name w:val="Balloon Text Char"/>
    <w:basedOn w:val="DefaultParagraphFont"/>
    <w:link w:val="BalloonText"/>
    <w:uiPriority w:val="99"/>
    <w:semiHidden/>
    <w:rsid w:val="00226D5E"/>
    <w:rPr>
      <w:rFonts w:ascii="Tahoma" w:eastAsia="Times New Roman" w:hAnsi="Tahoma" w:cs="Tahoma"/>
      <w:sz w:val="16"/>
      <w:szCs w:val="16"/>
    </w:rPr>
  </w:style>
  <w:style w:type="paragraph" w:styleId="DocumentMap">
    <w:name w:val="Document Map"/>
    <w:basedOn w:val="Normal"/>
    <w:link w:val="DocumentMapChar"/>
    <w:semiHidden/>
    <w:rsid w:val="00226D5E"/>
    <w:pPr>
      <w:shd w:val="clear" w:color="auto" w:fill="000080"/>
      <w:spacing w:after="200" w:line="276" w:lineRule="auto"/>
    </w:pPr>
    <w:rPr>
      <w:rFonts w:ascii="Tahoma" w:hAnsi="Tahoma" w:cs="Tahoma"/>
      <w:sz w:val="20"/>
      <w:szCs w:val="20"/>
    </w:rPr>
  </w:style>
  <w:style w:type="character" w:customStyle="1" w:styleId="DocumentMapChar">
    <w:name w:val="Document Map Char"/>
    <w:basedOn w:val="DefaultParagraphFont"/>
    <w:link w:val="DocumentMap"/>
    <w:semiHidden/>
    <w:rsid w:val="00226D5E"/>
    <w:rPr>
      <w:rFonts w:ascii="Tahoma" w:eastAsia="Times New Roman" w:hAnsi="Tahoma" w:cs="Tahoma"/>
      <w:sz w:val="20"/>
      <w:szCs w:val="20"/>
      <w:shd w:val="clear" w:color="auto" w:fill="000080"/>
    </w:rPr>
  </w:style>
  <w:style w:type="character" w:styleId="Strong">
    <w:name w:val="Strong"/>
    <w:basedOn w:val="DefaultParagraphFont"/>
    <w:qFormat/>
    <w:rsid w:val="00226D5E"/>
    <w:rPr>
      <w:b/>
      <w:bCs/>
    </w:rPr>
  </w:style>
  <w:style w:type="character" w:styleId="Emphasis">
    <w:name w:val="Emphasis"/>
    <w:basedOn w:val="DefaultParagraphFont"/>
    <w:qFormat/>
    <w:rsid w:val="00226D5E"/>
    <w:rPr>
      <w:i/>
      <w:iCs/>
    </w:rPr>
  </w:style>
  <w:style w:type="character" w:customStyle="1" w:styleId="anchor">
    <w:name w:val="anchor"/>
    <w:basedOn w:val="DefaultParagraphFont"/>
    <w:rsid w:val="00226D5E"/>
  </w:style>
  <w:style w:type="character" w:styleId="FollowedHyperlink">
    <w:name w:val="FollowedHyperlink"/>
    <w:basedOn w:val="DefaultParagraphFont"/>
    <w:rsid w:val="00226D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6839</Words>
  <Characters>38984</Characters>
  <Application>Microsoft Office Word</Application>
  <DocSecurity>0</DocSecurity>
  <Lines>324</Lines>
  <Paragraphs>91</Paragraphs>
  <ScaleCrop>false</ScaleCrop>
  <Company>thuvienhoclieu.com</Company>
  <LinksUpToDate>false</LinksUpToDate>
  <CharactersWithSpaces>45732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2022-12-16T16:46:00Z</dcterms:created>
  <dc:creator>admin</dc:creator>
  <dc:description>Trắc nghiệm ôn thi  Lịch sử 12 HK1 năm 2022-2023 có đáp án được soạn dưới dạng file word và PDF gồm 12 trang. Các bạn xem và tải về ở dưới.</dc:description>
  <dcterms:modified xsi:type="dcterms:W3CDTF">2022-12-16T16:48:00Z</dcterms:modified>
  <cp:revision>1</cp:revision>
  <dc:title>Trắc Nghiệm Ôn Thi Lịch Sử 12 HK1 Năm 2022-2023 Có Đáp Án</dc:title>
</cp:coreProperties>
</file>