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AC003" w14:textId="3970845B" w:rsidR="00F219F2" w:rsidRPr="0070481A" w:rsidRDefault="00F219F2" w:rsidP="00F219F2">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ĐỀ KIỂM TRA ĐÁNH GIÁ GIỮA HỌC KÌ II-ĐỀ 1</w:t>
      </w:r>
    </w:p>
    <w:p w14:paraId="0CD4E18D"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5DDD8303"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C926283" w14:textId="76F39473" w:rsidR="00F219F2" w:rsidRDefault="00F219F2" w:rsidP="00F219F2">
      <w:pPr>
        <w:jc w:val="center"/>
        <w:rPr>
          <w:rFonts w:ascii="Times New Roman" w:eastAsia="Calibri" w:hAnsi="Times New Roman" w:cs="Times New Roman"/>
          <w:b/>
          <w:bCs/>
          <w:sz w:val="28"/>
          <w:szCs w:val="28"/>
          <w:lang w:eastAsia="en-US"/>
        </w:rPr>
      </w:pPr>
      <w:r w:rsidRPr="0070481A">
        <w:rPr>
          <w:rFonts w:ascii="Times New Roman" w:eastAsia="Calibri" w:hAnsi="Times New Roman" w:cs="Times New Roman"/>
          <w:i/>
          <w:sz w:val="28"/>
          <w:szCs w:val="28"/>
          <w:lang w:val="pl-PL" w:eastAsia="en-US"/>
        </w:rPr>
        <w:t>Thời gian làm bài: 90 phút</w:t>
      </w:r>
    </w:p>
    <w:p w14:paraId="448EFE89" w14:textId="06DA1210" w:rsidR="00AC046D" w:rsidRPr="0070481A" w:rsidRDefault="007D06F7" w:rsidP="00F219F2">
      <w:pPr>
        <w:rPr>
          <w:rFonts w:ascii="Times New Roman" w:eastAsia="Calibri" w:hAnsi="Times New Roman" w:cs="Times New Roman"/>
          <w:b/>
          <w:bCs/>
          <w:sz w:val="28"/>
          <w:szCs w:val="28"/>
          <w:lang w:val="vi-VN" w:eastAsia="en-US"/>
        </w:rPr>
      </w:pPr>
      <w:r w:rsidRPr="0070481A">
        <w:rPr>
          <w:rFonts w:ascii="Times New Roman" w:eastAsia="Calibri" w:hAnsi="Times New Roman" w:cs="Times New Roman"/>
          <w:b/>
          <w:bCs/>
          <w:sz w:val="28"/>
          <w:szCs w:val="28"/>
          <w:lang w:val="vi-VN" w:eastAsia="en-US"/>
        </w:rPr>
        <w:t xml:space="preserve">Phần I. Trắc nghiệm </w:t>
      </w:r>
      <w:r w:rsidRPr="0070481A">
        <w:rPr>
          <w:rFonts w:ascii="Times New Roman" w:eastAsia="Calibri" w:hAnsi="Times New Roman" w:cs="Times New Roman"/>
          <w:sz w:val="28"/>
          <w:szCs w:val="28"/>
          <w:lang w:val="vi-VN" w:eastAsia="en-US"/>
        </w:rPr>
        <w:t>(2 điểm)</w:t>
      </w:r>
      <w:r w:rsidRPr="0070481A">
        <w:rPr>
          <w:rFonts w:ascii="Times New Roman" w:eastAsia="Calibri" w:hAnsi="Times New Roman" w:cs="Times New Roman"/>
          <w:b/>
          <w:bCs/>
          <w:sz w:val="28"/>
          <w:szCs w:val="28"/>
          <w:lang w:val="vi-VN" w:eastAsia="en-US"/>
        </w:rPr>
        <w:t xml:space="preserve">: </w:t>
      </w:r>
      <w:r w:rsidRPr="0070481A">
        <w:rPr>
          <w:rFonts w:ascii="Times New Roman" w:eastAsia="Calibri" w:hAnsi="Times New Roman" w:cs="Times New Roman"/>
          <w:i/>
          <w:iCs/>
          <w:sz w:val="28"/>
          <w:szCs w:val="28"/>
          <w:lang w:val="vi-VN" w:eastAsia="en-US"/>
        </w:rPr>
        <w:t>Chọn đáp án đúng nhất cho các câu hỏi sau:</w:t>
      </w:r>
    </w:p>
    <w:p w14:paraId="3CC7AB48" w14:textId="77777777" w:rsidR="008F073A" w:rsidRPr="00DF60A5" w:rsidRDefault="008F073A" w:rsidP="004851AA">
      <w:pPr>
        <w:rPr>
          <w:rFonts w:ascii="Times New Roman" w:eastAsia="Calibri" w:hAnsi="Times New Roman" w:cs="Times New Roman"/>
          <w:b/>
          <w:bCs/>
          <w:sz w:val="28"/>
          <w:szCs w:val="28"/>
          <w:lang w:val="vi-VN" w:eastAsia="en-US"/>
        </w:rPr>
      </w:pPr>
      <w:r w:rsidRPr="00DF60A5">
        <w:rPr>
          <w:rFonts w:ascii="Times New Roman" w:eastAsia="Times New Roman" w:hAnsi="Times New Roman" w:cs="Times New Roman"/>
          <w:b/>
          <w:bCs/>
          <w:sz w:val="28"/>
          <w:szCs w:val="28"/>
          <w:lang w:val="vi-VN" w:eastAsia="en-US"/>
        </w:rPr>
        <w:t>Câu 1:</w:t>
      </w:r>
      <w:r w:rsidRPr="00DF60A5">
        <w:rPr>
          <w:rFonts w:ascii="Times New Roman" w:eastAsia="Times New Roman" w:hAnsi="Times New Roman" w:cs="Times New Roman"/>
          <w:sz w:val="28"/>
          <w:szCs w:val="28"/>
          <w:lang w:val="vi-VN" w:eastAsia="en-US"/>
        </w:rPr>
        <w:t> Tính chất nhiệt đới gió mùa được thể hiện trong thành phần tự nhiên nào?</w:t>
      </w:r>
    </w:p>
    <w:p w14:paraId="5302B702" w14:textId="06B1090F"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Khoáng sản.</w:t>
      </w:r>
    </w:p>
    <w:p w14:paraId="2A339701" w14:textId="47F5AF19"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Thủy sản.</w:t>
      </w:r>
    </w:p>
    <w:p w14:paraId="1834BB96" w14:textId="5E0A308E"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Địa hình thổ nhưỡng.</w:t>
      </w:r>
      <w:bookmarkStart w:id="0" w:name="_GoBack"/>
      <w:bookmarkEnd w:id="0"/>
    </w:p>
    <w:p w14:paraId="3A0D2223" w14:textId="39E33F8F"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Thủy triều.</w:t>
      </w:r>
    </w:p>
    <w:p w14:paraId="24E37ED8"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2:</w:t>
      </w:r>
      <w:r w:rsidRPr="0070481A">
        <w:rPr>
          <w:rFonts w:ascii="Times New Roman" w:eastAsia="Times New Roman" w:hAnsi="Times New Roman" w:cs="Times New Roman"/>
          <w:sz w:val="28"/>
          <w:szCs w:val="28"/>
          <w:lang w:eastAsia="en-US"/>
        </w:rPr>
        <w:t> Nước ta có mấy nhóm đất chính?</w:t>
      </w:r>
    </w:p>
    <w:p w14:paraId="4685EE0C" w14:textId="34303EBA"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4 nhóm.</w:t>
      </w:r>
    </w:p>
    <w:p w14:paraId="1B0A2A70" w14:textId="6C899131"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3 nhóm.</w:t>
      </w:r>
    </w:p>
    <w:p w14:paraId="700AC9A0" w14:textId="650ADB3D"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2 nhóm.</w:t>
      </w:r>
    </w:p>
    <w:p w14:paraId="68E5EF24" w14:textId="0DFAAEA6"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5 nhóm.</w:t>
      </w:r>
    </w:p>
    <w:p w14:paraId="58142732"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3:</w:t>
      </w:r>
      <w:r w:rsidRPr="0070481A">
        <w:rPr>
          <w:rFonts w:ascii="Times New Roman" w:eastAsia="Times New Roman" w:hAnsi="Times New Roman" w:cs="Times New Roman"/>
          <w:sz w:val="28"/>
          <w:szCs w:val="28"/>
          <w:lang w:eastAsia="en-US"/>
        </w:rPr>
        <w:t> Đặc điểm nổi bật nhất của tài nguyên đất nước ta là</w:t>
      </w:r>
    </w:p>
    <w:p w14:paraId="18309151" w14:textId="1B685E69"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Đất phì nhiêu, màu mỡ, tơi xốp.</w:t>
      </w:r>
    </w:p>
    <w:p w14:paraId="1A439656" w14:textId="4942416F"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Ít chịu tác động của con người.</w:t>
      </w:r>
    </w:p>
    <w:p w14:paraId="2DEB26C7" w14:textId="03575AC7"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có tầng phong hóa dày, dễ bị rửa trôi.</w:t>
      </w:r>
    </w:p>
    <w:p w14:paraId="313B6959" w14:textId="20A8B5E8"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Đa dạng, thể hiện rõ tính chất nhiệt đới gió mùa ẩm.</w:t>
      </w:r>
    </w:p>
    <w:p w14:paraId="4F4558FE"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4:</w:t>
      </w:r>
      <w:r w:rsidRPr="0070481A">
        <w:rPr>
          <w:rFonts w:ascii="Times New Roman" w:eastAsia="Times New Roman" w:hAnsi="Times New Roman" w:cs="Times New Roman"/>
          <w:sz w:val="28"/>
          <w:szCs w:val="28"/>
          <w:lang w:eastAsia="en-US"/>
        </w:rPr>
        <w:t> Mùa mưa tháng 4 – 5 gây nên hiện tượng gì tới thổ nhưỡng?</w:t>
      </w:r>
    </w:p>
    <w:p w14:paraId="3273E410" w14:textId="5A7048E1"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Xói mòn, rửa trôi.</w:t>
      </w:r>
    </w:p>
    <w:p w14:paraId="230100D9" w14:textId="2D54EEF7"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Cung cấp chất dinh dưỡng cho đất.</w:t>
      </w:r>
    </w:p>
    <w:p w14:paraId="788A3FCC" w14:textId="5334D825"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Bồi đắp đất.</w:t>
      </w:r>
    </w:p>
    <w:p w14:paraId="6ABE7370" w14:textId="74E368B5"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Tẩy chua cho đất.</w:t>
      </w:r>
    </w:p>
    <w:p w14:paraId="275F731F"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5:</w:t>
      </w:r>
      <w:r w:rsidRPr="0070481A">
        <w:rPr>
          <w:rFonts w:ascii="Times New Roman" w:eastAsia="Times New Roman" w:hAnsi="Times New Roman" w:cs="Times New Roman"/>
          <w:sz w:val="28"/>
          <w:szCs w:val="28"/>
          <w:lang w:eastAsia="en-US"/>
        </w:rPr>
        <w:t> Đất bị xói mòn, rửa trôi theo các dòng chảy ra sông ngòi và bồi tụ ở vùng đồng bằng sẽ hình thành nên loại đất nào?</w:t>
      </w:r>
    </w:p>
    <w:p w14:paraId="13D0212A" w14:textId="0FF63F34"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Đất mùn.</w:t>
      </w:r>
    </w:p>
    <w:p w14:paraId="329504E0" w14:textId="263DED58"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phù sa.</w:t>
      </w:r>
    </w:p>
    <w:p w14:paraId="19E8DD32" w14:textId="70B3367B"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phèn chua.</w:t>
      </w:r>
    </w:p>
    <w:p w14:paraId="157A7626" w14:textId="271877A8"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Đá badan.</w:t>
      </w:r>
    </w:p>
    <w:p w14:paraId="16133F03"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6:</w:t>
      </w:r>
      <w:r w:rsidRPr="0070481A">
        <w:rPr>
          <w:rFonts w:ascii="Times New Roman" w:eastAsia="Times New Roman" w:hAnsi="Times New Roman" w:cs="Times New Roman"/>
          <w:sz w:val="28"/>
          <w:szCs w:val="28"/>
          <w:lang w:eastAsia="en-US"/>
        </w:rPr>
        <w:t> Có màu đỏ thẫm hoặc vàng, độ phì cao thích hợp với nhiều loại cây công nghiệp là đặc điểm của loại đất nào?</w:t>
      </w:r>
    </w:p>
    <w:p w14:paraId="7B651A32" w14:textId="7AD70CF1"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Đất phù sa.</w:t>
      </w:r>
    </w:p>
    <w:p w14:paraId="70AAF4A2" w14:textId="20659671"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mặn, đất phèn.</w:t>
      </w:r>
    </w:p>
    <w:p w14:paraId="6977F072" w14:textId="44663755"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mùn núi cao.</w:t>
      </w:r>
    </w:p>
    <w:p w14:paraId="39504086" w14:textId="5E282026"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feralit.</w:t>
      </w:r>
    </w:p>
    <w:p w14:paraId="56C818DD" w14:textId="77777777" w:rsidR="008F073A" w:rsidRPr="0070481A" w:rsidRDefault="008F073A"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7:</w:t>
      </w:r>
      <w:r w:rsidRPr="0070481A">
        <w:rPr>
          <w:rFonts w:ascii="Times New Roman" w:eastAsia="Times New Roman" w:hAnsi="Times New Roman" w:cs="Times New Roman"/>
          <w:sz w:val="28"/>
          <w:szCs w:val="28"/>
          <w:lang w:eastAsia="en-US"/>
        </w:rPr>
        <w:t> Nhóm đất chiếm diện tích lớn nhất nước ta là:</w:t>
      </w:r>
    </w:p>
    <w:p w14:paraId="556EBB5D" w14:textId="707BF30D"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Phù sa.</w:t>
      </w:r>
    </w:p>
    <w:p w14:paraId="1416B9E7" w14:textId="48B5B26B"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Feralit.</w:t>
      </w:r>
    </w:p>
    <w:p w14:paraId="46E68199" w14:textId="0C44DBEC"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Mùn núi cao.</w:t>
      </w:r>
    </w:p>
    <w:p w14:paraId="1406AAA5" w14:textId="5DA489BC"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lastRenderedPageBreak/>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Đất xám.</w:t>
      </w:r>
    </w:p>
    <w:p w14:paraId="5ECD2A2C" w14:textId="77777777" w:rsidR="008F073A" w:rsidRPr="0070481A" w:rsidRDefault="00EA1929" w:rsidP="004851AA">
      <w:pPr>
        <w:shd w:val="clear" w:color="auto" w:fill="FFFFFF"/>
        <w:rPr>
          <w:rFonts w:ascii="Times New Roman" w:eastAsia="Times New Roman" w:hAnsi="Times New Roman" w:cs="Times New Roman"/>
          <w:sz w:val="28"/>
          <w:szCs w:val="28"/>
          <w:lang w:eastAsia="en-US"/>
        </w:rPr>
      </w:pPr>
      <w:r w:rsidRPr="0070481A">
        <w:rPr>
          <w:rFonts w:ascii="Times New Roman" w:eastAsia="Times New Roman" w:hAnsi="Times New Roman" w:cs="Times New Roman"/>
          <w:b/>
          <w:bCs/>
          <w:sz w:val="28"/>
          <w:szCs w:val="28"/>
          <w:lang w:eastAsia="en-US"/>
        </w:rPr>
        <w:t>Câu 8</w:t>
      </w:r>
      <w:r w:rsidR="008F073A" w:rsidRPr="0070481A">
        <w:rPr>
          <w:rFonts w:ascii="Times New Roman" w:eastAsia="Times New Roman" w:hAnsi="Times New Roman" w:cs="Times New Roman"/>
          <w:b/>
          <w:bCs/>
          <w:sz w:val="28"/>
          <w:szCs w:val="28"/>
          <w:lang w:eastAsia="en-US"/>
        </w:rPr>
        <w:t>:</w:t>
      </w:r>
      <w:r w:rsidR="008F073A" w:rsidRPr="0070481A">
        <w:rPr>
          <w:rFonts w:ascii="Times New Roman" w:eastAsia="Times New Roman" w:hAnsi="Times New Roman" w:cs="Times New Roman"/>
          <w:sz w:val="28"/>
          <w:szCs w:val="28"/>
          <w:lang w:eastAsia="en-US"/>
        </w:rPr>
        <w:t> Loại đất feralit trên đá badan phân bố chủ yếu ở vùng nào?</w:t>
      </w:r>
    </w:p>
    <w:p w14:paraId="7FD7B698" w14:textId="7C838C26" w:rsidR="008F073A" w:rsidRPr="00F219F2"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A.</w:t>
      </w:r>
      <w:r w:rsidRPr="0070481A">
        <w:rPr>
          <w:rFonts w:ascii="Times New Roman" w:eastAsia="Times New Roman" w:hAnsi="Times New Roman" w:cs="Times New Roman"/>
          <w:sz w:val="28"/>
          <w:szCs w:val="28"/>
          <w:lang w:eastAsia="en-US"/>
        </w:rPr>
        <w:tab/>
      </w:r>
      <w:r w:rsidR="008F073A" w:rsidRPr="00F219F2">
        <w:rPr>
          <w:rFonts w:ascii="Times New Roman" w:eastAsia="Times New Roman" w:hAnsi="Times New Roman" w:cs="Times New Roman"/>
          <w:sz w:val="28"/>
          <w:szCs w:val="28"/>
          <w:lang w:eastAsia="en-US"/>
        </w:rPr>
        <w:t>Tây Nguyên, Đông Nam Bộ.</w:t>
      </w:r>
    </w:p>
    <w:p w14:paraId="1184D28B" w14:textId="0E23BFFE"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B.</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Đông Nam Bộ, Bắc Trung Bộ.</w:t>
      </w:r>
    </w:p>
    <w:p w14:paraId="2F8DD293" w14:textId="07276A40"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C.</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Tây Nguyên, Bắc Trung Bộ.</w:t>
      </w:r>
    </w:p>
    <w:p w14:paraId="6ED40E17" w14:textId="267F9297" w:rsidR="008F073A" w:rsidRPr="0070481A" w:rsidRDefault="00F219F2" w:rsidP="00F219F2">
      <w:pPr>
        <w:shd w:val="clear" w:color="auto" w:fill="FFFFFF"/>
        <w:tabs>
          <w:tab w:val="left" w:pos="720"/>
        </w:tabs>
        <w:ind w:left="720" w:hanging="360"/>
        <w:rPr>
          <w:rFonts w:ascii="Times New Roman" w:eastAsia="Times New Roman" w:hAnsi="Times New Roman" w:cs="Times New Roman"/>
          <w:sz w:val="28"/>
          <w:szCs w:val="28"/>
          <w:lang w:eastAsia="en-US"/>
        </w:rPr>
      </w:pPr>
      <w:r w:rsidRPr="0070481A">
        <w:rPr>
          <w:rFonts w:ascii="Times New Roman" w:eastAsia="Times New Roman" w:hAnsi="Times New Roman" w:cs="Times New Roman"/>
          <w:sz w:val="28"/>
          <w:szCs w:val="28"/>
          <w:lang w:eastAsia="en-US"/>
        </w:rPr>
        <w:t>D.</w:t>
      </w:r>
      <w:r w:rsidRPr="0070481A">
        <w:rPr>
          <w:rFonts w:ascii="Times New Roman" w:eastAsia="Times New Roman" w:hAnsi="Times New Roman" w:cs="Times New Roman"/>
          <w:sz w:val="28"/>
          <w:szCs w:val="28"/>
          <w:lang w:eastAsia="en-US"/>
        </w:rPr>
        <w:tab/>
      </w:r>
      <w:r w:rsidR="008F073A" w:rsidRPr="0070481A">
        <w:rPr>
          <w:rFonts w:ascii="Times New Roman" w:eastAsia="Times New Roman" w:hAnsi="Times New Roman" w:cs="Times New Roman"/>
          <w:sz w:val="28"/>
          <w:szCs w:val="28"/>
          <w:lang w:eastAsia="en-US"/>
        </w:rPr>
        <w:t>Tây Nguyên, Trung Du và miền núi Bắc Bộ.</w:t>
      </w:r>
    </w:p>
    <w:p w14:paraId="582D8D80" w14:textId="77777777" w:rsidR="007D06F7" w:rsidRPr="0070481A" w:rsidRDefault="007D06F7" w:rsidP="004851AA">
      <w:pPr>
        <w:shd w:val="clear" w:color="auto" w:fill="FFFFFF"/>
        <w:rPr>
          <w:rFonts w:ascii="Times New Roman" w:eastAsia="Calibri" w:hAnsi="Times New Roman" w:cs="Times New Roman"/>
          <w:sz w:val="28"/>
          <w:szCs w:val="28"/>
          <w:lang w:eastAsia="en-US"/>
        </w:rPr>
      </w:pPr>
      <w:r w:rsidRPr="0070481A">
        <w:rPr>
          <w:rFonts w:ascii="Times New Roman" w:eastAsia="Calibri" w:hAnsi="Times New Roman" w:cs="Times New Roman"/>
          <w:b/>
          <w:bCs/>
          <w:sz w:val="28"/>
          <w:szCs w:val="28"/>
          <w:lang w:eastAsia="en-US"/>
        </w:rPr>
        <w:t xml:space="preserve">Phần II. Tự luận </w:t>
      </w:r>
      <w:r w:rsidRPr="0070481A">
        <w:rPr>
          <w:rFonts w:ascii="Times New Roman" w:eastAsia="Calibri" w:hAnsi="Times New Roman" w:cs="Times New Roman"/>
          <w:sz w:val="28"/>
          <w:szCs w:val="28"/>
          <w:lang w:eastAsia="en-US"/>
        </w:rPr>
        <w:t>(3 điểm)</w:t>
      </w:r>
    </w:p>
    <w:p w14:paraId="669A5F29" w14:textId="77777777" w:rsidR="00AC046D" w:rsidRPr="0070481A" w:rsidRDefault="007D06F7" w:rsidP="004851AA">
      <w:pPr>
        <w:jc w:val="both"/>
        <w:rPr>
          <w:rFonts w:ascii="Times New Roman" w:eastAsia="Calibri" w:hAnsi="Times New Roman" w:cs="Times New Roman"/>
          <w:b/>
          <w:sz w:val="28"/>
          <w:szCs w:val="28"/>
          <w:lang w:eastAsia="en-US"/>
        </w:rPr>
      </w:pPr>
      <w:r w:rsidRPr="0070481A">
        <w:rPr>
          <w:rFonts w:ascii="Times New Roman" w:eastAsia="Calibri" w:hAnsi="Times New Roman" w:cs="Times New Roman"/>
          <w:b/>
          <w:sz w:val="28"/>
          <w:szCs w:val="28"/>
          <w:lang w:eastAsia="en-US"/>
        </w:rPr>
        <w:t xml:space="preserve">Câu 1 (1,5 điểm) </w:t>
      </w:r>
    </w:p>
    <w:p w14:paraId="4B4184CE" w14:textId="1B0EEBFA" w:rsidR="007D06F7" w:rsidRPr="00F219F2" w:rsidRDefault="00F219F2" w:rsidP="00F219F2">
      <w:pPr>
        <w:ind w:left="720" w:hanging="360"/>
        <w:jc w:val="both"/>
        <w:rPr>
          <w:rFonts w:ascii="Times New Roman" w:eastAsia="Calibri" w:hAnsi="Times New Roman" w:cs="Times New Roman"/>
          <w:b/>
          <w:sz w:val="28"/>
          <w:szCs w:val="28"/>
          <w:lang w:eastAsia="en-US"/>
        </w:rPr>
      </w:pPr>
      <w:r w:rsidRPr="0070481A">
        <w:rPr>
          <w:rFonts w:ascii="Times New Roman" w:eastAsia="Calibri" w:hAnsi="Times New Roman" w:cs="Times New Roman"/>
          <w:sz w:val="28"/>
          <w:szCs w:val="28"/>
          <w:lang w:eastAsia="en-US"/>
        </w:rPr>
        <w:t>a.</w:t>
      </w:r>
      <w:r w:rsidRPr="0070481A">
        <w:rPr>
          <w:rFonts w:ascii="Times New Roman" w:eastAsia="Calibri" w:hAnsi="Times New Roman" w:cs="Times New Roman"/>
          <w:sz w:val="28"/>
          <w:szCs w:val="28"/>
          <w:lang w:eastAsia="en-US"/>
        </w:rPr>
        <w:tab/>
      </w:r>
      <w:r w:rsidR="00AC046D" w:rsidRPr="00F219F2">
        <w:rPr>
          <w:rFonts w:ascii="Times New Roman" w:eastAsia="Calibri" w:hAnsi="Times New Roman" w:cs="Times New Roman"/>
          <w:sz w:val="28"/>
          <w:szCs w:val="28"/>
          <w:lang w:eastAsia="en-US"/>
        </w:rPr>
        <w:t>C</w:t>
      </w:r>
      <w:r w:rsidR="00AC046D" w:rsidRPr="00F219F2">
        <w:rPr>
          <w:rFonts w:ascii="Times New Roman" w:eastAsia="Calibri" w:hAnsi="Times New Roman" w:cs="Times New Roman"/>
          <w:sz w:val="28"/>
          <w:shd w:val="clear" w:color="auto" w:fill="FFFFFF"/>
          <w:lang w:eastAsia="en-US"/>
        </w:rPr>
        <w:t>ho biết những thuận lợi và khó khăn do khí hậu nước ta mang lại?</w:t>
      </w:r>
    </w:p>
    <w:p w14:paraId="2B90B5AB" w14:textId="355DFC2C" w:rsidR="004123B4" w:rsidRPr="00F219F2" w:rsidRDefault="00F219F2" w:rsidP="00F219F2">
      <w:pPr>
        <w:shd w:val="clear" w:color="auto" w:fill="FFFFFF"/>
        <w:ind w:left="720" w:hanging="360"/>
        <w:rPr>
          <w:rFonts w:ascii="Times New Roman" w:eastAsia="Calibri" w:hAnsi="Times New Roman" w:cs="Times New Roman"/>
          <w:bCs/>
          <w:sz w:val="28"/>
          <w:szCs w:val="28"/>
          <w:lang w:eastAsia="en-US"/>
        </w:rPr>
      </w:pPr>
      <w:r w:rsidRPr="0070481A">
        <w:rPr>
          <w:rFonts w:ascii="Times New Roman" w:eastAsia="Calibri" w:hAnsi="Times New Roman" w:cs="Times New Roman"/>
          <w:bCs/>
          <w:sz w:val="28"/>
          <w:szCs w:val="28"/>
          <w:lang w:eastAsia="en-US"/>
        </w:rPr>
        <w:t>b.</w:t>
      </w:r>
      <w:r w:rsidRPr="0070481A">
        <w:rPr>
          <w:rFonts w:ascii="Times New Roman" w:eastAsia="Calibri" w:hAnsi="Times New Roman" w:cs="Times New Roman"/>
          <w:bCs/>
          <w:sz w:val="28"/>
          <w:szCs w:val="28"/>
          <w:lang w:eastAsia="en-US"/>
        </w:rPr>
        <w:tab/>
      </w:r>
      <w:r w:rsidR="004123B4" w:rsidRPr="00F219F2">
        <w:rPr>
          <w:rFonts w:ascii="Times New Roman" w:eastAsia="Calibri" w:hAnsi="Times New Roman" w:cs="Times New Roman"/>
          <w:bCs/>
          <w:sz w:val="28"/>
          <w:szCs w:val="28"/>
          <w:lang w:eastAsia="en-US"/>
        </w:rPr>
        <w:t>Tại sao khí hậu nước ta mang  tính chất nhiệt đới gió mùa?</w:t>
      </w:r>
    </w:p>
    <w:p w14:paraId="69962B00" w14:textId="77777777" w:rsidR="007D06F7" w:rsidRPr="0070481A" w:rsidRDefault="007D06F7" w:rsidP="004851AA">
      <w:pPr>
        <w:shd w:val="clear" w:color="auto" w:fill="FFFFFF"/>
        <w:rPr>
          <w:rFonts w:ascii="Times New Roman" w:eastAsia="Calibri" w:hAnsi="Times New Roman" w:cs="Times New Roman"/>
          <w:sz w:val="28"/>
          <w:szCs w:val="28"/>
          <w:lang w:eastAsia="en-US"/>
        </w:rPr>
      </w:pPr>
      <w:r w:rsidRPr="0070481A">
        <w:rPr>
          <w:rFonts w:ascii="Times New Roman" w:eastAsia="Calibri" w:hAnsi="Times New Roman" w:cs="Times New Roman"/>
          <w:b/>
          <w:bCs/>
          <w:sz w:val="28"/>
          <w:szCs w:val="28"/>
          <w:lang w:eastAsia="en-US"/>
        </w:rPr>
        <w:t xml:space="preserve">Câu 2 ( 1,5 điểm) : </w:t>
      </w:r>
    </w:p>
    <w:p w14:paraId="40FC7C96" w14:textId="77777777" w:rsidR="004527DB" w:rsidRPr="0070481A" w:rsidRDefault="00E50C10" w:rsidP="004851AA">
      <w:pPr>
        <w:shd w:val="clear" w:color="auto" w:fill="FFFFFF"/>
        <w:rPr>
          <w:rFonts w:ascii="Times New Roman" w:hAnsi="Times New Roman" w:cs="Times New Roman"/>
          <w:sz w:val="28"/>
          <w:szCs w:val="28"/>
          <w:shd w:val="clear" w:color="auto" w:fill="FFFFFF"/>
        </w:rPr>
      </w:pPr>
      <w:r w:rsidRPr="0070481A">
        <w:rPr>
          <w:rStyle w:val="Strong"/>
          <w:rFonts w:ascii="Times New Roman" w:hAnsi="Times New Roman" w:cs="Times New Roman"/>
          <w:iCs/>
          <w:sz w:val="28"/>
          <w:szCs w:val="28"/>
          <w:shd w:val="clear" w:color="auto" w:fill="FFFFFF"/>
        </w:rPr>
        <w:t>a. Vẽ biểu đồ thích hợp thể hiện cơ cấu diện tích của ba nhóm đất chính của nước ta và rút ra nhận xét.</w:t>
      </w:r>
      <w:r w:rsidRPr="0070481A">
        <w:rPr>
          <w:rFonts w:ascii="Times New Roman" w:hAnsi="Times New Roman" w:cs="Times New Roman"/>
          <w:sz w:val="28"/>
          <w:szCs w:val="28"/>
        </w:rPr>
        <w:br/>
      </w:r>
      <w:r w:rsidRPr="0070481A">
        <w:rPr>
          <w:rFonts w:ascii="Times New Roman" w:hAnsi="Times New Roman" w:cs="Times New Roman"/>
          <w:sz w:val="28"/>
          <w:szCs w:val="28"/>
          <w:shd w:val="clear" w:color="auto" w:fill="FFFFFF"/>
        </w:rPr>
        <w:t>Đất feralit đồi núi thấp: 65% diện tích đất tự nhiên.</w:t>
      </w:r>
      <w:r w:rsidRPr="0070481A">
        <w:rPr>
          <w:rFonts w:ascii="Times New Roman" w:hAnsi="Times New Roman" w:cs="Times New Roman"/>
          <w:sz w:val="28"/>
          <w:szCs w:val="28"/>
        </w:rPr>
        <w:br/>
      </w:r>
      <w:r w:rsidRPr="0070481A">
        <w:rPr>
          <w:rFonts w:ascii="Times New Roman" w:hAnsi="Times New Roman" w:cs="Times New Roman"/>
          <w:sz w:val="28"/>
          <w:szCs w:val="28"/>
          <w:shd w:val="clear" w:color="auto" w:fill="FFFFFF"/>
        </w:rPr>
        <w:t>Đất mùn núi cao: 11% diện tích đất tự nhiên.</w:t>
      </w:r>
      <w:r w:rsidRPr="0070481A">
        <w:rPr>
          <w:rFonts w:ascii="Times New Roman" w:hAnsi="Times New Roman" w:cs="Times New Roman"/>
          <w:sz w:val="28"/>
          <w:szCs w:val="28"/>
        </w:rPr>
        <w:br/>
      </w:r>
      <w:r w:rsidRPr="0070481A">
        <w:rPr>
          <w:rFonts w:ascii="Times New Roman" w:hAnsi="Times New Roman" w:cs="Times New Roman"/>
          <w:sz w:val="28"/>
          <w:szCs w:val="28"/>
          <w:shd w:val="clear" w:color="auto" w:fill="FFFFFF"/>
        </w:rPr>
        <w:t>Đất phù sa : chiếm 24% diện tích đất tự nhiên.</w:t>
      </w:r>
    </w:p>
    <w:p w14:paraId="31445B50" w14:textId="77777777" w:rsidR="00E50C10" w:rsidRPr="0070481A" w:rsidRDefault="00E50C10" w:rsidP="004851AA">
      <w:pPr>
        <w:shd w:val="clear" w:color="auto" w:fill="FFFFFF"/>
        <w:rPr>
          <w:rFonts w:ascii="Times New Roman" w:eastAsia="Calibri" w:hAnsi="Times New Roman" w:cs="Times New Roman"/>
          <w:b/>
          <w:sz w:val="28"/>
          <w:szCs w:val="28"/>
          <w:lang w:eastAsia="en-US"/>
        </w:rPr>
      </w:pPr>
      <w:r w:rsidRPr="0070481A">
        <w:rPr>
          <w:rFonts w:ascii="Times New Roman" w:hAnsi="Times New Roman" w:cs="Times New Roman"/>
          <w:b/>
          <w:sz w:val="28"/>
          <w:szCs w:val="28"/>
          <w:shd w:val="clear" w:color="auto" w:fill="FFFFFF"/>
        </w:rPr>
        <w:t>b. Nhận xét</w:t>
      </w:r>
    </w:p>
    <w:p w14:paraId="266FD738" w14:textId="77777777" w:rsidR="007D06F7" w:rsidRPr="0070481A" w:rsidRDefault="007D06F7" w:rsidP="004851AA">
      <w:pPr>
        <w:shd w:val="clear" w:color="auto" w:fill="FFFFFF"/>
        <w:ind w:firstLine="720"/>
        <w:jc w:val="center"/>
        <w:rPr>
          <w:rFonts w:ascii="Times New Roman" w:eastAsia="Calibri" w:hAnsi="Times New Roman" w:cs="Times New Roman"/>
          <w:sz w:val="28"/>
          <w:szCs w:val="28"/>
          <w:lang w:eastAsia="en-US"/>
        </w:rPr>
      </w:pPr>
      <w:r w:rsidRPr="0070481A">
        <w:rPr>
          <w:rFonts w:ascii="Times New Roman" w:eastAsia="Calibri" w:hAnsi="Times New Roman" w:cs="Times New Roman"/>
          <w:sz w:val="28"/>
          <w:szCs w:val="28"/>
          <w:lang w:eastAsia="en-US"/>
        </w:rPr>
        <w:t>---HẾT---</w:t>
      </w:r>
    </w:p>
    <w:p w14:paraId="4A7554FD" w14:textId="77777777" w:rsidR="0070481A" w:rsidRPr="0070481A" w:rsidRDefault="0070481A" w:rsidP="004851AA">
      <w:pPr>
        <w:shd w:val="clear" w:color="auto" w:fill="FFFFFF"/>
        <w:rPr>
          <w:rFonts w:ascii="Times New Roman" w:eastAsia="Calibri" w:hAnsi="Times New Roman" w:cs="Times New Roman"/>
          <w:sz w:val="28"/>
          <w:szCs w:val="28"/>
          <w:lang w:eastAsia="en-US"/>
        </w:rPr>
      </w:pPr>
    </w:p>
    <w:p w14:paraId="124A419C" w14:textId="77777777" w:rsidR="00EA1929" w:rsidRPr="0070481A" w:rsidRDefault="00EA1929" w:rsidP="004851AA">
      <w:pPr>
        <w:shd w:val="clear" w:color="auto" w:fill="FFFFFF"/>
        <w:jc w:val="center"/>
        <w:rPr>
          <w:rFonts w:ascii="Times New Roman" w:eastAsia="Calibri" w:hAnsi="Times New Roman" w:cs="Times New Roman"/>
          <w:sz w:val="28"/>
          <w:szCs w:val="28"/>
          <w:lang w:eastAsia="en-US"/>
        </w:rPr>
      </w:pPr>
      <w:r w:rsidRPr="0070481A">
        <w:rPr>
          <w:rFonts w:ascii="Times New Roman" w:eastAsia="Calibri" w:hAnsi="Times New Roman" w:cs="Times New Roman"/>
          <w:b/>
          <w:bCs/>
          <w:sz w:val="28"/>
          <w:szCs w:val="28"/>
          <w:lang w:eastAsia="en-US"/>
        </w:rPr>
        <w:t>HƯỚNG DẪN CHẤM</w:t>
      </w:r>
    </w:p>
    <w:p w14:paraId="45C3AD07" w14:textId="77777777" w:rsidR="00EA1929" w:rsidRPr="0070481A" w:rsidRDefault="00EA1929" w:rsidP="004851AA">
      <w:pPr>
        <w:rPr>
          <w:rFonts w:ascii="Times New Roman" w:eastAsia="Calibri" w:hAnsi="Times New Roman" w:cs="Times New Roman"/>
          <w:b/>
          <w:bCs/>
          <w:sz w:val="28"/>
          <w:szCs w:val="28"/>
          <w:lang w:eastAsia="en-US"/>
        </w:rPr>
      </w:pPr>
      <w:r w:rsidRPr="0070481A">
        <w:rPr>
          <w:rFonts w:ascii="Times New Roman" w:eastAsia="Calibri" w:hAnsi="Times New Roman" w:cs="Times New Roman"/>
          <w:b/>
          <w:bCs/>
          <w:sz w:val="28"/>
          <w:szCs w:val="28"/>
          <w:lang w:eastAsia="en-US"/>
        </w:rPr>
        <w:t xml:space="preserve">Phần I. Trắc nghiệm </w:t>
      </w:r>
      <w:r w:rsidRPr="0070481A">
        <w:rPr>
          <w:rFonts w:ascii="Times New Roman" w:eastAsia="Calibri" w:hAnsi="Times New Roman" w:cs="Times New Roman"/>
          <w:sz w:val="28"/>
          <w:szCs w:val="28"/>
          <w:lang w:eastAsia="en-US"/>
        </w:rPr>
        <w:t>(2 điểm)</w:t>
      </w:r>
    </w:p>
    <w:p w14:paraId="7ED1B796" w14:textId="77777777" w:rsidR="00EA1929" w:rsidRPr="0070481A" w:rsidRDefault="00EA1929" w:rsidP="004851AA">
      <w:pPr>
        <w:shd w:val="clear" w:color="auto" w:fill="FFFFFF"/>
        <w:jc w:val="center"/>
        <w:rPr>
          <w:rFonts w:ascii="Times New Roman" w:eastAsia="Calibri" w:hAnsi="Times New Roman" w:cs="Times New Roman"/>
          <w:i/>
          <w:sz w:val="28"/>
          <w:szCs w:val="28"/>
          <w:lang w:eastAsia="en-US"/>
        </w:rPr>
      </w:pPr>
      <w:r w:rsidRPr="0070481A">
        <w:rPr>
          <w:rFonts w:ascii="Times New Roman" w:eastAsia="Calibri" w:hAnsi="Times New Roman" w:cs="Times New Roman"/>
          <w:i/>
          <w:sz w:val="28"/>
          <w:szCs w:val="28"/>
          <w:lang w:eastAsia="en-US"/>
        </w:rPr>
        <w:t>Mỗi câu trả lời đúng được 0.25 điểm</w:t>
      </w:r>
    </w:p>
    <w:tbl>
      <w:tblPr>
        <w:tblStyle w:val="TableGrid2"/>
        <w:tblW w:w="0" w:type="auto"/>
        <w:tblInd w:w="360" w:type="dxa"/>
        <w:tblLook w:val="04A0" w:firstRow="1" w:lastRow="0" w:firstColumn="1" w:lastColumn="0" w:noHBand="0" w:noVBand="1"/>
      </w:tblPr>
      <w:tblGrid>
        <w:gridCol w:w="1175"/>
        <w:gridCol w:w="1037"/>
        <w:gridCol w:w="1037"/>
        <w:gridCol w:w="1045"/>
        <w:gridCol w:w="1045"/>
        <w:gridCol w:w="1037"/>
        <w:gridCol w:w="1045"/>
        <w:gridCol w:w="1037"/>
        <w:gridCol w:w="1045"/>
      </w:tblGrid>
      <w:tr w:rsidR="00EA1929" w:rsidRPr="0070481A" w14:paraId="6D6552DB" w14:textId="77777777" w:rsidTr="00306CF8">
        <w:trPr>
          <w:trHeight w:val="284"/>
        </w:trPr>
        <w:tc>
          <w:tcPr>
            <w:tcW w:w="1545" w:type="dxa"/>
          </w:tcPr>
          <w:p w14:paraId="4E7CF1B9" w14:textId="77777777" w:rsidR="00EA1929" w:rsidRPr="0070481A" w:rsidRDefault="00EA1929" w:rsidP="004851AA">
            <w:pPr>
              <w:jc w:val="center"/>
              <w:rPr>
                <w:b/>
                <w:bCs/>
                <w:sz w:val="28"/>
                <w:szCs w:val="28"/>
                <w:lang w:eastAsia="en-US"/>
              </w:rPr>
            </w:pPr>
            <w:r w:rsidRPr="0070481A">
              <w:rPr>
                <w:b/>
                <w:bCs/>
                <w:sz w:val="28"/>
                <w:szCs w:val="28"/>
                <w:lang w:eastAsia="en-US"/>
              </w:rPr>
              <w:t>Câu</w:t>
            </w:r>
          </w:p>
        </w:tc>
        <w:tc>
          <w:tcPr>
            <w:tcW w:w="1546" w:type="dxa"/>
          </w:tcPr>
          <w:p w14:paraId="2A522657" w14:textId="77777777" w:rsidR="00EA1929" w:rsidRPr="0070481A" w:rsidRDefault="00EA1929" w:rsidP="004851AA">
            <w:pPr>
              <w:jc w:val="center"/>
              <w:rPr>
                <w:b/>
                <w:bCs/>
                <w:sz w:val="28"/>
                <w:szCs w:val="28"/>
                <w:lang w:eastAsia="en-US"/>
              </w:rPr>
            </w:pPr>
            <w:r w:rsidRPr="0070481A">
              <w:rPr>
                <w:b/>
                <w:bCs/>
                <w:sz w:val="28"/>
                <w:szCs w:val="28"/>
                <w:lang w:eastAsia="en-US"/>
              </w:rPr>
              <w:t>1</w:t>
            </w:r>
          </w:p>
        </w:tc>
        <w:tc>
          <w:tcPr>
            <w:tcW w:w="1546" w:type="dxa"/>
          </w:tcPr>
          <w:p w14:paraId="2C95B32B" w14:textId="77777777" w:rsidR="00EA1929" w:rsidRPr="0070481A" w:rsidRDefault="00EA1929" w:rsidP="004851AA">
            <w:pPr>
              <w:jc w:val="center"/>
              <w:rPr>
                <w:b/>
                <w:bCs/>
                <w:sz w:val="28"/>
                <w:szCs w:val="28"/>
                <w:lang w:eastAsia="en-US"/>
              </w:rPr>
            </w:pPr>
            <w:r w:rsidRPr="0070481A">
              <w:rPr>
                <w:b/>
                <w:bCs/>
                <w:sz w:val="28"/>
                <w:szCs w:val="28"/>
                <w:lang w:eastAsia="en-US"/>
              </w:rPr>
              <w:t>2</w:t>
            </w:r>
          </w:p>
        </w:tc>
        <w:tc>
          <w:tcPr>
            <w:tcW w:w="1546" w:type="dxa"/>
          </w:tcPr>
          <w:p w14:paraId="0607511E" w14:textId="77777777" w:rsidR="00EA1929" w:rsidRPr="0070481A" w:rsidRDefault="00EA1929" w:rsidP="004851AA">
            <w:pPr>
              <w:jc w:val="center"/>
              <w:rPr>
                <w:b/>
                <w:bCs/>
                <w:sz w:val="28"/>
                <w:szCs w:val="28"/>
                <w:lang w:eastAsia="en-US"/>
              </w:rPr>
            </w:pPr>
            <w:r w:rsidRPr="0070481A">
              <w:rPr>
                <w:b/>
                <w:bCs/>
                <w:sz w:val="28"/>
                <w:szCs w:val="28"/>
                <w:lang w:eastAsia="en-US"/>
              </w:rPr>
              <w:t>3</w:t>
            </w:r>
          </w:p>
        </w:tc>
        <w:tc>
          <w:tcPr>
            <w:tcW w:w="1546" w:type="dxa"/>
          </w:tcPr>
          <w:p w14:paraId="61BF8CDD" w14:textId="77777777" w:rsidR="00EA1929" w:rsidRPr="0070481A" w:rsidRDefault="00EA1929" w:rsidP="004851AA">
            <w:pPr>
              <w:jc w:val="center"/>
              <w:rPr>
                <w:b/>
                <w:bCs/>
                <w:sz w:val="28"/>
                <w:szCs w:val="28"/>
                <w:lang w:eastAsia="en-US"/>
              </w:rPr>
            </w:pPr>
            <w:r w:rsidRPr="0070481A">
              <w:rPr>
                <w:b/>
                <w:bCs/>
                <w:sz w:val="28"/>
                <w:szCs w:val="28"/>
                <w:lang w:eastAsia="en-US"/>
              </w:rPr>
              <w:t>4</w:t>
            </w:r>
          </w:p>
        </w:tc>
        <w:tc>
          <w:tcPr>
            <w:tcW w:w="1546" w:type="dxa"/>
          </w:tcPr>
          <w:p w14:paraId="0C8BF77E" w14:textId="77777777" w:rsidR="00EA1929" w:rsidRPr="0070481A" w:rsidRDefault="00EA1929" w:rsidP="004851AA">
            <w:pPr>
              <w:jc w:val="center"/>
              <w:rPr>
                <w:b/>
                <w:bCs/>
                <w:sz w:val="28"/>
                <w:szCs w:val="28"/>
                <w:lang w:eastAsia="en-US"/>
              </w:rPr>
            </w:pPr>
            <w:r w:rsidRPr="0070481A">
              <w:rPr>
                <w:b/>
                <w:bCs/>
                <w:sz w:val="28"/>
                <w:szCs w:val="28"/>
                <w:lang w:eastAsia="en-US"/>
              </w:rPr>
              <w:t>5</w:t>
            </w:r>
          </w:p>
        </w:tc>
        <w:tc>
          <w:tcPr>
            <w:tcW w:w="1546" w:type="dxa"/>
          </w:tcPr>
          <w:p w14:paraId="70A26441" w14:textId="77777777" w:rsidR="00EA1929" w:rsidRPr="0070481A" w:rsidRDefault="00EA1929" w:rsidP="004851AA">
            <w:pPr>
              <w:jc w:val="center"/>
              <w:rPr>
                <w:b/>
                <w:bCs/>
                <w:sz w:val="28"/>
                <w:szCs w:val="28"/>
                <w:lang w:eastAsia="en-US"/>
              </w:rPr>
            </w:pPr>
            <w:r w:rsidRPr="0070481A">
              <w:rPr>
                <w:b/>
                <w:bCs/>
                <w:sz w:val="28"/>
                <w:szCs w:val="28"/>
                <w:lang w:eastAsia="en-US"/>
              </w:rPr>
              <w:t>6</w:t>
            </w:r>
          </w:p>
        </w:tc>
        <w:tc>
          <w:tcPr>
            <w:tcW w:w="1546" w:type="dxa"/>
          </w:tcPr>
          <w:p w14:paraId="20ECF665" w14:textId="77777777" w:rsidR="00EA1929" w:rsidRPr="0070481A" w:rsidRDefault="00EA1929" w:rsidP="004851AA">
            <w:pPr>
              <w:jc w:val="center"/>
              <w:rPr>
                <w:b/>
                <w:bCs/>
                <w:sz w:val="28"/>
                <w:szCs w:val="28"/>
                <w:lang w:eastAsia="en-US"/>
              </w:rPr>
            </w:pPr>
            <w:r w:rsidRPr="0070481A">
              <w:rPr>
                <w:b/>
                <w:bCs/>
                <w:sz w:val="28"/>
                <w:szCs w:val="28"/>
                <w:lang w:eastAsia="en-US"/>
              </w:rPr>
              <w:t>7</w:t>
            </w:r>
          </w:p>
        </w:tc>
        <w:tc>
          <w:tcPr>
            <w:tcW w:w="1546" w:type="dxa"/>
          </w:tcPr>
          <w:p w14:paraId="3DB54002" w14:textId="77777777" w:rsidR="00EA1929" w:rsidRPr="0070481A" w:rsidRDefault="00EA1929" w:rsidP="004851AA">
            <w:pPr>
              <w:jc w:val="center"/>
              <w:rPr>
                <w:b/>
                <w:bCs/>
                <w:sz w:val="28"/>
                <w:szCs w:val="28"/>
                <w:lang w:eastAsia="en-US"/>
              </w:rPr>
            </w:pPr>
            <w:r w:rsidRPr="0070481A">
              <w:rPr>
                <w:b/>
                <w:bCs/>
                <w:sz w:val="28"/>
                <w:szCs w:val="28"/>
                <w:lang w:eastAsia="en-US"/>
              </w:rPr>
              <w:t>8</w:t>
            </w:r>
          </w:p>
        </w:tc>
      </w:tr>
      <w:tr w:rsidR="00EA1929" w:rsidRPr="0070481A" w14:paraId="5B4A747E" w14:textId="77777777" w:rsidTr="00306CF8">
        <w:trPr>
          <w:trHeight w:val="293"/>
        </w:trPr>
        <w:tc>
          <w:tcPr>
            <w:tcW w:w="1545" w:type="dxa"/>
          </w:tcPr>
          <w:p w14:paraId="63289C5C" w14:textId="77777777" w:rsidR="00EA1929" w:rsidRPr="0070481A" w:rsidRDefault="00EA1929" w:rsidP="004851AA">
            <w:pPr>
              <w:jc w:val="center"/>
              <w:rPr>
                <w:b/>
                <w:bCs/>
                <w:sz w:val="28"/>
                <w:szCs w:val="28"/>
                <w:lang w:eastAsia="en-US"/>
              </w:rPr>
            </w:pPr>
            <w:r w:rsidRPr="0070481A">
              <w:rPr>
                <w:b/>
                <w:bCs/>
                <w:sz w:val="28"/>
                <w:szCs w:val="28"/>
                <w:lang w:eastAsia="en-US"/>
              </w:rPr>
              <w:t>Đáp án</w:t>
            </w:r>
          </w:p>
        </w:tc>
        <w:tc>
          <w:tcPr>
            <w:tcW w:w="1546" w:type="dxa"/>
          </w:tcPr>
          <w:p w14:paraId="2803588E" w14:textId="77777777" w:rsidR="00EA1929" w:rsidRPr="0070481A" w:rsidRDefault="00EA1929" w:rsidP="004851AA">
            <w:pPr>
              <w:jc w:val="center"/>
              <w:rPr>
                <w:sz w:val="28"/>
                <w:szCs w:val="28"/>
                <w:lang w:eastAsia="en-US"/>
              </w:rPr>
            </w:pPr>
            <w:r w:rsidRPr="0070481A">
              <w:rPr>
                <w:sz w:val="28"/>
                <w:szCs w:val="28"/>
                <w:lang w:eastAsia="en-US"/>
              </w:rPr>
              <w:t>C</w:t>
            </w:r>
          </w:p>
        </w:tc>
        <w:tc>
          <w:tcPr>
            <w:tcW w:w="1546" w:type="dxa"/>
          </w:tcPr>
          <w:p w14:paraId="2368FEFA" w14:textId="77777777" w:rsidR="00EA1929" w:rsidRPr="0070481A" w:rsidRDefault="00EA1929" w:rsidP="004851AA">
            <w:pPr>
              <w:jc w:val="center"/>
              <w:rPr>
                <w:sz w:val="28"/>
                <w:szCs w:val="28"/>
                <w:lang w:eastAsia="en-US"/>
              </w:rPr>
            </w:pPr>
            <w:r w:rsidRPr="0070481A">
              <w:rPr>
                <w:sz w:val="28"/>
                <w:szCs w:val="28"/>
                <w:lang w:eastAsia="en-US"/>
              </w:rPr>
              <w:t>B</w:t>
            </w:r>
          </w:p>
        </w:tc>
        <w:tc>
          <w:tcPr>
            <w:tcW w:w="1546" w:type="dxa"/>
          </w:tcPr>
          <w:p w14:paraId="0E0A89ED" w14:textId="77777777" w:rsidR="00EA1929" w:rsidRPr="0070481A" w:rsidRDefault="00EA1929" w:rsidP="004851AA">
            <w:pPr>
              <w:jc w:val="center"/>
              <w:rPr>
                <w:sz w:val="28"/>
                <w:szCs w:val="28"/>
                <w:lang w:eastAsia="en-US"/>
              </w:rPr>
            </w:pPr>
            <w:r w:rsidRPr="0070481A">
              <w:rPr>
                <w:sz w:val="28"/>
                <w:szCs w:val="28"/>
                <w:lang w:eastAsia="en-US"/>
              </w:rPr>
              <w:t>D</w:t>
            </w:r>
          </w:p>
        </w:tc>
        <w:tc>
          <w:tcPr>
            <w:tcW w:w="1546" w:type="dxa"/>
          </w:tcPr>
          <w:p w14:paraId="4559F90D" w14:textId="77777777" w:rsidR="00EA1929" w:rsidRPr="0070481A" w:rsidRDefault="00EA1929" w:rsidP="004851AA">
            <w:pPr>
              <w:jc w:val="center"/>
              <w:rPr>
                <w:sz w:val="28"/>
                <w:szCs w:val="28"/>
                <w:lang w:eastAsia="en-US"/>
              </w:rPr>
            </w:pPr>
            <w:r w:rsidRPr="0070481A">
              <w:rPr>
                <w:sz w:val="28"/>
                <w:szCs w:val="28"/>
                <w:lang w:eastAsia="en-US"/>
              </w:rPr>
              <w:t>A</w:t>
            </w:r>
          </w:p>
        </w:tc>
        <w:tc>
          <w:tcPr>
            <w:tcW w:w="1546" w:type="dxa"/>
          </w:tcPr>
          <w:p w14:paraId="27B44B28" w14:textId="77777777" w:rsidR="00EA1929" w:rsidRPr="0070481A" w:rsidRDefault="00EA1929" w:rsidP="004851AA">
            <w:pPr>
              <w:jc w:val="center"/>
              <w:rPr>
                <w:sz w:val="28"/>
                <w:szCs w:val="28"/>
                <w:lang w:eastAsia="en-US"/>
              </w:rPr>
            </w:pPr>
            <w:r w:rsidRPr="0070481A">
              <w:rPr>
                <w:sz w:val="28"/>
                <w:szCs w:val="28"/>
                <w:lang w:eastAsia="en-US"/>
              </w:rPr>
              <w:t>B</w:t>
            </w:r>
          </w:p>
        </w:tc>
        <w:tc>
          <w:tcPr>
            <w:tcW w:w="1546" w:type="dxa"/>
          </w:tcPr>
          <w:p w14:paraId="4AB3F26E" w14:textId="77777777" w:rsidR="00EA1929" w:rsidRPr="0070481A" w:rsidRDefault="00EA1929" w:rsidP="004851AA">
            <w:pPr>
              <w:jc w:val="center"/>
              <w:rPr>
                <w:sz w:val="28"/>
                <w:szCs w:val="28"/>
                <w:lang w:eastAsia="en-US"/>
              </w:rPr>
            </w:pPr>
            <w:r w:rsidRPr="0070481A">
              <w:rPr>
                <w:sz w:val="28"/>
                <w:szCs w:val="28"/>
                <w:lang w:eastAsia="en-US"/>
              </w:rPr>
              <w:t>D</w:t>
            </w:r>
          </w:p>
        </w:tc>
        <w:tc>
          <w:tcPr>
            <w:tcW w:w="1546" w:type="dxa"/>
          </w:tcPr>
          <w:p w14:paraId="746848F0" w14:textId="77777777" w:rsidR="00EA1929" w:rsidRPr="0070481A" w:rsidRDefault="00EA1929" w:rsidP="004851AA">
            <w:pPr>
              <w:jc w:val="center"/>
              <w:rPr>
                <w:sz w:val="28"/>
                <w:szCs w:val="28"/>
                <w:lang w:eastAsia="en-US"/>
              </w:rPr>
            </w:pPr>
            <w:r w:rsidRPr="0070481A">
              <w:rPr>
                <w:sz w:val="28"/>
                <w:szCs w:val="28"/>
                <w:lang w:eastAsia="en-US"/>
              </w:rPr>
              <w:t>B</w:t>
            </w:r>
          </w:p>
        </w:tc>
        <w:tc>
          <w:tcPr>
            <w:tcW w:w="1546" w:type="dxa"/>
          </w:tcPr>
          <w:p w14:paraId="5FC31D5D" w14:textId="77777777" w:rsidR="00EA1929" w:rsidRPr="0070481A" w:rsidRDefault="00EA1929" w:rsidP="004851AA">
            <w:pPr>
              <w:jc w:val="center"/>
              <w:rPr>
                <w:sz w:val="28"/>
                <w:szCs w:val="28"/>
                <w:lang w:eastAsia="en-US"/>
              </w:rPr>
            </w:pPr>
            <w:r w:rsidRPr="0070481A">
              <w:rPr>
                <w:sz w:val="28"/>
                <w:szCs w:val="28"/>
                <w:lang w:eastAsia="en-US"/>
              </w:rPr>
              <w:t>D</w:t>
            </w:r>
          </w:p>
        </w:tc>
      </w:tr>
    </w:tbl>
    <w:p w14:paraId="5263DB57" w14:textId="77777777" w:rsidR="00EA1929" w:rsidRPr="0070481A" w:rsidRDefault="00EA1929" w:rsidP="004851AA">
      <w:pPr>
        <w:shd w:val="clear" w:color="auto" w:fill="FFFFFF"/>
        <w:rPr>
          <w:rFonts w:ascii="Times New Roman" w:eastAsia="Calibri" w:hAnsi="Times New Roman" w:cs="Times New Roman"/>
          <w:b/>
          <w:bCs/>
          <w:sz w:val="28"/>
          <w:szCs w:val="28"/>
          <w:lang w:eastAsia="en-US"/>
        </w:rPr>
      </w:pPr>
    </w:p>
    <w:p w14:paraId="5BE28314" w14:textId="77777777" w:rsidR="00EA1929" w:rsidRPr="0070481A" w:rsidRDefault="00EA1929" w:rsidP="004851AA">
      <w:pPr>
        <w:shd w:val="clear" w:color="auto" w:fill="FFFFFF"/>
        <w:rPr>
          <w:rFonts w:ascii="Times New Roman" w:eastAsia="Calibri" w:hAnsi="Times New Roman" w:cs="Times New Roman"/>
          <w:sz w:val="28"/>
          <w:szCs w:val="28"/>
          <w:lang w:eastAsia="en-US"/>
        </w:rPr>
      </w:pPr>
      <w:r w:rsidRPr="0070481A">
        <w:rPr>
          <w:rFonts w:ascii="Times New Roman" w:eastAsia="Calibri" w:hAnsi="Times New Roman" w:cs="Times New Roman"/>
          <w:b/>
          <w:bCs/>
          <w:sz w:val="28"/>
          <w:szCs w:val="28"/>
          <w:lang w:eastAsia="en-US"/>
        </w:rPr>
        <w:t xml:space="preserve">Phần II. Tự luận </w:t>
      </w:r>
      <w:r w:rsidRPr="0070481A">
        <w:rPr>
          <w:rFonts w:ascii="Times New Roman" w:eastAsia="Calibri" w:hAnsi="Times New Roman" w:cs="Times New Roman"/>
          <w:sz w:val="28"/>
          <w:szCs w:val="28"/>
          <w:lang w:eastAsia="en-US"/>
        </w:rPr>
        <w:t>(3 điểm)</w:t>
      </w:r>
    </w:p>
    <w:p w14:paraId="1BCB7461" w14:textId="77777777" w:rsidR="00EA1929" w:rsidRPr="0070481A" w:rsidRDefault="00EA1929" w:rsidP="004851AA">
      <w:pPr>
        <w:shd w:val="clear" w:color="auto" w:fill="FFFFFF"/>
        <w:rPr>
          <w:rFonts w:ascii="Times New Roman" w:eastAsia="Calibri" w:hAnsi="Times New Roman" w:cs="Times New Roman"/>
          <w:sz w:val="28"/>
          <w:szCs w:val="28"/>
          <w:lang w:eastAsia="en-US"/>
        </w:rPr>
      </w:pPr>
    </w:p>
    <w:tbl>
      <w:tblPr>
        <w:tblStyle w:val="TableGrid2"/>
        <w:tblW w:w="0" w:type="auto"/>
        <w:tblInd w:w="250" w:type="dxa"/>
        <w:tblLook w:val="04A0" w:firstRow="1" w:lastRow="0" w:firstColumn="1" w:lastColumn="0" w:noHBand="0" w:noVBand="1"/>
      </w:tblPr>
      <w:tblGrid>
        <w:gridCol w:w="1278"/>
        <w:gridCol w:w="7155"/>
        <w:gridCol w:w="1180"/>
      </w:tblGrid>
      <w:tr w:rsidR="00AC046D" w:rsidRPr="0070481A" w14:paraId="3E35A5C6" w14:textId="77777777" w:rsidTr="00AC046D">
        <w:trPr>
          <w:trHeight w:val="323"/>
        </w:trPr>
        <w:tc>
          <w:tcPr>
            <w:tcW w:w="1278" w:type="dxa"/>
          </w:tcPr>
          <w:p w14:paraId="673C661B" w14:textId="77777777" w:rsidR="00EA1929" w:rsidRPr="0070481A" w:rsidRDefault="00EA1929" w:rsidP="004851AA">
            <w:pPr>
              <w:jc w:val="center"/>
              <w:rPr>
                <w:b/>
                <w:bCs/>
                <w:sz w:val="28"/>
                <w:szCs w:val="28"/>
                <w:lang w:eastAsia="en-US"/>
              </w:rPr>
            </w:pPr>
            <w:r w:rsidRPr="0070481A">
              <w:rPr>
                <w:b/>
                <w:bCs/>
                <w:sz w:val="28"/>
                <w:szCs w:val="28"/>
                <w:lang w:eastAsia="en-US"/>
              </w:rPr>
              <w:t>Câu</w:t>
            </w:r>
          </w:p>
        </w:tc>
        <w:tc>
          <w:tcPr>
            <w:tcW w:w="7155" w:type="dxa"/>
          </w:tcPr>
          <w:p w14:paraId="132614D8" w14:textId="77777777" w:rsidR="00EA1929" w:rsidRPr="0070481A" w:rsidRDefault="00EA1929" w:rsidP="004851AA">
            <w:pPr>
              <w:jc w:val="center"/>
              <w:rPr>
                <w:b/>
                <w:bCs/>
                <w:sz w:val="28"/>
                <w:szCs w:val="28"/>
                <w:lang w:eastAsia="en-US"/>
              </w:rPr>
            </w:pPr>
            <w:r w:rsidRPr="0070481A">
              <w:rPr>
                <w:b/>
                <w:bCs/>
                <w:sz w:val="28"/>
                <w:szCs w:val="28"/>
                <w:lang w:eastAsia="en-US"/>
              </w:rPr>
              <w:t>Hướng dẫn chấm</w:t>
            </w:r>
          </w:p>
        </w:tc>
        <w:tc>
          <w:tcPr>
            <w:tcW w:w="1180" w:type="dxa"/>
          </w:tcPr>
          <w:p w14:paraId="36FA5FB0" w14:textId="77777777" w:rsidR="00EA1929" w:rsidRPr="0070481A" w:rsidRDefault="00EA1929" w:rsidP="004851AA">
            <w:pPr>
              <w:jc w:val="center"/>
              <w:rPr>
                <w:b/>
                <w:bCs/>
                <w:sz w:val="28"/>
                <w:szCs w:val="28"/>
                <w:lang w:eastAsia="en-US"/>
              </w:rPr>
            </w:pPr>
            <w:r w:rsidRPr="0070481A">
              <w:rPr>
                <w:b/>
                <w:bCs/>
                <w:sz w:val="28"/>
                <w:szCs w:val="28"/>
                <w:lang w:eastAsia="en-US"/>
              </w:rPr>
              <w:t>Điểm</w:t>
            </w:r>
          </w:p>
        </w:tc>
      </w:tr>
      <w:tr w:rsidR="004123B4" w:rsidRPr="0070481A" w14:paraId="00A39779" w14:textId="77777777" w:rsidTr="004123B4">
        <w:trPr>
          <w:trHeight w:val="452"/>
        </w:trPr>
        <w:tc>
          <w:tcPr>
            <w:tcW w:w="1278" w:type="dxa"/>
            <w:vMerge w:val="restart"/>
          </w:tcPr>
          <w:p w14:paraId="2B2577AB" w14:textId="77777777" w:rsidR="004123B4" w:rsidRPr="0070481A" w:rsidRDefault="004123B4" w:rsidP="004851AA">
            <w:pPr>
              <w:jc w:val="center"/>
              <w:rPr>
                <w:b/>
                <w:bCs/>
                <w:sz w:val="28"/>
                <w:szCs w:val="28"/>
                <w:lang w:eastAsia="en-US"/>
              </w:rPr>
            </w:pPr>
          </w:p>
          <w:p w14:paraId="576CB3AF" w14:textId="77777777" w:rsidR="004123B4" w:rsidRPr="0070481A" w:rsidRDefault="004123B4" w:rsidP="004851AA">
            <w:pPr>
              <w:jc w:val="center"/>
              <w:rPr>
                <w:b/>
                <w:bCs/>
                <w:sz w:val="28"/>
                <w:szCs w:val="28"/>
                <w:lang w:eastAsia="en-US"/>
              </w:rPr>
            </w:pPr>
          </w:p>
          <w:p w14:paraId="0036353E" w14:textId="77777777" w:rsidR="004123B4" w:rsidRPr="0070481A" w:rsidRDefault="004123B4" w:rsidP="004851AA">
            <w:pPr>
              <w:jc w:val="center"/>
              <w:rPr>
                <w:b/>
                <w:bCs/>
                <w:sz w:val="28"/>
                <w:szCs w:val="28"/>
                <w:lang w:eastAsia="en-US"/>
              </w:rPr>
            </w:pPr>
          </w:p>
          <w:p w14:paraId="3AA537E2" w14:textId="77777777" w:rsidR="004123B4" w:rsidRPr="0070481A" w:rsidRDefault="004123B4" w:rsidP="004851AA">
            <w:pPr>
              <w:jc w:val="center"/>
              <w:rPr>
                <w:b/>
                <w:bCs/>
                <w:sz w:val="28"/>
                <w:szCs w:val="28"/>
                <w:lang w:eastAsia="en-US"/>
              </w:rPr>
            </w:pPr>
          </w:p>
          <w:p w14:paraId="6F5DA0F5" w14:textId="77777777" w:rsidR="004123B4" w:rsidRPr="0070481A" w:rsidRDefault="004123B4" w:rsidP="004851AA">
            <w:pPr>
              <w:jc w:val="center"/>
              <w:rPr>
                <w:b/>
                <w:bCs/>
                <w:sz w:val="28"/>
                <w:szCs w:val="28"/>
                <w:lang w:eastAsia="en-US"/>
              </w:rPr>
            </w:pPr>
          </w:p>
          <w:p w14:paraId="75F4C6A5" w14:textId="77777777" w:rsidR="004123B4" w:rsidRPr="0070481A" w:rsidRDefault="004123B4" w:rsidP="004851AA">
            <w:pPr>
              <w:jc w:val="center"/>
              <w:rPr>
                <w:b/>
                <w:bCs/>
                <w:sz w:val="28"/>
                <w:szCs w:val="28"/>
                <w:lang w:eastAsia="en-US"/>
              </w:rPr>
            </w:pPr>
          </w:p>
          <w:p w14:paraId="4A759AA8" w14:textId="77777777" w:rsidR="004123B4" w:rsidRPr="0070481A" w:rsidRDefault="004123B4" w:rsidP="004851AA">
            <w:pPr>
              <w:jc w:val="center"/>
              <w:rPr>
                <w:b/>
                <w:bCs/>
                <w:sz w:val="28"/>
                <w:szCs w:val="28"/>
                <w:lang w:eastAsia="en-US"/>
              </w:rPr>
            </w:pPr>
          </w:p>
          <w:p w14:paraId="1CBAFC78" w14:textId="77777777" w:rsidR="004123B4" w:rsidRPr="0070481A" w:rsidRDefault="004123B4" w:rsidP="004851AA">
            <w:pPr>
              <w:jc w:val="center"/>
              <w:rPr>
                <w:b/>
                <w:bCs/>
                <w:sz w:val="28"/>
                <w:szCs w:val="28"/>
                <w:lang w:eastAsia="en-US"/>
              </w:rPr>
            </w:pPr>
            <w:r w:rsidRPr="0070481A">
              <w:rPr>
                <w:b/>
                <w:bCs/>
                <w:sz w:val="28"/>
                <w:szCs w:val="28"/>
                <w:lang w:eastAsia="en-US"/>
              </w:rPr>
              <w:t>Câu 1</w:t>
            </w:r>
          </w:p>
          <w:p w14:paraId="4C744E7A" w14:textId="77777777" w:rsidR="004123B4" w:rsidRPr="0070481A" w:rsidRDefault="004123B4" w:rsidP="004851AA">
            <w:pPr>
              <w:jc w:val="center"/>
              <w:rPr>
                <w:b/>
                <w:bCs/>
                <w:sz w:val="28"/>
                <w:szCs w:val="28"/>
                <w:lang w:eastAsia="en-US"/>
              </w:rPr>
            </w:pPr>
            <w:r w:rsidRPr="0070481A">
              <w:rPr>
                <w:b/>
                <w:bCs/>
                <w:sz w:val="28"/>
                <w:szCs w:val="28"/>
                <w:lang w:eastAsia="en-US"/>
              </w:rPr>
              <w:lastRenderedPageBreak/>
              <w:t>(1,5 điểm)</w:t>
            </w:r>
          </w:p>
        </w:tc>
        <w:tc>
          <w:tcPr>
            <w:tcW w:w="7155" w:type="dxa"/>
          </w:tcPr>
          <w:p w14:paraId="24F371B8" w14:textId="77777777" w:rsidR="004123B4" w:rsidRPr="0070481A" w:rsidRDefault="004123B4" w:rsidP="004851AA">
            <w:pPr>
              <w:shd w:val="clear" w:color="auto" w:fill="FFFFFF"/>
              <w:rPr>
                <w:rFonts w:eastAsia="Times New Roman"/>
                <w:sz w:val="28"/>
                <w:szCs w:val="28"/>
                <w:lang w:eastAsia="en-US"/>
              </w:rPr>
            </w:pPr>
            <w:r w:rsidRPr="0070481A">
              <w:rPr>
                <w:rFonts w:eastAsia="Times New Roman"/>
                <w:sz w:val="28"/>
                <w:szCs w:val="28"/>
                <w:lang w:eastAsia="en-US"/>
              </w:rPr>
              <w:lastRenderedPageBreak/>
              <w:t>a.</w:t>
            </w:r>
          </w:p>
        </w:tc>
        <w:tc>
          <w:tcPr>
            <w:tcW w:w="1180" w:type="dxa"/>
          </w:tcPr>
          <w:p w14:paraId="2A5E59B1" w14:textId="77777777" w:rsidR="004123B4" w:rsidRPr="0070481A" w:rsidRDefault="004123B4" w:rsidP="004123B4">
            <w:pPr>
              <w:rPr>
                <w:b/>
                <w:sz w:val="28"/>
                <w:szCs w:val="28"/>
                <w:lang w:eastAsia="en-US"/>
              </w:rPr>
            </w:pPr>
          </w:p>
        </w:tc>
      </w:tr>
      <w:tr w:rsidR="004123B4" w:rsidRPr="0070481A" w14:paraId="084821F4" w14:textId="77777777" w:rsidTr="004851AA">
        <w:trPr>
          <w:trHeight w:val="2326"/>
        </w:trPr>
        <w:tc>
          <w:tcPr>
            <w:tcW w:w="1278" w:type="dxa"/>
            <w:vMerge/>
          </w:tcPr>
          <w:p w14:paraId="1EF6AAF7" w14:textId="77777777" w:rsidR="004123B4" w:rsidRPr="0070481A" w:rsidRDefault="004123B4" w:rsidP="004851AA">
            <w:pPr>
              <w:jc w:val="center"/>
              <w:rPr>
                <w:b/>
                <w:bCs/>
                <w:sz w:val="28"/>
                <w:szCs w:val="28"/>
                <w:lang w:eastAsia="en-US"/>
              </w:rPr>
            </w:pPr>
          </w:p>
        </w:tc>
        <w:tc>
          <w:tcPr>
            <w:tcW w:w="7155" w:type="dxa"/>
          </w:tcPr>
          <w:p w14:paraId="78098D6F" w14:textId="77777777" w:rsidR="004123B4" w:rsidRPr="0070481A" w:rsidRDefault="004123B4" w:rsidP="004123B4">
            <w:pPr>
              <w:shd w:val="clear" w:color="auto" w:fill="FFFFFF"/>
              <w:rPr>
                <w:rFonts w:eastAsia="Times New Roman"/>
                <w:sz w:val="28"/>
                <w:szCs w:val="28"/>
                <w:lang w:eastAsia="en-US"/>
              </w:rPr>
            </w:pPr>
            <w:r w:rsidRPr="0070481A">
              <w:rPr>
                <w:rFonts w:eastAsia="Times New Roman"/>
                <w:sz w:val="28"/>
                <w:szCs w:val="28"/>
                <w:lang w:eastAsia="en-US"/>
              </w:rPr>
              <w:t xml:space="preserve">+ Thuận lợi : Khí hậu đáp ứng được nhu cầu sinh thái của nhiều giống loà thực vật, động vật có các nguồn gốc khác nhau, Rất thích hợp trồng 2, 3 vụ lúa với giống thích hợp. . . . </w:t>
            </w:r>
          </w:p>
          <w:p w14:paraId="2183E083" w14:textId="77777777" w:rsidR="004123B4" w:rsidRPr="0070481A" w:rsidRDefault="004123B4" w:rsidP="004123B4">
            <w:pPr>
              <w:shd w:val="clear" w:color="auto" w:fill="FFFFFF"/>
              <w:rPr>
                <w:rFonts w:eastAsia="Times New Roman"/>
                <w:sz w:val="28"/>
                <w:szCs w:val="28"/>
                <w:lang w:eastAsia="en-US"/>
              </w:rPr>
            </w:pPr>
            <w:r w:rsidRPr="0070481A">
              <w:rPr>
                <w:rFonts w:eastAsia="Times New Roman"/>
                <w:sz w:val="28"/>
                <w:szCs w:val="28"/>
                <w:lang w:eastAsia="en-US"/>
              </w:rPr>
              <w:t>+Khó khăn : Rét lạnh, rét hại, sương giá, sương muối về mùa đông, nắng nóng, khô hạn cuối Đông ở Nam Bộ và Tây Nguyên, Bão ,mưa lũ, xói mòn, sâu bệnh phát triển. . . . .</w:t>
            </w:r>
          </w:p>
        </w:tc>
        <w:tc>
          <w:tcPr>
            <w:tcW w:w="1180" w:type="dxa"/>
          </w:tcPr>
          <w:p w14:paraId="5B48C327" w14:textId="77777777" w:rsidR="004123B4" w:rsidRPr="0070481A" w:rsidRDefault="005D7FD7" w:rsidP="004123B4">
            <w:pPr>
              <w:jc w:val="center"/>
              <w:rPr>
                <w:b/>
                <w:sz w:val="28"/>
                <w:szCs w:val="28"/>
                <w:lang w:eastAsia="en-US"/>
              </w:rPr>
            </w:pPr>
            <w:r w:rsidRPr="0070481A">
              <w:rPr>
                <w:b/>
                <w:sz w:val="28"/>
                <w:szCs w:val="28"/>
                <w:lang w:eastAsia="en-US"/>
              </w:rPr>
              <w:t>0,</w:t>
            </w:r>
            <w:r w:rsidR="004123B4" w:rsidRPr="0070481A">
              <w:rPr>
                <w:b/>
                <w:sz w:val="28"/>
                <w:szCs w:val="28"/>
                <w:lang w:eastAsia="en-US"/>
              </w:rPr>
              <w:t>5 điểm</w:t>
            </w:r>
          </w:p>
          <w:p w14:paraId="1173868A" w14:textId="77777777" w:rsidR="004123B4" w:rsidRPr="0070481A" w:rsidRDefault="004123B4" w:rsidP="004123B4">
            <w:pPr>
              <w:jc w:val="center"/>
              <w:rPr>
                <w:b/>
                <w:sz w:val="28"/>
                <w:szCs w:val="28"/>
                <w:lang w:eastAsia="en-US"/>
              </w:rPr>
            </w:pPr>
          </w:p>
          <w:p w14:paraId="17FD07AB" w14:textId="77777777" w:rsidR="004123B4" w:rsidRPr="0070481A" w:rsidRDefault="005D7FD7" w:rsidP="004123B4">
            <w:pPr>
              <w:jc w:val="center"/>
              <w:rPr>
                <w:b/>
                <w:sz w:val="28"/>
                <w:szCs w:val="28"/>
                <w:lang w:eastAsia="en-US"/>
              </w:rPr>
            </w:pPr>
            <w:r w:rsidRPr="0070481A">
              <w:rPr>
                <w:b/>
                <w:sz w:val="28"/>
                <w:szCs w:val="28"/>
                <w:lang w:eastAsia="en-US"/>
              </w:rPr>
              <w:t>0,</w:t>
            </w:r>
            <w:r w:rsidR="004123B4" w:rsidRPr="0070481A">
              <w:rPr>
                <w:b/>
                <w:sz w:val="28"/>
                <w:szCs w:val="28"/>
                <w:lang w:eastAsia="en-US"/>
              </w:rPr>
              <w:t>5 điểm</w:t>
            </w:r>
          </w:p>
          <w:p w14:paraId="611BF30D" w14:textId="77777777" w:rsidR="004123B4" w:rsidRPr="0070481A" w:rsidRDefault="004123B4" w:rsidP="004851AA">
            <w:pPr>
              <w:rPr>
                <w:b/>
                <w:sz w:val="28"/>
                <w:szCs w:val="28"/>
                <w:lang w:eastAsia="en-US"/>
              </w:rPr>
            </w:pPr>
          </w:p>
        </w:tc>
      </w:tr>
      <w:tr w:rsidR="004123B4" w:rsidRPr="0070481A" w14:paraId="15ACBE1C" w14:textId="77777777" w:rsidTr="004123B4">
        <w:trPr>
          <w:trHeight w:val="492"/>
        </w:trPr>
        <w:tc>
          <w:tcPr>
            <w:tcW w:w="1278" w:type="dxa"/>
            <w:vMerge/>
          </w:tcPr>
          <w:p w14:paraId="524B3427" w14:textId="77777777" w:rsidR="004123B4" w:rsidRPr="0070481A" w:rsidRDefault="004123B4" w:rsidP="004851AA">
            <w:pPr>
              <w:jc w:val="center"/>
              <w:rPr>
                <w:b/>
                <w:bCs/>
                <w:sz w:val="28"/>
                <w:szCs w:val="28"/>
                <w:lang w:eastAsia="en-US"/>
              </w:rPr>
            </w:pPr>
          </w:p>
        </w:tc>
        <w:tc>
          <w:tcPr>
            <w:tcW w:w="7155" w:type="dxa"/>
          </w:tcPr>
          <w:p w14:paraId="2A1CA3F2" w14:textId="77777777" w:rsidR="004123B4" w:rsidRPr="0070481A" w:rsidRDefault="004123B4" w:rsidP="004851AA">
            <w:pPr>
              <w:shd w:val="clear" w:color="auto" w:fill="FFFFFF"/>
              <w:rPr>
                <w:rFonts w:eastAsia="Times New Roman"/>
                <w:sz w:val="28"/>
                <w:szCs w:val="28"/>
                <w:lang w:eastAsia="en-US"/>
              </w:rPr>
            </w:pPr>
            <w:r w:rsidRPr="0070481A">
              <w:rPr>
                <w:rFonts w:eastAsia="Times New Roman"/>
                <w:sz w:val="28"/>
                <w:szCs w:val="28"/>
                <w:lang w:eastAsia="en-US"/>
              </w:rPr>
              <w:t>b</w:t>
            </w:r>
          </w:p>
        </w:tc>
        <w:tc>
          <w:tcPr>
            <w:tcW w:w="1180" w:type="dxa"/>
          </w:tcPr>
          <w:p w14:paraId="27CA4458" w14:textId="77777777" w:rsidR="004123B4" w:rsidRPr="0070481A" w:rsidRDefault="004123B4" w:rsidP="004851AA">
            <w:pPr>
              <w:rPr>
                <w:b/>
                <w:sz w:val="28"/>
                <w:szCs w:val="28"/>
                <w:lang w:eastAsia="en-US"/>
              </w:rPr>
            </w:pPr>
          </w:p>
        </w:tc>
      </w:tr>
      <w:tr w:rsidR="004123B4" w:rsidRPr="0070481A" w14:paraId="7CF6BD44" w14:textId="77777777" w:rsidTr="002B6882">
        <w:trPr>
          <w:trHeight w:val="1549"/>
        </w:trPr>
        <w:tc>
          <w:tcPr>
            <w:tcW w:w="1278" w:type="dxa"/>
            <w:vMerge/>
          </w:tcPr>
          <w:p w14:paraId="1F05FF5B" w14:textId="77777777" w:rsidR="004123B4" w:rsidRPr="0070481A" w:rsidRDefault="004123B4" w:rsidP="004851AA">
            <w:pPr>
              <w:jc w:val="center"/>
              <w:rPr>
                <w:b/>
                <w:bCs/>
                <w:sz w:val="28"/>
                <w:szCs w:val="28"/>
                <w:lang w:eastAsia="en-US"/>
              </w:rPr>
            </w:pPr>
          </w:p>
        </w:tc>
        <w:tc>
          <w:tcPr>
            <w:tcW w:w="7155" w:type="dxa"/>
          </w:tcPr>
          <w:p w14:paraId="44220EF7" w14:textId="77777777" w:rsidR="004123B4" w:rsidRPr="0070481A" w:rsidRDefault="004123B4" w:rsidP="004851AA">
            <w:pPr>
              <w:shd w:val="clear" w:color="auto" w:fill="FFFFFF"/>
              <w:rPr>
                <w:rFonts w:eastAsia="Times New Roman"/>
                <w:sz w:val="28"/>
                <w:szCs w:val="28"/>
                <w:lang w:eastAsia="en-US"/>
              </w:rPr>
            </w:pPr>
            <w:r w:rsidRPr="0070481A">
              <w:rPr>
                <w:sz w:val="28"/>
                <w:szCs w:val="28"/>
                <w:lang w:eastAsia="en-US"/>
              </w:rPr>
              <w:t>Nước ta nằm trong khu vực nội chí tuyễn bán cầu Bắc, khu vực gió mùa điển hình Châu Á và có vùng biển rộng lớn, chính vị trí đó</w:t>
            </w:r>
            <w:r w:rsidR="002B6882" w:rsidRPr="0070481A">
              <w:rPr>
                <w:sz w:val="28"/>
                <w:szCs w:val="28"/>
                <w:lang w:eastAsia="en-US"/>
              </w:rPr>
              <w:t xml:space="preserve"> đã làm cho khí hậu nước ta mang tính chất nhiệt đới gió mùa ẩm.</w:t>
            </w:r>
          </w:p>
        </w:tc>
        <w:tc>
          <w:tcPr>
            <w:tcW w:w="1180" w:type="dxa"/>
          </w:tcPr>
          <w:p w14:paraId="69A4E974" w14:textId="77777777" w:rsidR="002B6882" w:rsidRPr="0070481A" w:rsidRDefault="002B6882" w:rsidP="002B6882">
            <w:pPr>
              <w:jc w:val="center"/>
              <w:rPr>
                <w:b/>
                <w:sz w:val="28"/>
                <w:szCs w:val="28"/>
                <w:lang w:eastAsia="en-US"/>
              </w:rPr>
            </w:pPr>
            <w:r w:rsidRPr="0070481A">
              <w:rPr>
                <w:b/>
                <w:sz w:val="28"/>
                <w:szCs w:val="28"/>
                <w:lang w:eastAsia="en-US"/>
              </w:rPr>
              <w:t>0,5 điểm</w:t>
            </w:r>
          </w:p>
          <w:p w14:paraId="769CEB2B" w14:textId="77777777" w:rsidR="004123B4" w:rsidRPr="0070481A" w:rsidRDefault="004123B4" w:rsidP="004851AA">
            <w:pPr>
              <w:rPr>
                <w:b/>
                <w:sz w:val="28"/>
                <w:szCs w:val="28"/>
                <w:lang w:eastAsia="en-US"/>
              </w:rPr>
            </w:pPr>
          </w:p>
        </w:tc>
      </w:tr>
      <w:tr w:rsidR="00AC046D" w:rsidRPr="0070481A" w14:paraId="3DA29424" w14:textId="77777777" w:rsidTr="00AC046D">
        <w:trPr>
          <w:trHeight w:val="558"/>
        </w:trPr>
        <w:tc>
          <w:tcPr>
            <w:tcW w:w="1278" w:type="dxa"/>
          </w:tcPr>
          <w:p w14:paraId="20C7C23B" w14:textId="77777777" w:rsidR="00EA1929" w:rsidRPr="0070481A" w:rsidRDefault="00EA1929" w:rsidP="004851AA">
            <w:pPr>
              <w:shd w:val="clear" w:color="auto" w:fill="FFFFFF"/>
              <w:jc w:val="center"/>
              <w:rPr>
                <w:b/>
                <w:bCs/>
                <w:sz w:val="28"/>
                <w:szCs w:val="28"/>
                <w:lang w:eastAsia="en-US"/>
              </w:rPr>
            </w:pPr>
            <w:r w:rsidRPr="0070481A">
              <w:rPr>
                <w:b/>
                <w:bCs/>
                <w:sz w:val="28"/>
                <w:szCs w:val="28"/>
                <w:lang w:eastAsia="en-US"/>
              </w:rPr>
              <w:lastRenderedPageBreak/>
              <w:t>Câu 2</w:t>
            </w:r>
          </w:p>
          <w:p w14:paraId="2A7313E6" w14:textId="77777777" w:rsidR="00EA1929" w:rsidRPr="0070481A" w:rsidRDefault="00EA1929" w:rsidP="004851AA">
            <w:pPr>
              <w:shd w:val="clear" w:color="auto" w:fill="FFFFFF"/>
              <w:jc w:val="center"/>
              <w:rPr>
                <w:b/>
                <w:bCs/>
                <w:sz w:val="28"/>
                <w:szCs w:val="28"/>
                <w:lang w:eastAsia="en-US"/>
              </w:rPr>
            </w:pPr>
            <w:r w:rsidRPr="0070481A">
              <w:rPr>
                <w:b/>
                <w:bCs/>
                <w:sz w:val="28"/>
                <w:szCs w:val="28"/>
                <w:lang w:eastAsia="en-US"/>
              </w:rPr>
              <w:t>(1,5 điểm)</w:t>
            </w:r>
          </w:p>
          <w:p w14:paraId="1BCF1674" w14:textId="77777777" w:rsidR="00EA1929" w:rsidRPr="0070481A" w:rsidRDefault="00EA1929" w:rsidP="004851AA">
            <w:pPr>
              <w:jc w:val="center"/>
              <w:rPr>
                <w:b/>
                <w:bCs/>
                <w:sz w:val="28"/>
                <w:szCs w:val="28"/>
                <w:lang w:eastAsia="en-US"/>
              </w:rPr>
            </w:pPr>
          </w:p>
        </w:tc>
        <w:tc>
          <w:tcPr>
            <w:tcW w:w="7155" w:type="dxa"/>
          </w:tcPr>
          <w:p w14:paraId="729D26F2" w14:textId="77777777" w:rsidR="00E50C10" w:rsidRPr="0070481A" w:rsidRDefault="005D7FD7" w:rsidP="005D7FD7">
            <w:pPr>
              <w:contextualSpacing/>
              <w:jc w:val="both"/>
              <w:rPr>
                <w:sz w:val="28"/>
                <w:szCs w:val="28"/>
                <w:lang w:eastAsia="en-US"/>
              </w:rPr>
            </w:pPr>
            <w:r w:rsidRPr="0070481A">
              <w:rPr>
                <w:sz w:val="28"/>
                <w:szCs w:val="28"/>
                <w:lang w:eastAsia="en-US"/>
              </w:rPr>
              <w:t xml:space="preserve">a. </w:t>
            </w:r>
            <w:r w:rsidR="00E50C10" w:rsidRPr="0070481A">
              <w:rPr>
                <w:b/>
                <w:sz w:val="28"/>
                <w:szCs w:val="28"/>
                <w:lang w:eastAsia="en-US"/>
              </w:rPr>
              <w:t>Biểu đồ hình tròn</w:t>
            </w:r>
            <w:r w:rsidR="0070481A">
              <w:rPr>
                <w:sz w:val="28"/>
                <w:szCs w:val="28"/>
                <w:lang w:eastAsia="en-US"/>
              </w:rPr>
              <w:t xml:space="preserve"> (</w:t>
            </w:r>
            <w:r w:rsidR="00E50C10" w:rsidRPr="0070481A">
              <w:rPr>
                <w:sz w:val="28"/>
                <w:szCs w:val="28"/>
                <w:lang w:eastAsia="en-US"/>
              </w:rPr>
              <w:t>vẽ đúng , đẹp)</w:t>
            </w:r>
          </w:p>
          <w:p w14:paraId="11EC04B5" w14:textId="77777777" w:rsidR="00EA1929" w:rsidRPr="0070481A" w:rsidRDefault="005D7FD7" w:rsidP="005D7FD7">
            <w:pPr>
              <w:contextualSpacing/>
              <w:jc w:val="both"/>
              <w:rPr>
                <w:sz w:val="28"/>
                <w:szCs w:val="28"/>
                <w:lang w:eastAsia="en-US"/>
              </w:rPr>
            </w:pPr>
            <w:r w:rsidRPr="0070481A">
              <w:rPr>
                <w:sz w:val="28"/>
                <w:szCs w:val="28"/>
                <w:shd w:val="clear" w:color="auto" w:fill="FFFFFF"/>
              </w:rPr>
              <w:t xml:space="preserve">b. </w:t>
            </w:r>
            <w:r w:rsidR="00E50C10" w:rsidRPr="0070481A">
              <w:rPr>
                <w:b/>
                <w:sz w:val="28"/>
                <w:szCs w:val="28"/>
                <w:shd w:val="clear" w:color="auto" w:fill="FFFFFF"/>
              </w:rPr>
              <w:t>Nhận xét</w:t>
            </w:r>
            <w:r w:rsidR="00E50C10" w:rsidRPr="0070481A">
              <w:rPr>
                <w:sz w:val="28"/>
                <w:szCs w:val="28"/>
                <w:shd w:val="clear" w:color="auto" w:fill="FFFFFF"/>
              </w:rPr>
              <w:t>: Trong ba nhóm đất chính của nước ta, chiếm tỉ trọng cao nhất là đất feralit đồi núi thấp (65%), tiếp đó là đất phù sa (24%) và sau đó là đất mùn núi cao (11%)</w:t>
            </w:r>
          </w:p>
        </w:tc>
        <w:tc>
          <w:tcPr>
            <w:tcW w:w="1180" w:type="dxa"/>
          </w:tcPr>
          <w:p w14:paraId="267D51B9" w14:textId="77777777" w:rsidR="00EA1929" w:rsidRPr="0070481A" w:rsidRDefault="00E50C10" w:rsidP="004851AA">
            <w:pPr>
              <w:jc w:val="center"/>
              <w:rPr>
                <w:b/>
                <w:sz w:val="28"/>
                <w:szCs w:val="28"/>
                <w:lang w:eastAsia="en-US"/>
              </w:rPr>
            </w:pPr>
            <w:r w:rsidRPr="0070481A">
              <w:rPr>
                <w:b/>
                <w:sz w:val="28"/>
                <w:szCs w:val="28"/>
                <w:lang w:eastAsia="en-US"/>
              </w:rPr>
              <w:t>1,0</w:t>
            </w:r>
            <w:r w:rsidR="00EA1929" w:rsidRPr="0070481A">
              <w:rPr>
                <w:b/>
                <w:sz w:val="28"/>
                <w:szCs w:val="28"/>
                <w:lang w:eastAsia="en-US"/>
              </w:rPr>
              <w:t xml:space="preserve"> điểm</w:t>
            </w:r>
          </w:p>
          <w:p w14:paraId="30B4E200" w14:textId="77777777" w:rsidR="00EA1929" w:rsidRPr="0070481A" w:rsidRDefault="00EA1929" w:rsidP="004851AA">
            <w:pPr>
              <w:jc w:val="center"/>
              <w:rPr>
                <w:b/>
                <w:sz w:val="28"/>
                <w:szCs w:val="28"/>
                <w:lang w:eastAsia="en-US"/>
              </w:rPr>
            </w:pPr>
            <w:r w:rsidRPr="0070481A">
              <w:rPr>
                <w:b/>
                <w:sz w:val="28"/>
                <w:szCs w:val="28"/>
                <w:lang w:eastAsia="en-US"/>
              </w:rPr>
              <w:t>0,5 điểm</w:t>
            </w:r>
          </w:p>
          <w:p w14:paraId="264EF1E5" w14:textId="77777777" w:rsidR="004851AA" w:rsidRPr="0070481A" w:rsidRDefault="004851AA" w:rsidP="004851AA">
            <w:pPr>
              <w:jc w:val="center"/>
              <w:rPr>
                <w:b/>
                <w:sz w:val="28"/>
                <w:szCs w:val="28"/>
                <w:lang w:eastAsia="en-US"/>
              </w:rPr>
            </w:pPr>
          </w:p>
        </w:tc>
      </w:tr>
    </w:tbl>
    <w:p w14:paraId="2119FA87" w14:textId="77777777" w:rsidR="00EA1929" w:rsidRPr="0070481A" w:rsidRDefault="00EA1929" w:rsidP="004851AA">
      <w:pPr>
        <w:rPr>
          <w:rFonts w:ascii="Times New Roman" w:eastAsia="Calibri" w:hAnsi="Times New Roman" w:cs="Times New Roman"/>
          <w:sz w:val="28"/>
          <w:szCs w:val="28"/>
          <w:lang w:eastAsia="en-US"/>
        </w:rPr>
      </w:pPr>
    </w:p>
    <w:p w14:paraId="7CACD186" w14:textId="77777777" w:rsidR="00EA1929" w:rsidRDefault="00EA1929" w:rsidP="004851AA">
      <w:pPr>
        <w:rPr>
          <w:rFonts w:ascii="Times New Roman" w:eastAsia="Calibri" w:hAnsi="Times New Roman" w:cs="Times New Roman"/>
          <w:sz w:val="28"/>
          <w:szCs w:val="28"/>
          <w:lang w:eastAsia="en-US"/>
        </w:rPr>
      </w:pPr>
      <w:r w:rsidRPr="0070481A">
        <w:rPr>
          <w:rFonts w:ascii="Times New Roman" w:eastAsia="Calibri" w:hAnsi="Times New Roman" w:cs="Times New Roman"/>
          <w:sz w:val="28"/>
          <w:szCs w:val="28"/>
          <w:lang w:eastAsia="en-US"/>
        </w:rPr>
        <w:t xml:space="preserve">                  ……………………….Hết………………</w:t>
      </w:r>
    </w:p>
    <w:p w14:paraId="287DD9C9"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MA TRẬN VÀ BẢNG ĐẶC TẢ </w:t>
      </w:r>
    </w:p>
    <w:p w14:paraId="7F18ABFD"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ĐỀ KIỂM TRA ĐÁNH GIÁ GIỮA HỌC KÌ II</w:t>
      </w:r>
    </w:p>
    <w:p w14:paraId="708AFD0C"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NĂM HỌC 2023 - 2024.</w:t>
      </w:r>
    </w:p>
    <w:p w14:paraId="1F1AA42E"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Môn: Lịch sử &amp; Địa lí- Lớp 8</w:t>
      </w:r>
    </w:p>
    <w:p w14:paraId="36990C69" w14:textId="5C194510" w:rsidR="00F219F2" w:rsidRDefault="00F219F2" w:rsidP="00F219F2">
      <w:pPr>
        <w:jc w:val="center"/>
        <w:rPr>
          <w:rFonts w:ascii="Times New Roman" w:eastAsia="Calibri" w:hAnsi="Times New Roman" w:cs="Times New Roman"/>
          <w:sz w:val="28"/>
          <w:szCs w:val="28"/>
          <w:lang w:eastAsia="en-US"/>
        </w:rPr>
      </w:pPr>
      <w:r w:rsidRPr="0070481A">
        <w:rPr>
          <w:rFonts w:ascii="Times New Roman" w:eastAsia="Times New Roman" w:hAnsi="Times New Roman" w:cs="Times New Roman"/>
          <w:b/>
          <w:sz w:val="28"/>
          <w:szCs w:val="28"/>
        </w:rPr>
        <w:t>Phân môn: ĐỊA LÍ</w:t>
      </w:r>
    </w:p>
    <w:p w14:paraId="1A277494" w14:textId="77777777" w:rsidR="00F219F2" w:rsidRDefault="00F219F2" w:rsidP="004851AA">
      <w:pPr>
        <w:rPr>
          <w:rFonts w:ascii="Times New Roman" w:eastAsia="Calibri" w:hAnsi="Times New Roman" w:cs="Times New Roman"/>
          <w:sz w:val="28"/>
          <w:szCs w:val="28"/>
          <w:lang w:eastAsia="en-US"/>
        </w:rPr>
      </w:pPr>
    </w:p>
    <w:tbl>
      <w:tblPr>
        <w:tblStyle w:val="Style104"/>
        <w:tblW w:w="10244" w:type="dxa"/>
        <w:tblInd w:w="-22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15"/>
        <w:gridCol w:w="1131"/>
        <w:gridCol w:w="142"/>
        <w:gridCol w:w="1157"/>
        <w:gridCol w:w="2519"/>
        <w:gridCol w:w="810"/>
        <w:gridCol w:w="941"/>
        <w:gridCol w:w="951"/>
        <w:gridCol w:w="1063"/>
        <w:gridCol w:w="915"/>
      </w:tblGrid>
      <w:tr w:rsidR="00F219F2" w:rsidRPr="0070481A" w14:paraId="7EACC1E5" w14:textId="77777777" w:rsidTr="00013BDA">
        <w:trPr>
          <w:trHeight w:val="126"/>
        </w:trPr>
        <w:tc>
          <w:tcPr>
            <w:tcW w:w="6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E274C4"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TT</w:t>
            </w:r>
          </w:p>
        </w:tc>
        <w:tc>
          <w:tcPr>
            <w:tcW w:w="113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A68C3F"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Chủ đề/bài học</w:t>
            </w:r>
          </w:p>
        </w:tc>
        <w:tc>
          <w:tcPr>
            <w:tcW w:w="1299" w:type="dxa"/>
            <w:gridSpan w:val="2"/>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5F2F44"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Nội dung/ Đơn vị kiến thức</w:t>
            </w:r>
          </w:p>
        </w:tc>
        <w:tc>
          <w:tcPr>
            <w:tcW w:w="2519"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A5307F"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Mức độ đánh giá</w:t>
            </w:r>
          </w:p>
          <w:p w14:paraId="5E426E72"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p>
        </w:tc>
        <w:tc>
          <w:tcPr>
            <w:tcW w:w="3765"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940459"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Số câu hỏi theo </w:t>
            </w:r>
          </w:p>
          <w:p w14:paraId="0A77AA9E" w14:textId="77777777" w:rsidR="00F219F2" w:rsidRPr="0070481A" w:rsidRDefault="00F219F2" w:rsidP="00013BDA">
            <w:pPr>
              <w:spacing w:line="240" w:lineRule="auto"/>
              <w:ind w:left="-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mức độnhận thức</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BD93289" w14:textId="77777777" w:rsidR="00F219F2" w:rsidRPr="0070481A" w:rsidRDefault="00F219F2" w:rsidP="00013BDA">
            <w:pPr>
              <w:spacing w:line="240" w:lineRule="auto"/>
              <w:ind w:left="-30" w:right="-14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Tổng</w:t>
            </w:r>
          </w:p>
          <w:p w14:paraId="46748205" w14:textId="77777777" w:rsidR="00F219F2" w:rsidRPr="0070481A" w:rsidRDefault="00F219F2" w:rsidP="00013BDA">
            <w:pPr>
              <w:spacing w:line="240" w:lineRule="auto"/>
              <w:ind w:left="-30" w:right="-14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số</w:t>
            </w:r>
          </w:p>
        </w:tc>
      </w:tr>
      <w:tr w:rsidR="00F219F2" w:rsidRPr="0070481A" w14:paraId="70021215" w14:textId="77777777" w:rsidTr="00013BDA">
        <w:trPr>
          <w:trHeight w:val="90"/>
        </w:trPr>
        <w:tc>
          <w:tcPr>
            <w:tcW w:w="6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97645A" w14:textId="77777777" w:rsidR="00F219F2" w:rsidRPr="0070481A" w:rsidRDefault="00F219F2" w:rsidP="00013BDA">
            <w:pPr>
              <w:jc w:val="left"/>
              <w:rPr>
                <w:rFonts w:ascii="Times New Roman" w:eastAsia="Times New Roman" w:hAnsi="Times New Roman" w:cs="Times New Roman"/>
                <w:sz w:val="28"/>
                <w:szCs w:val="28"/>
              </w:rPr>
            </w:pPr>
          </w:p>
        </w:tc>
        <w:tc>
          <w:tcPr>
            <w:tcW w:w="1131"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F1BBC4" w14:textId="77777777" w:rsidR="00F219F2" w:rsidRPr="0070481A" w:rsidRDefault="00F219F2" w:rsidP="00013BDA">
            <w:pPr>
              <w:jc w:val="left"/>
              <w:rPr>
                <w:rFonts w:ascii="Times New Roman" w:eastAsia="Times New Roman" w:hAnsi="Times New Roman" w:cs="Times New Roman"/>
                <w:sz w:val="28"/>
                <w:szCs w:val="28"/>
              </w:rPr>
            </w:pPr>
          </w:p>
        </w:tc>
        <w:tc>
          <w:tcPr>
            <w:tcW w:w="1299" w:type="dxa"/>
            <w:gridSpan w:val="2"/>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D3DB3" w14:textId="77777777" w:rsidR="00F219F2" w:rsidRPr="0070481A" w:rsidRDefault="00F219F2" w:rsidP="00013BDA">
            <w:pPr>
              <w:jc w:val="left"/>
              <w:rPr>
                <w:rFonts w:ascii="Times New Roman" w:eastAsia="Times New Roman" w:hAnsi="Times New Roman" w:cs="Times New Roman"/>
                <w:sz w:val="28"/>
                <w:szCs w:val="28"/>
              </w:rPr>
            </w:pPr>
          </w:p>
        </w:tc>
        <w:tc>
          <w:tcPr>
            <w:tcW w:w="2519"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F4BA4A" w14:textId="77777777" w:rsidR="00F219F2" w:rsidRPr="0070481A" w:rsidRDefault="00F219F2" w:rsidP="00013BDA">
            <w:pPr>
              <w:jc w:val="left"/>
              <w:rPr>
                <w:rFonts w:ascii="Times New Roman" w:eastAsia="Times New Roman" w:hAnsi="Times New Roman" w:cs="Times New Roman"/>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F9BA6EA" w14:textId="77777777" w:rsidR="00F219F2" w:rsidRPr="0070481A" w:rsidRDefault="00F219F2" w:rsidP="00013BDA">
            <w:pPr>
              <w:spacing w:line="240" w:lineRule="auto"/>
              <w:ind w:left="-30" w:right="-6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Nhận biết</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15F266A" w14:textId="77777777" w:rsidR="00F219F2" w:rsidRPr="0070481A" w:rsidRDefault="00F219F2" w:rsidP="00013BDA">
            <w:pPr>
              <w:spacing w:line="240" w:lineRule="auto"/>
              <w:ind w:left="-30" w:right="-6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Thông hiểu</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A518E52" w14:textId="77777777" w:rsidR="00F219F2" w:rsidRPr="0070481A" w:rsidRDefault="00F219F2" w:rsidP="00013BDA">
            <w:pPr>
              <w:spacing w:line="240" w:lineRule="auto"/>
              <w:ind w:left="-30" w:right="-6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Vận dụng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5CDA326" w14:textId="77777777" w:rsidR="00F219F2" w:rsidRPr="0070481A" w:rsidRDefault="00F219F2" w:rsidP="00013BDA">
            <w:pPr>
              <w:spacing w:line="240" w:lineRule="auto"/>
              <w:ind w:left="-30" w:right="-6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Vận dụng cao</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F8CDF4" w14:textId="77777777" w:rsidR="00F219F2" w:rsidRPr="0070481A" w:rsidRDefault="00F219F2" w:rsidP="00013BDA">
            <w:pPr>
              <w:jc w:val="left"/>
              <w:rPr>
                <w:rFonts w:ascii="Times New Roman" w:eastAsia="Times New Roman" w:hAnsi="Times New Roman" w:cs="Times New Roman"/>
                <w:sz w:val="28"/>
                <w:szCs w:val="28"/>
              </w:rPr>
            </w:pPr>
          </w:p>
        </w:tc>
      </w:tr>
      <w:tr w:rsidR="00F219F2" w:rsidRPr="0070481A" w14:paraId="69C8601B" w14:textId="77777777" w:rsidTr="00013BDA">
        <w:trPr>
          <w:trHeight w:val="480"/>
        </w:trPr>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7CA6FE" w14:textId="77777777" w:rsidR="00F219F2" w:rsidRPr="0070481A" w:rsidRDefault="00F219F2" w:rsidP="00013BDA">
            <w:pPr>
              <w:spacing w:line="240" w:lineRule="auto"/>
              <w:ind w:right="-16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1F1F63" w14:textId="77777777" w:rsidR="00F219F2" w:rsidRPr="0070481A"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03ECE3"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20%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A384BA"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15%</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279941"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10%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F299B"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5%</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5BF4BA" w14:textId="77777777" w:rsidR="00F219F2" w:rsidRPr="0070481A" w:rsidRDefault="00F219F2" w:rsidP="00013BDA">
            <w:pPr>
              <w:spacing w:line="240" w:lineRule="auto"/>
              <w:ind w:left="-15" w:right="-153"/>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 50%</w:t>
            </w:r>
          </w:p>
        </w:tc>
      </w:tr>
      <w:tr w:rsidR="00F219F2" w:rsidRPr="0070481A" w14:paraId="64B6DDD3" w14:textId="77777777" w:rsidTr="00013BDA">
        <w:trPr>
          <w:trHeight w:val="883"/>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1BD229" w14:textId="77777777" w:rsidR="00F219F2" w:rsidRPr="0070481A" w:rsidRDefault="00F219F2" w:rsidP="00013BDA">
            <w:pPr>
              <w:spacing w:line="240" w:lineRule="auto"/>
              <w:ind w:left="-150" w:right="-161"/>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115A4D62"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KHÍ</w:t>
            </w:r>
          </w:p>
          <w:p w14:paraId="50575DF3"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HẬU</w:t>
            </w:r>
          </w:p>
          <w:p w14:paraId="42BC19B4"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VÀ THỦY VĂN VIỆT NAM</w:t>
            </w:r>
          </w:p>
          <w:p w14:paraId="4532F3D8" w14:textId="77777777" w:rsidR="00F219F2" w:rsidRPr="0070481A" w:rsidRDefault="00F219F2" w:rsidP="00013BDA">
            <w:pPr>
              <w:spacing w:line="240" w:lineRule="auto"/>
              <w:ind w:right="15"/>
              <w:jc w:val="center"/>
              <w:rPr>
                <w:rFonts w:ascii="Times New Roman" w:eastAsia="Times New Roman" w:hAnsi="Times New Roman" w:cs="Times New Roman"/>
                <w:i/>
                <w:sz w:val="28"/>
                <w:szCs w:val="28"/>
              </w:rPr>
            </w:pPr>
            <w:r w:rsidRPr="0070481A">
              <w:rPr>
                <w:rFonts w:ascii="Times New Roman" w:eastAsia="Times New Roman" w:hAnsi="Times New Roman" w:cs="Times New Roman"/>
                <w:i/>
                <w:sz w:val="28"/>
                <w:szCs w:val="28"/>
              </w:rPr>
              <w:t>(3 tiết)</w:t>
            </w:r>
          </w:p>
        </w:tc>
        <w:tc>
          <w:tcPr>
            <w:tcW w:w="11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EC17D0F" w14:textId="77777777" w:rsidR="00F219F2" w:rsidRPr="0070481A" w:rsidRDefault="00F219F2" w:rsidP="00013BDA">
            <w:pPr>
              <w:spacing w:line="240" w:lineRule="auto"/>
              <w:ind w:right="15"/>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Tác động của biến đổi khí hậu đối với khí hậu và thủy văn Việt Nam</w:t>
            </w:r>
          </w:p>
          <w:p w14:paraId="6FE78F40" w14:textId="77777777" w:rsidR="00F219F2" w:rsidRPr="0070481A" w:rsidRDefault="00F219F2" w:rsidP="00013BDA">
            <w:pPr>
              <w:spacing w:line="240" w:lineRule="auto"/>
              <w:ind w:right="15"/>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 Vai trò của tài nguyên khí hậu và tài nguyên </w:t>
            </w:r>
            <w:r w:rsidRPr="0070481A">
              <w:rPr>
                <w:rFonts w:ascii="Times New Roman" w:eastAsia="Times New Roman" w:hAnsi="Times New Roman" w:cs="Times New Roman"/>
                <w:sz w:val="28"/>
                <w:szCs w:val="28"/>
              </w:rPr>
              <w:lastRenderedPageBreak/>
              <w:t>nước đối với sự phát triển kinh tế - xã hội của đất nước</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F6C2F"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lastRenderedPageBreak/>
              <w:t>Thông hiểu</w:t>
            </w:r>
          </w:p>
          <w:p w14:paraId="4A960A22"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Phân tích được tác động của biến đổi khí hậu đối với khí hậu và thủy văn Việt Nam.</w:t>
            </w:r>
          </w:p>
          <w:p w14:paraId="790FA9FE"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-Phân tích được ảnh hưởng của khí hậu đối với sản xuất nông nghiệp</w:t>
            </w:r>
          </w:p>
          <w:p w14:paraId="68F967D6"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Vận dụng:</w:t>
            </w:r>
          </w:p>
          <w:p w14:paraId="4311729B"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-Phân tích được vai trò của khí hậu đối với sự phát triển du lịch ở một số địa điểm du lịch nổi tiếng của nước ta</w:t>
            </w:r>
          </w:p>
          <w:p w14:paraId="0F667370"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Vận dụng cao</w:t>
            </w:r>
          </w:p>
          <w:p w14:paraId="68673BF8"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lastRenderedPageBreak/>
              <w:t>-Tìm ví dụ về giải pháp ứng phó với biến đổi khí hậu</w:t>
            </w:r>
          </w:p>
          <w:p w14:paraId="5B748058"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Lấy ví dụ chứng minh được tầm quan trọng của việc sử dụng tổng hợp tài nguyên nước ở một số lưu vực sông</w:t>
            </w: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C955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3AA47F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74690" w14:textId="77777777" w:rsidR="00F219F2" w:rsidRPr="0070481A" w:rsidRDefault="00F219F2" w:rsidP="00013BDA">
            <w:pPr>
              <w:spacing w:line="240" w:lineRule="auto"/>
              <w:ind w:right="-108"/>
              <w:jc w:val="left"/>
              <w:rPr>
                <w:rFonts w:ascii="Times New Roman" w:eastAsia="Times New Roman" w:hAnsi="Times New Roman" w:cs="Times New Roman"/>
                <w:sz w:val="28"/>
                <w:szCs w:val="28"/>
              </w:rPr>
            </w:pPr>
          </w:p>
          <w:p w14:paraId="047AE3E0" w14:textId="77777777" w:rsidR="00F219F2" w:rsidRPr="0070481A" w:rsidRDefault="00F219F2" w:rsidP="00013BDA">
            <w:pPr>
              <w:spacing w:line="240" w:lineRule="auto"/>
              <w:ind w:right="-108"/>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1TL*a</w:t>
            </w:r>
          </w:p>
          <w:p w14:paraId="7984A88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141CD3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46B454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24C629F"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7703458" w14:textId="77777777" w:rsidR="00F219F2" w:rsidRPr="0070481A" w:rsidRDefault="00F219F2" w:rsidP="00013BDA">
            <w:pPr>
              <w:spacing w:line="240" w:lineRule="auto"/>
              <w:ind w:right="-108"/>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1TL*a</w:t>
            </w:r>
          </w:p>
          <w:p w14:paraId="5694F1D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B0F28E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FA06D7E"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8958398"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AE62BC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B29FE5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50ECD9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3F1AAA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92C236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D58023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45A9888"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29A5FF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614ACC" w14:textId="77777777" w:rsidR="00F219F2" w:rsidRPr="0070481A" w:rsidRDefault="00F219F2" w:rsidP="00013BDA">
            <w:pPr>
              <w:spacing w:line="240" w:lineRule="auto"/>
              <w:ind w:left="-141" w:right="-108"/>
              <w:rPr>
                <w:rFonts w:ascii="Times New Roman" w:eastAsia="Times New Roman" w:hAnsi="Times New Roman" w:cs="Times New Roman"/>
                <w:sz w:val="28"/>
                <w:szCs w:val="28"/>
              </w:rPr>
            </w:pPr>
          </w:p>
          <w:p w14:paraId="2A7F3E71" w14:textId="77777777" w:rsidR="00F219F2" w:rsidRPr="0070481A" w:rsidRDefault="00F219F2" w:rsidP="00013BDA">
            <w:pPr>
              <w:rPr>
                <w:rFonts w:ascii="Times New Roman" w:eastAsia="Times New Roman" w:hAnsi="Times New Roman" w:cs="Times New Roman"/>
                <w:sz w:val="28"/>
                <w:szCs w:val="28"/>
              </w:rPr>
            </w:pPr>
          </w:p>
          <w:p w14:paraId="6E8B2FB8" w14:textId="77777777" w:rsidR="00F219F2" w:rsidRPr="0070481A" w:rsidRDefault="00F219F2" w:rsidP="00013BDA">
            <w:pPr>
              <w:rPr>
                <w:rFonts w:ascii="Times New Roman" w:eastAsia="Times New Roman" w:hAnsi="Times New Roman" w:cs="Times New Roman"/>
                <w:sz w:val="28"/>
                <w:szCs w:val="28"/>
              </w:rPr>
            </w:pPr>
          </w:p>
          <w:p w14:paraId="6CB2884C" w14:textId="77777777" w:rsidR="00F219F2" w:rsidRPr="0070481A" w:rsidRDefault="00F219F2" w:rsidP="00013BDA">
            <w:pPr>
              <w:rPr>
                <w:rFonts w:ascii="Times New Roman" w:eastAsia="Times New Roman" w:hAnsi="Times New Roman" w:cs="Times New Roman"/>
                <w:sz w:val="28"/>
                <w:szCs w:val="28"/>
              </w:rPr>
            </w:pPr>
          </w:p>
          <w:p w14:paraId="1823BF87" w14:textId="77777777" w:rsidR="00F219F2" w:rsidRPr="0070481A" w:rsidRDefault="00F219F2" w:rsidP="00013BDA">
            <w:pPr>
              <w:rPr>
                <w:rFonts w:ascii="Times New Roman" w:eastAsia="Times New Roman" w:hAnsi="Times New Roman" w:cs="Times New Roman"/>
                <w:sz w:val="28"/>
                <w:szCs w:val="28"/>
              </w:rPr>
            </w:pPr>
          </w:p>
          <w:p w14:paraId="2E775185" w14:textId="77777777" w:rsidR="00F219F2" w:rsidRPr="0070481A" w:rsidRDefault="00F219F2" w:rsidP="00013BDA">
            <w:pPr>
              <w:rPr>
                <w:rFonts w:ascii="Times New Roman" w:eastAsia="Times New Roman" w:hAnsi="Times New Roman" w:cs="Times New Roman"/>
                <w:sz w:val="28"/>
                <w:szCs w:val="28"/>
              </w:rPr>
            </w:pPr>
          </w:p>
          <w:p w14:paraId="327F2CFD" w14:textId="77777777" w:rsidR="00F219F2" w:rsidRPr="0070481A" w:rsidRDefault="00F219F2" w:rsidP="00013BDA">
            <w:pPr>
              <w:rPr>
                <w:rFonts w:ascii="Times New Roman" w:eastAsia="Times New Roman" w:hAnsi="Times New Roman" w:cs="Times New Roman"/>
                <w:sz w:val="28"/>
                <w:szCs w:val="28"/>
              </w:rPr>
            </w:pPr>
          </w:p>
          <w:p w14:paraId="53EDBF4C" w14:textId="77777777" w:rsidR="00F219F2" w:rsidRPr="0070481A" w:rsidRDefault="00F219F2" w:rsidP="00013BDA">
            <w:pPr>
              <w:rPr>
                <w:rFonts w:ascii="Times New Roman" w:eastAsia="Times New Roman" w:hAnsi="Times New Roman" w:cs="Times New Roman"/>
                <w:sz w:val="28"/>
                <w:szCs w:val="28"/>
              </w:rPr>
            </w:pPr>
          </w:p>
          <w:p w14:paraId="62D0BB32" w14:textId="77777777" w:rsidR="00F219F2" w:rsidRPr="0070481A" w:rsidRDefault="00F219F2" w:rsidP="00013BDA">
            <w:pPr>
              <w:rPr>
                <w:rFonts w:ascii="Times New Roman" w:eastAsia="Times New Roman" w:hAnsi="Times New Roman" w:cs="Times New Roman"/>
                <w:sz w:val="28"/>
                <w:szCs w:val="28"/>
              </w:rPr>
            </w:pPr>
          </w:p>
          <w:p w14:paraId="7CAA5F47" w14:textId="77777777" w:rsidR="00F219F2" w:rsidRPr="0070481A" w:rsidRDefault="00F219F2" w:rsidP="00013BDA">
            <w:pPr>
              <w:rPr>
                <w:rFonts w:ascii="Times New Roman" w:eastAsia="Times New Roman" w:hAnsi="Times New Roman" w:cs="Times New Roman"/>
                <w:sz w:val="28"/>
                <w:szCs w:val="28"/>
              </w:rPr>
            </w:pPr>
          </w:p>
          <w:p w14:paraId="2F161923" w14:textId="77777777" w:rsidR="00F219F2" w:rsidRPr="0070481A" w:rsidRDefault="00F219F2" w:rsidP="00013BDA">
            <w:pPr>
              <w:rPr>
                <w:rFonts w:ascii="Times New Roman" w:eastAsia="Times New Roman" w:hAnsi="Times New Roman" w:cs="Times New Roman"/>
                <w:sz w:val="28"/>
                <w:szCs w:val="28"/>
              </w:rPr>
            </w:pP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CF0E6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B67A81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2A7150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EDD7AC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1BB7BE9"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608D50DD"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28642978"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2597ABC0"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46A49F58"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481CE75"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72DA3006"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77147FF"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0FE3D82F"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2E92EAF"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6B0BE79"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5880C10"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F438F10"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1DD43D12"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7237905C" w14:textId="77777777" w:rsidR="00F219F2" w:rsidRPr="0070481A" w:rsidRDefault="00F219F2" w:rsidP="00013BDA">
            <w:pPr>
              <w:spacing w:line="240" w:lineRule="auto"/>
              <w:ind w:right="-108"/>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lastRenderedPageBreak/>
              <w:t>1TL*b</w:t>
            </w:r>
          </w:p>
          <w:p w14:paraId="58AA1BCC"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10F93D0D"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44A7CA54" w14:textId="77777777" w:rsidR="00F219F2" w:rsidRPr="0070481A" w:rsidRDefault="00F219F2" w:rsidP="00013BDA">
            <w:pPr>
              <w:spacing w:line="240" w:lineRule="auto"/>
              <w:ind w:right="-108"/>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1TL*b</w:t>
            </w:r>
          </w:p>
          <w:p w14:paraId="7409D19A"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37BB0006"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1BFCC26B" w14:textId="77777777" w:rsidR="00F219F2" w:rsidRPr="0070481A" w:rsidRDefault="00F219F2" w:rsidP="00013BDA">
            <w:pPr>
              <w:spacing w:line="240" w:lineRule="auto"/>
              <w:ind w:right="-108"/>
              <w:rPr>
                <w:rFonts w:ascii="Times New Roman" w:eastAsia="Times New Roman" w:hAnsi="Times New Roman" w:cs="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B4D59"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lastRenderedPageBreak/>
              <w:t>15%</w:t>
            </w:r>
          </w:p>
          <w:p w14:paraId="0E933E4E"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1,5</w:t>
            </w:r>
          </w:p>
          <w:p w14:paraId="41C9EA30"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 điểm</w:t>
            </w:r>
          </w:p>
          <w:p w14:paraId="7A2A0196"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p>
          <w:p w14:paraId="388BC2A4" w14:textId="77777777" w:rsidR="00F219F2" w:rsidRPr="0070481A" w:rsidRDefault="00F219F2" w:rsidP="00013BDA">
            <w:pPr>
              <w:spacing w:line="240" w:lineRule="auto"/>
              <w:ind w:right="15"/>
              <w:rPr>
                <w:rFonts w:ascii="Times New Roman" w:eastAsia="Times New Roman" w:hAnsi="Times New Roman" w:cs="Times New Roman"/>
                <w:sz w:val="28"/>
                <w:szCs w:val="28"/>
              </w:rPr>
            </w:pPr>
          </w:p>
        </w:tc>
      </w:tr>
      <w:tr w:rsidR="00F219F2" w:rsidRPr="0070481A" w14:paraId="0DDCCC8E" w14:textId="77777777" w:rsidTr="00013BDA">
        <w:trPr>
          <w:trHeight w:val="11094"/>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68D618" w14:textId="77777777" w:rsidR="00F219F2" w:rsidRPr="0070481A" w:rsidRDefault="00F219F2" w:rsidP="00013BDA">
            <w:pPr>
              <w:spacing w:line="240" w:lineRule="auto"/>
              <w:ind w:left="-150" w:right="-161"/>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lastRenderedPageBreak/>
              <w:t>2</w:t>
            </w:r>
          </w:p>
        </w:tc>
        <w:tc>
          <w:tcPr>
            <w:tcW w:w="1273"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EA4CE2" w14:textId="77777777" w:rsidR="00F219F2" w:rsidRPr="0070481A" w:rsidRDefault="00F219F2" w:rsidP="00013BDA">
            <w:pPr>
              <w:spacing w:line="240" w:lineRule="auto"/>
              <w:ind w:right="15"/>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THỔ NHƯỠNG VÀ SINH VẬT VIỆT NAM</w:t>
            </w:r>
          </w:p>
          <w:p w14:paraId="4D943EBC" w14:textId="77777777" w:rsidR="00F219F2" w:rsidRPr="0070481A" w:rsidRDefault="00F219F2" w:rsidP="00013BDA">
            <w:pPr>
              <w:spacing w:line="240" w:lineRule="auto"/>
              <w:ind w:right="15"/>
              <w:jc w:val="center"/>
              <w:rPr>
                <w:rFonts w:ascii="Times New Roman" w:eastAsia="Times New Roman" w:hAnsi="Times New Roman" w:cs="Times New Roman"/>
                <w:i/>
                <w:sz w:val="28"/>
                <w:szCs w:val="28"/>
              </w:rPr>
            </w:pPr>
            <w:r w:rsidRPr="0070481A">
              <w:rPr>
                <w:rFonts w:ascii="Times New Roman" w:eastAsia="Times New Roman" w:hAnsi="Times New Roman" w:cs="Times New Roman"/>
                <w:i/>
                <w:sz w:val="28"/>
                <w:szCs w:val="28"/>
              </w:rPr>
              <w:t>(8 tiết)</w:t>
            </w:r>
          </w:p>
        </w:tc>
        <w:tc>
          <w:tcPr>
            <w:tcW w:w="11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B379AD2" w14:textId="77777777" w:rsidR="00F219F2" w:rsidRPr="0070481A" w:rsidRDefault="00F219F2" w:rsidP="00013BDA">
            <w:pPr>
              <w:spacing w:line="240" w:lineRule="auto"/>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Đặc điểm chung của lớp phủ thổ nhưỡng</w:t>
            </w:r>
          </w:p>
          <w:p w14:paraId="2F3B530A" w14:textId="77777777" w:rsidR="00F219F2" w:rsidRPr="0070481A" w:rsidRDefault="00F219F2" w:rsidP="00013BDA">
            <w:pPr>
              <w:spacing w:line="240" w:lineRule="auto"/>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Đặc điểm và sự phân bố của các nhóm đất chính</w:t>
            </w:r>
          </w:p>
          <w:p w14:paraId="11ED7DED" w14:textId="77777777" w:rsidR="00F219F2" w:rsidRPr="0070481A" w:rsidRDefault="00F219F2" w:rsidP="00013BDA">
            <w:pPr>
              <w:spacing w:line="240" w:lineRule="auto"/>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Vấn đề sử dụng hợp lí tài nguyên đất ở Việt Nam</w:t>
            </w:r>
          </w:p>
          <w:p w14:paraId="5F04B806" w14:textId="77777777" w:rsidR="00F219F2" w:rsidRPr="0070481A" w:rsidRDefault="00F219F2" w:rsidP="00013BDA">
            <w:pPr>
              <w:spacing w:line="240" w:lineRule="auto"/>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Đặc điểm chung của sinh vật</w:t>
            </w:r>
          </w:p>
          <w:p w14:paraId="5314B098" w14:textId="77777777" w:rsidR="00F219F2" w:rsidRPr="0070481A" w:rsidRDefault="00F219F2" w:rsidP="00013BDA">
            <w:pPr>
              <w:spacing w:line="240" w:lineRule="auto"/>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-Vấn đề bảo tồn đa dạng sinh học ở Việt Nam. </w:t>
            </w:r>
          </w:p>
        </w:tc>
        <w:tc>
          <w:tcPr>
            <w:tcW w:w="25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BC79F11"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Nhận biết</w:t>
            </w:r>
          </w:p>
          <w:p w14:paraId="142E45F1"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Trình bày được đặc điểm phân bố của ba nhóm đất chính</w:t>
            </w:r>
          </w:p>
          <w:p w14:paraId="4E3DDE34"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Thông hiểu</w:t>
            </w:r>
          </w:p>
          <w:p w14:paraId="36825ED0"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Chứng minh được tính chất nhiệt đới gió mùa của lớp phủ thổ nhưỡng Việt Nam.</w:t>
            </w:r>
          </w:p>
          <w:p w14:paraId="427C16F2"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Phân tích được đặc điểm của lớp đất feralit trong sản xuất nông, lâm nghiệp</w:t>
            </w:r>
          </w:p>
          <w:p w14:paraId="2D892366"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Phân tích được đặc điểm của lớp đất phù sa và giá trị của đất phù sa trong sản xuất nông nghiệp, thủy sản</w:t>
            </w:r>
          </w:p>
          <w:p w14:paraId="011FBF99"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-Chứng minh được sự đa dạng của sinh vật ở Việt Nam</w:t>
            </w:r>
          </w:p>
          <w:p w14:paraId="3A060542" w14:textId="77777777" w:rsidR="00F219F2" w:rsidRPr="0070481A" w:rsidRDefault="00F219F2" w:rsidP="00013BDA">
            <w:pPr>
              <w:spacing w:line="240" w:lineRule="auto"/>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Vận dụng</w:t>
            </w:r>
          </w:p>
          <w:p w14:paraId="1404830E"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Chứng minh được tính cấp thiết của vấn đề chống thoái hóa đất</w:t>
            </w:r>
          </w:p>
          <w:p w14:paraId="0C24795F" w14:textId="77777777" w:rsidR="00F219F2" w:rsidRPr="0070481A" w:rsidRDefault="00F219F2" w:rsidP="00013BDA">
            <w:pPr>
              <w:spacing w:line="240" w:lineRule="auto"/>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-Chứng minh được tính cấp thiết của vấn đề bảo tồn đa dạng sinh học ở Việt Nam</w:t>
            </w: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50D75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E62671F"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8TN</w:t>
            </w:r>
          </w:p>
          <w:p w14:paraId="101AD86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0ED57A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C47EF1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EAC2E5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E7A38B6"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1DE830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056308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590D536"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050192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BE1357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9CD9A92"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AF9DF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F4BFF2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188165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CCEEB8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92DF8D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3B08B2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6D632D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1TL*b</w:t>
            </w:r>
          </w:p>
          <w:p w14:paraId="2269A21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97B745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02A10D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8D57BB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0F7493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9C06586"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503956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5877FF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A44623F"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C79E3F9" w14:textId="77777777" w:rsidR="00F219F2" w:rsidRPr="0070481A" w:rsidRDefault="00F219F2" w:rsidP="00013BDA">
            <w:pPr>
              <w:spacing w:line="240" w:lineRule="auto"/>
              <w:ind w:right="-108"/>
              <w:rPr>
                <w:rFonts w:ascii="Times New Roman" w:eastAsia="Times New Roman" w:hAnsi="Times New Roman" w:cs="Times New Roman"/>
                <w:sz w:val="28"/>
                <w:szCs w:val="28"/>
              </w:rPr>
            </w:pPr>
          </w:p>
          <w:p w14:paraId="1B2BC68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96C520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B92E13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CD67702"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AA06FE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7F0D0A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1TL*b</w:t>
            </w:r>
          </w:p>
          <w:p w14:paraId="1C8135D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3FB422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925FC8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156AF6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92BCF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968D17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53955E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3A0EF7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01031D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8554ED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BBD5A8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A45D1A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388650F"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299BA2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E88465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D00148F"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721835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BB7C4A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400B2D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9D95FA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336A3E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23B2E96"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376FD9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6EB868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495193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6F494CA"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FFCEC5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504839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939804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DFB6C7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17C6240" w14:textId="77777777" w:rsidR="00F219F2" w:rsidRPr="0070481A" w:rsidRDefault="00F219F2" w:rsidP="00013BDA">
            <w:pPr>
              <w:spacing w:line="240" w:lineRule="auto"/>
              <w:ind w:right="-108"/>
              <w:jc w:val="left"/>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1TL*a</w:t>
            </w:r>
          </w:p>
          <w:p w14:paraId="5BD20F5C" w14:textId="77777777" w:rsidR="00F219F2" w:rsidRPr="0070481A" w:rsidRDefault="00F219F2" w:rsidP="00013BDA">
            <w:pPr>
              <w:rPr>
                <w:rFonts w:ascii="Times New Roman" w:eastAsia="Times New Roman" w:hAnsi="Times New Roman" w:cs="Times New Roman"/>
                <w:sz w:val="28"/>
                <w:szCs w:val="28"/>
              </w:rPr>
            </w:pPr>
          </w:p>
          <w:p w14:paraId="24A41BA8" w14:textId="77777777" w:rsidR="00F219F2" w:rsidRPr="0070481A" w:rsidRDefault="00F219F2" w:rsidP="00013BDA">
            <w:pPr>
              <w:rPr>
                <w:rFonts w:ascii="Times New Roman" w:eastAsia="Times New Roman" w:hAnsi="Times New Roman" w:cs="Times New Roman"/>
                <w:sz w:val="28"/>
                <w:szCs w:val="28"/>
              </w:rPr>
            </w:pPr>
          </w:p>
          <w:p w14:paraId="46C5D0B3" w14:textId="77777777" w:rsidR="00F219F2" w:rsidRPr="0070481A" w:rsidRDefault="00F219F2" w:rsidP="00013BDA">
            <w:pPr>
              <w:rPr>
                <w:rFonts w:ascii="Times New Roman" w:eastAsia="Times New Roman" w:hAnsi="Times New Roman" w:cs="Times New Roman"/>
                <w:sz w:val="28"/>
                <w:szCs w:val="28"/>
              </w:rPr>
            </w:pPr>
          </w:p>
          <w:p w14:paraId="2DE4469C" w14:textId="77777777" w:rsidR="00F219F2" w:rsidRPr="0070481A" w:rsidRDefault="00F219F2" w:rsidP="00013BDA">
            <w:pP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1TL*a</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759182"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E5C02F8"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AEA964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494AFE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72D505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070EE02"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7677DB2"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84DEDA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0A21CC4"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6367EE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3AEDC0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63CB5C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216E2C6"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430677F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A35BEE9"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AE9E29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69A75F1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4F7450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D1FF15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D7966C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567A1AC"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3B24018"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8518EE5"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BE3A72E"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7916E33"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13D4FE1"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782E2AC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1E2CDFEE"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A975ED7"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5C1E2C7B"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C9D4460"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0854DA9D"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3A53744E" w14:textId="77777777" w:rsidR="00F219F2" w:rsidRPr="0070481A" w:rsidRDefault="00F219F2" w:rsidP="00013BDA">
            <w:pPr>
              <w:spacing w:line="240" w:lineRule="auto"/>
              <w:ind w:left="-141" w:right="-108"/>
              <w:jc w:val="center"/>
              <w:rPr>
                <w:rFonts w:ascii="Times New Roman" w:eastAsia="Times New Roman" w:hAnsi="Times New Roman" w:cs="Times New Roman"/>
                <w:sz w:val="28"/>
                <w:szCs w:val="28"/>
              </w:rPr>
            </w:pPr>
          </w:p>
          <w:p w14:paraId="2EA1A1D0" w14:textId="77777777" w:rsidR="00F219F2" w:rsidRPr="0070481A" w:rsidRDefault="00F219F2" w:rsidP="00013BDA">
            <w:pPr>
              <w:spacing w:line="240" w:lineRule="auto"/>
              <w:ind w:right="-108"/>
              <w:jc w:val="left"/>
              <w:rPr>
                <w:rFonts w:ascii="Times New Roman" w:eastAsia="Times New Roman" w:hAnsi="Times New Roman" w:cs="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C97B5D" w14:textId="77777777" w:rsidR="00F219F2" w:rsidRPr="0070481A" w:rsidRDefault="00F219F2" w:rsidP="00013BDA">
            <w:pPr>
              <w:spacing w:line="240" w:lineRule="auto"/>
              <w:ind w:right="-1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35%</w:t>
            </w:r>
          </w:p>
          <w:p w14:paraId="118E4740" w14:textId="77777777" w:rsidR="00F219F2" w:rsidRPr="0070481A" w:rsidRDefault="00F219F2" w:rsidP="00013BDA">
            <w:pPr>
              <w:spacing w:line="240" w:lineRule="auto"/>
              <w:ind w:right="-1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3,5</w:t>
            </w:r>
          </w:p>
          <w:p w14:paraId="1A501906" w14:textId="77777777" w:rsidR="00F219F2" w:rsidRPr="0070481A" w:rsidRDefault="00F219F2" w:rsidP="00013BDA">
            <w:pPr>
              <w:spacing w:line="240" w:lineRule="auto"/>
              <w:ind w:right="-130"/>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điểm</w:t>
            </w:r>
          </w:p>
        </w:tc>
      </w:tr>
      <w:tr w:rsidR="00F219F2" w:rsidRPr="0070481A" w14:paraId="0497035A" w14:textId="77777777" w:rsidTr="00013BDA">
        <w:trPr>
          <w:trHeight w:val="236"/>
        </w:trPr>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A0211A" w14:textId="77777777" w:rsidR="00F219F2" w:rsidRPr="0070481A" w:rsidRDefault="00F219F2" w:rsidP="00013BDA">
            <w:pPr>
              <w:spacing w:line="240" w:lineRule="auto"/>
              <w:ind w:left="40"/>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lastRenderedPageBreak/>
              <w:t>Số câu/loại câu</w:t>
            </w:r>
          </w:p>
          <w:p w14:paraId="1C22C128" w14:textId="77777777" w:rsidR="00F219F2" w:rsidRPr="0070481A" w:rsidRDefault="00F219F2" w:rsidP="00013BDA">
            <w:pPr>
              <w:spacing w:line="240" w:lineRule="auto"/>
              <w:ind w:right="-161"/>
              <w:jc w:val="center"/>
              <w:rPr>
                <w:rFonts w:ascii="Times New Roman" w:eastAsia="Times New Roman" w:hAnsi="Times New Roman" w:cs="Times New Roman"/>
                <w:sz w:val="28"/>
                <w:szCs w:val="28"/>
              </w:rPr>
            </w:pP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58E5C8" w14:textId="77777777" w:rsidR="00F219F2" w:rsidRPr="0070481A"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742A15"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8 câu </w:t>
            </w:r>
          </w:p>
          <w:p w14:paraId="787F4E5A"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 TN </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DD419"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 xml:space="preserve">1 câu </w:t>
            </w:r>
          </w:p>
          <w:p w14:paraId="2CEE913C"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TL</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466F94"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½ câu  TL</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33773A"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½ câu</w:t>
            </w:r>
          </w:p>
          <w:p w14:paraId="0571CC95"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TL</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C221CE"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10 câu</w:t>
            </w:r>
          </w:p>
          <w:p w14:paraId="2797C616" w14:textId="77777777" w:rsidR="00F219F2" w:rsidRPr="0070481A" w:rsidRDefault="00F219F2" w:rsidP="00013BDA">
            <w:pPr>
              <w:spacing w:line="240" w:lineRule="auto"/>
              <w:ind w:left="-141" w:right="-153"/>
              <w:jc w:val="center"/>
              <w:rPr>
                <w:rFonts w:ascii="Times New Roman" w:eastAsia="Times New Roman" w:hAnsi="Times New Roman" w:cs="Times New Roman"/>
                <w:sz w:val="28"/>
                <w:szCs w:val="28"/>
              </w:rPr>
            </w:pPr>
            <w:r w:rsidRPr="0070481A">
              <w:rPr>
                <w:rFonts w:ascii="Times New Roman" w:eastAsia="Times New Roman" w:hAnsi="Times New Roman" w:cs="Times New Roman"/>
                <w:sz w:val="28"/>
                <w:szCs w:val="28"/>
              </w:rPr>
              <w:t>(8TN, 2TL)</w:t>
            </w:r>
          </w:p>
        </w:tc>
      </w:tr>
      <w:tr w:rsidR="00F219F2" w:rsidRPr="0070481A" w14:paraId="0D4DCA11" w14:textId="77777777" w:rsidTr="00013BDA">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0684081" w14:textId="77777777" w:rsidR="00F219F2" w:rsidRPr="0070481A" w:rsidRDefault="00F219F2" w:rsidP="00013BDA">
            <w:pPr>
              <w:spacing w:line="240" w:lineRule="auto"/>
              <w:ind w:right="-161"/>
              <w:jc w:val="center"/>
              <w:rPr>
                <w:rFonts w:ascii="Times New Roman" w:eastAsia="Times New Roman" w:hAnsi="Times New Roman" w:cs="Times New Roman"/>
                <w:sz w:val="28"/>
                <w:szCs w:val="28"/>
              </w:rPr>
            </w:pPr>
            <w:r w:rsidRPr="0070481A">
              <w:rPr>
                <w:rFonts w:ascii="Times New Roman" w:eastAsia="Times New Roman" w:hAnsi="Times New Roman" w:cs="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F602B" w14:textId="77777777" w:rsidR="00F219F2" w:rsidRPr="0070481A"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91A26"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20%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8D1D6A"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15%</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AE3DDA"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10%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87C5F0"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5%</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C157B0" w14:textId="77777777" w:rsidR="00F219F2" w:rsidRPr="0070481A" w:rsidRDefault="00F219F2" w:rsidP="00013BDA">
            <w:pPr>
              <w:spacing w:line="240" w:lineRule="auto"/>
              <w:ind w:left="-15" w:right="-153"/>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 50%</w:t>
            </w:r>
          </w:p>
        </w:tc>
      </w:tr>
      <w:tr w:rsidR="00F219F2" w:rsidRPr="0070481A" w14:paraId="7E9CA64C" w14:textId="77777777" w:rsidTr="00013BDA">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C4D9A74" w14:textId="77777777" w:rsidR="00F219F2" w:rsidRPr="0070481A" w:rsidRDefault="00F219F2" w:rsidP="00013BDA">
            <w:pPr>
              <w:spacing w:line="240" w:lineRule="auto"/>
              <w:ind w:right="-16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Tổng môn LS ĐL</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B61C1" w14:textId="77777777" w:rsidR="00F219F2" w:rsidRPr="0070481A"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520EA4"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40%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088823"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30%</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5B8965"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20%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B2CA00" w14:textId="77777777" w:rsidR="00F219F2" w:rsidRPr="0070481A" w:rsidRDefault="00F219F2" w:rsidP="00013BDA">
            <w:pPr>
              <w:spacing w:line="240" w:lineRule="auto"/>
              <w:ind w:left="-15" w:right="-153"/>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10%</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FC2177" w14:textId="77777777" w:rsidR="00F219F2" w:rsidRPr="0070481A" w:rsidRDefault="00F219F2" w:rsidP="00013BDA">
            <w:pPr>
              <w:spacing w:line="240" w:lineRule="auto"/>
              <w:ind w:left="-15" w:right="-153"/>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 100%</w:t>
            </w:r>
          </w:p>
        </w:tc>
      </w:tr>
    </w:tbl>
    <w:p w14:paraId="5AA4AA2B" w14:textId="77777777" w:rsidR="00F219F2" w:rsidRPr="0070481A" w:rsidRDefault="00F219F2" w:rsidP="00F219F2">
      <w:pPr>
        <w:tabs>
          <w:tab w:val="left" w:pos="3784"/>
        </w:tabs>
        <w:rPr>
          <w:rFonts w:ascii="Times New Roman" w:eastAsia="Times New Roman" w:hAnsi="Times New Roman" w:cs="Times New Roman"/>
          <w:sz w:val="28"/>
          <w:szCs w:val="28"/>
        </w:rPr>
      </w:pPr>
    </w:p>
    <w:p w14:paraId="5CFBD798" w14:textId="01051245" w:rsidR="00F219F2" w:rsidRPr="0070481A" w:rsidRDefault="00F219F2" w:rsidP="00F219F2">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ĐỀ KIỂM TRA ĐÁNH GIÁ GIỮA HỌC KÌ II-ĐỀ 2</w:t>
      </w:r>
    </w:p>
    <w:p w14:paraId="448ABD38"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1989EB28"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5B0F20E4" w14:textId="77777777" w:rsidR="00F219F2" w:rsidRDefault="00F219F2" w:rsidP="00F219F2">
      <w:pPr>
        <w:jc w:val="center"/>
        <w:rPr>
          <w:rFonts w:ascii="Times New Roman" w:eastAsia="Calibri" w:hAnsi="Times New Roman" w:cs="Times New Roman"/>
          <w:b/>
          <w:bCs/>
          <w:sz w:val="28"/>
          <w:szCs w:val="28"/>
          <w:lang w:eastAsia="en-US"/>
        </w:rPr>
      </w:pPr>
      <w:r w:rsidRPr="0070481A">
        <w:rPr>
          <w:rFonts w:ascii="Times New Roman" w:eastAsia="Calibri" w:hAnsi="Times New Roman" w:cs="Times New Roman"/>
          <w:i/>
          <w:sz w:val="28"/>
          <w:szCs w:val="28"/>
          <w:lang w:val="pl-PL" w:eastAsia="en-US"/>
        </w:rPr>
        <w:t>Thời gian làm bài: 90 phút</w:t>
      </w:r>
    </w:p>
    <w:p w14:paraId="7A21177F" w14:textId="77777777" w:rsidR="00F219F2" w:rsidRPr="0070481A" w:rsidRDefault="00F219F2" w:rsidP="00F219F2">
      <w:pPr>
        <w:tabs>
          <w:tab w:val="left" w:pos="3784"/>
        </w:tabs>
        <w:jc w:val="center"/>
        <w:rPr>
          <w:rFonts w:ascii="Times New Roman" w:eastAsia="Times New Roman" w:hAnsi="Times New Roman" w:cs="Times New Roman"/>
          <w:b/>
          <w:sz w:val="28"/>
          <w:szCs w:val="28"/>
        </w:rPr>
      </w:pPr>
    </w:p>
    <w:p w14:paraId="4657366D" w14:textId="77777777" w:rsidR="00F219F2" w:rsidRPr="00C02101" w:rsidRDefault="00F219F2" w:rsidP="00F219F2">
      <w:pPr>
        <w:rPr>
          <w:rFonts w:ascii="Times New Roman" w:hAnsi="Times New Roman" w:cs="Times New Roman"/>
          <w:sz w:val="28"/>
          <w:szCs w:val="28"/>
          <w:lang w:val="vi-VN"/>
        </w:rPr>
      </w:pPr>
      <w:r w:rsidRPr="00C02101">
        <w:rPr>
          <w:rFonts w:ascii="Times New Roman" w:hAnsi="Times New Roman" w:cs="Times New Roman"/>
          <w:b/>
          <w:sz w:val="28"/>
          <w:szCs w:val="28"/>
          <w:lang w:val="vi-VN"/>
        </w:rPr>
        <w:t>A. Trắc nghiệm</w:t>
      </w:r>
      <w:r w:rsidRPr="00C02101">
        <w:rPr>
          <w:rFonts w:ascii="Times New Roman" w:hAnsi="Times New Roman" w:cs="Times New Roman"/>
          <w:sz w:val="28"/>
          <w:szCs w:val="28"/>
          <w:lang w:val="vi-VN"/>
        </w:rPr>
        <w:t xml:space="preserve"> (2,0 điểm). Chọn đáp án đúng</w:t>
      </w:r>
    </w:p>
    <w:p w14:paraId="1ACFC187" w14:textId="77777777" w:rsidR="00F219F2" w:rsidRPr="00C02101" w:rsidRDefault="00F219F2" w:rsidP="00F219F2">
      <w:pPr>
        <w:rPr>
          <w:rFonts w:ascii="Times New Roman" w:hAnsi="Times New Roman" w:cs="Times New Roman"/>
          <w:b/>
          <w:sz w:val="28"/>
          <w:szCs w:val="28"/>
          <w:lang w:val="vi-VN"/>
        </w:rPr>
      </w:pPr>
      <w:r w:rsidRPr="00C02101">
        <w:rPr>
          <w:rFonts w:ascii="Times New Roman" w:hAnsi="Times New Roman" w:cs="Times New Roman"/>
          <w:b/>
          <w:sz w:val="28"/>
          <w:szCs w:val="28"/>
          <w:lang w:val="vi-VN"/>
        </w:rPr>
        <w:t>Câu 1: Nước ta có mấy nhóm đất chính?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0525CC" w14:paraId="6537D791" w14:textId="77777777" w:rsidTr="00013BDA">
        <w:tc>
          <w:tcPr>
            <w:tcW w:w="2337" w:type="dxa"/>
          </w:tcPr>
          <w:p w14:paraId="2F4007EC"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A. 3</w:t>
            </w:r>
            <w:r w:rsidRPr="000525CC">
              <w:rPr>
                <w:rFonts w:ascii="Times New Roman" w:hAnsi="Times New Roman" w:cs="Times New Roman"/>
                <w:sz w:val="28"/>
                <w:szCs w:val="28"/>
              </w:rPr>
              <w:t xml:space="preserve"> nhóm</w:t>
            </w:r>
          </w:p>
        </w:tc>
        <w:tc>
          <w:tcPr>
            <w:tcW w:w="2337" w:type="dxa"/>
          </w:tcPr>
          <w:p w14:paraId="467CC532"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B. 4</w:t>
            </w:r>
            <w:r w:rsidRPr="000525CC">
              <w:rPr>
                <w:rFonts w:ascii="Times New Roman" w:hAnsi="Times New Roman" w:cs="Times New Roman"/>
                <w:sz w:val="28"/>
                <w:szCs w:val="28"/>
              </w:rPr>
              <w:t xml:space="preserve"> nhóm</w:t>
            </w:r>
          </w:p>
        </w:tc>
        <w:tc>
          <w:tcPr>
            <w:tcW w:w="2338" w:type="dxa"/>
          </w:tcPr>
          <w:p w14:paraId="3BA5EE8C"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C. 5</w:t>
            </w:r>
            <w:r w:rsidRPr="000525CC">
              <w:rPr>
                <w:rFonts w:ascii="Times New Roman" w:hAnsi="Times New Roman" w:cs="Times New Roman"/>
                <w:sz w:val="28"/>
                <w:szCs w:val="28"/>
              </w:rPr>
              <w:t xml:space="preserve"> nhóm</w:t>
            </w:r>
          </w:p>
        </w:tc>
        <w:tc>
          <w:tcPr>
            <w:tcW w:w="2338" w:type="dxa"/>
          </w:tcPr>
          <w:p w14:paraId="67BD5377"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D. 6</w:t>
            </w:r>
            <w:r w:rsidRPr="000525CC">
              <w:rPr>
                <w:rFonts w:ascii="Times New Roman" w:hAnsi="Times New Roman" w:cs="Times New Roman"/>
                <w:sz w:val="28"/>
                <w:szCs w:val="28"/>
              </w:rPr>
              <w:t xml:space="preserve"> nhóm</w:t>
            </w:r>
          </w:p>
        </w:tc>
      </w:tr>
    </w:tbl>
    <w:p w14:paraId="2A55BFA0" w14:textId="77777777" w:rsidR="00F219F2" w:rsidRPr="004B6C31" w:rsidRDefault="00F219F2" w:rsidP="00F219F2">
      <w:pPr>
        <w:rPr>
          <w:rFonts w:ascii="Times New Roman" w:hAnsi="Times New Roman" w:cs="Times New Roman"/>
          <w:b/>
          <w:sz w:val="28"/>
          <w:szCs w:val="28"/>
        </w:rPr>
      </w:pPr>
      <w:r w:rsidRPr="004B6C31">
        <w:rPr>
          <w:rFonts w:ascii="Times New Roman" w:hAnsi="Times New Roman" w:cs="Times New Roman"/>
          <w:b/>
          <w:sz w:val="28"/>
          <w:szCs w:val="28"/>
        </w:rPr>
        <w:t>Câu 2: Trong các nhóm đất sau, nhóm đất nào chiếm diện tích lớn nhất?</w:t>
      </w:r>
    </w:p>
    <w:p w14:paraId="36A530D2" w14:textId="77777777" w:rsidR="00F219F2" w:rsidRPr="006E5490" w:rsidRDefault="00F219F2" w:rsidP="00F219F2">
      <w:pPr>
        <w:rPr>
          <w:rFonts w:ascii="Times New Roman" w:hAnsi="Times New Roman" w:cs="Times New Roman"/>
          <w:sz w:val="28"/>
          <w:szCs w:val="28"/>
          <w:lang w:val="fr-FR"/>
        </w:rPr>
      </w:pPr>
      <w:r w:rsidRPr="006E5490">
        <w:rPr>
          <w:rFonts w:ascii="Times New Roman" w:hAnsi="Times New Roman" w:cs="Times New Roman"/>
          <w:sz w:val="28"/>
          <w:szCs w:val="28"/>
          <w:lang w:val="fr-FR"/>
        </w:rPr>
        <w:t>A. Nhóm đất phù sa                              C . Nhóm đất cát pha</w:t>
      </w:r>
    </w:p>
    <w:p w14:paraId="7A4EBE01" w14:textId="77777777" w:rsidR="00F219F2" w:rsidRPr="006E5490" w:rsidRDefault="00F219F2" w:rsidP="00F219F2">
      <w:pPr>
        <w:rPr>
          <w:rFonts w:ascii="Times New Roman" w:hAnsi="Times New Roman" w:cs="Times New Roman"/>
          <w:sz w:val="28"/>
          <w:szCs w:val="28"/>
          <w:lang w:val="fr-FR"/>
        </w:rPr>
      </w:pPr>
      <w:r w:rsidRPr="006E5490">
        <w:rPr>
          <w:rFonts w:ascii="Times New Roman" w:hAnsi="Times New Roman" w:cs="Times New Roman"/>
          <w:sz w:val="28"/>
          <w:szCs w:val="28"/>
          <w:lang w:val="fr-FR"/>
        </w:rPr>
        <w:t>B. Nhóm đất feralitD. Nhóm đất mùn trên núi</w:t>
      </w:r>
    </w:p>
    <w:p w14:paraId="39DC24C6" w14:textId="77777777" w:rsidR="00F219F2" w:rsidRPr="006E5490" w:rsidRDefault="00F219F2" w:rsidP="00F219F2">
      <w:pPr>
        <w:rPr>
          <w:rFonts w:ascii="Times New Roman" w:hAnsi="Times New Roman" w:cs="Times New Roman"/>
          <w:b/>
          <w:sz w:val="28"/>
          <w:szCs w:val="28"/>
          <w:lang w:val="fr-FR"/>
        </w:rPr>
      </w:pPr>
      <w:r w:rsidRPr="006E5490">
        <w:rPr>
          <w:rFonts w:ascii="Times New Roman" w:hAnsi="Times New Roman" w:cs="Times New Roman"/>
          <w:b/>
          <w:sz w:val="28"/>
          <w:szCs w:val="28"/>
          <w:lang w:val="fr-FR"/>
        </w:rPr>
        <w:t>Câu 3: Nhóm đất feralit chiếm bao nhiêu % diện tích đất tự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0525CC" w14:paraId="578F5C57" w14:textId="77777777" w:rsidTr="00013BDA">
        <w:tc>
          <w:tcPr>
            <w:tcW w:w="2337" w:type="dxa"/>
          </w:tcPr>
          <w:p w14:paraId="4D7B95DF"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A. 65%</w:t>
            </w:r>
          </w:p>
        </w:tc>
        <w:tc>
          <w:tcPr>
            <w:tcW w:w="2337" w:type="dxa"/>
          </w:tcPr>
          <w:p w14:paraId="193172F7"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B. 70%</w:t>
            </w:r>
          </w:p>
        </w:tc>
        <w:tc>
          <w:tcPr>
            <w:tcW w:w="2338" w:type="dxa"/>
          </w:tcPr>
          <w:p w14:paraId="1914373D"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C. 75%</w:t>
            </w:r>
          </w:p>
        </w:tc>
        <w:tc>
          <w:tcPr>
            <w:tcW w:w="2338" w:type="dxa"/>
          </w:tcPr>
          <w:p w14:paraId="3797D9E8"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D. 80%</w:t>
            </w:r>
          </w:p>
        </w:tc>
      </w:tr>
    </w:tbl>
    <w:p w14:paraId="31D66540" w14:textId="77777777" w:rsidR="00F219F2" w:rsidRPr="004B6C31" w:rsidRDefault="00F219F2" w:rsidP="00F219F2">
      <w:pPr>
        <w:rPr>
          <w:rFonts w:ascii="Times New Roman" w:hAnsi="Times New Roman" w:cs="Times New Roman"/>
          <w:b/>
          <w:sz w:val="28"/>
          <w:szCs w:val="28"/>
        </w:rPr>
      </w:pPr>
      <w:r w:rsidRPr="004B6C31">
        <w:rPr>
          <w:rFonts w:ascii="Times New Roman" w:hAnsi="Times New Roman" w:cs="Times New Roman"/>
          <w:b/>
          <w:sz w:val="28"/>
          <w:szCs w:val="28"/>
        </w:rPr>
        <w:t>Câu 4: Đất phù sa ở nước ta phân bố chủ yếu ở</w:t>
      </w:r>
    </w:p>
    <w:p w14:paraId="08F71475"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A. vùng đ</w:t>
      </w:r>
      <w:r w:rsidRPr="000525CC">
        <w:rPr>
          <w:rFonts w:ascii="Times New Roman" w:hAnsi="Times New Roman" w:cs="Times New Roman"/>
          <w:sz w:val="28"/>
          <w:szCs w:val="28"/>
        </w:rPr>
        <w:t>ồng bằng sông Hồng</w:t>
      </w:r>
    </w:p>
    <w:p w14:paraId="09D87591"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B. vùng đồ</w:t>
      </w:r>
      <w:r w:rsidRPr="000525CC">
        <w:rPr>
          <w:rFonts w:ascii="Times New Roman" w:hAnsi="Times New Roman" w:cs="Times New Roman"/>
          <w:sz w:val="28"/>
          <w:szCs w:val="28"/>
        </w:rPr>
        <w:t>ng bằng sông Cửu Long</w:t>
      </w:r>
    </w:p>
    <w:p w14:paraId="502303D5"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C. vùng đ</w:t>
      </w:r>
      <w:r w:rsidRPr="000525CC">
        <w:rPr>
          <w:rFonts w:ascii="Times New Roman" w:hAnsi="Times New Roman" w:cs="Times New Roman"/>
          <w:sz w:val="28"/>
          <w:szCs w:val="28"/>
        </w:rPr>
        <w:t>ồng bằng sông Hồ</w:t>
      </w:r>
      <w:r>
        <w:rPr>
          <w:rFonts w:ascii="Times New Roman" w:hAnsi="Times New Roman" w:cs="Times New Roman"/>
          <w:sz w:val="28"/>
          <w:szCs w:val="28"/>
        </w:rPr>
        <w:t>ng và đồ</w:t>
      </w:r>
      <w:r w:rsidRPr="000525CC">
        <w:rPr>
          <w:rFonts w:ascii="Times New Roman" w:hAnsi="Times New Roman" w:cs="Times New Roman"/>
          <w:sz w:val="28"/>
          <w:szCs w:val="28"/>
        </w:rPr>
        <w:t>ng bằng sông Cửu Long</w:t>
      </w:r>
    </w:p>
    <w:p w14:paraId="6A56D925"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D. v</w:t>
      </w:r>
      <w:r w:rsidRPr="000525CC">
        <w:rPr>
          <w:rFonts w:ascii="Times New Roman" w:hAnsi="Times New Roman" w:cs="Times New Roman"/>
          <w:sz w:val="28"/>
          <w:szCs w:val="28"/>
        </w:rPr>
        <w:t>ùng Đồng bằng sông Hồ</w:t>
      </w:r>
      <w:r>
        <w:rPr>
          <w:rFonts w:ascii="Times New Roman" w:hAnsi="Times New Roman" w:cs="Times New Roman"/>
          <w:sz w:val="28"/>
          <w:szCs w:val="28"/>
        </w:rPr>
        <w:t>ng, đồ</w:t>
      </w:r>
      <w:r w:rsidRPr="000525CC">
        <w:rPr>
          <w:rFonts w:ascii="Times New Roman" w:hAnsi="Times New Roman" w:cs="Times New Roman"/>
          <w:sz w:val="28"/>
          <w:szCs w:val="28"/>
        </w:rPr>
        <w:t>ng bằng sông Cửu Long và các đồng bằng Duyên hản miền Trung</w:t>
      </w:r>
    </w:p>
    <w:p w14:paraId="20D54752" w14:textId="77777777" w:rsidR="00F219F2" w:rsidRPr="004B6C31" w:rsidRDefault="00F219F2" w:rsidP="00F219F2">
      <w:pPr>
        <w:rPr>
          <w:rFonts w:ascii="Times New Roman" w:hAnsi="Times New Roman" w:cs="Times New Roman"/>
          <w:b/>
          <w:sz w:val="28"/>
          <w:szCs w:val="28"/>
        </w:rPr>
      </w:pPr>
      <w:r w:rsidRPr="004B6C31">
        <w:rPr>
          <w:rFonts w:ascii="Times New Roman" w:hAnsi="Times New Roman" w:cs="Times New Roman"/>
          <w:b/>
          <w:sz w:val="28"/>
          <w:szCs w:val="28"/>
        </w:rPr>
        <w:t>Câu 5: Nhóm đất phù sa chiếm bao nhiêu % diện tích đất tự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0525CC" w14:paraId="74014361" w14:textId="77777777" w:rsidTr="00013BDA">
        <w:tc>
          <w:tcPr>
            <w:tcW w:w="2337" w:type="dxa"/>
          </w:tcPr>
          <w:p w14:paraId="311DD754"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A</w:t>
            </w:r>
            <w:r>
              <w:rPr>
                <w:rFonts w:ascii="Times New Roman" w:hAnsi="Times New Roman" w:cs="Times New Roman"/>
                <w:sz w:val="28"/>
                <w:szCs w:val="28"/>
              </w:rPr>
              <w:t>. 14</w:t>
            </w:r>
            <w:r w:rsidRPr="000525CC">
              <w:rPr>
                <w:rFonts w:ascii="Times New Roman" w:hAnsi="Times New Roman" w:cs="Times New Roman"/>
                <w:sz w:val="28"/>
                <w:szCs w:val="28"/>
              </w:rPr>
              <w:t>%</w:t>
            </w:r>
          </w:p>
        </w:tc>
        <w:tc>
          <w:tcPr>
            <w:tcW w:w="2337" w:type="dxa"/>
          </w:tcPr>
          <w:p w14:paraId="60DA7061"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B. 24</w:t>
            </w:r>
            <w:r w:rsidRPr="000525CC">
              <w:rPr>
                <w:rFonts w:ascii="Times New Roman" w:hAnsi="Times New Roman" w:cs="Times New Roman"/>
                <w:sz w:val="28"/>
                <w:szCs w:val="28"/>
              </w:rPr>
              <w:t>%</w:t>
            </w:r>
          </w:p>
        </w:tc>
        <w:tc>
          <w:tcPr>
            <w:tcW w:w="2338" w:type="dxa"/>
          </w:tcPr>
          <w:p w14:paraId="3716224A"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C. 34</w:t>
            </w:r>
            <w:r w:rsidRPr="000525CC">
              <w:rPr>
                <w:rFonts w:ascii="Times New Roman" w:hAnsi="Times New Roman" w:cs="Times New Roman"/>
                <w:sz w:val="28"/>
                <w:szCs w:val="28"/>
              </w:rPr>
              <w:t>%</w:t>
            </w:r>
          </w:p>
        </w:tc>
        <w:tc>
          <w:tcPr>
            <w:tcW w:w="2338" w:type="dxa"/>
          </w:tcPr>
          <w:p w14:paraId="672E3DAF"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D. 4</w:t>
            </w:r>
            <w:r w:rsidRPr="000525CC">
              <w:rPr>
                <w:rFonts w:ascii="Times New Roman" w:hAnsi="Times New Roman" w:cs="Times New Roman"/>
                <w:sz w:val="28"/>
                <w:szCs w:val="28"/>
              </w:rPr>
              <w:t>4%</w:t>
            </w:r>
          </w:p>
        </w:tc>
      </w:tr>
    </w:tbl>
    <w:p w14:paraId="6F82D426" w14:textId="77777777" w:rsidR="00F219F2" w:rsidRPr="004B6C31" w:rsidRDefault="00F219F2" w:rsidP="00F219F2">
      <w:pPr>
        <w:rPr>
          <w:rFonts w:ascii="Times New Roman" w:hAnsi="Times New Roman" w:cs="Times New Roman"/>
          <w:b/>
          <w:sz w:val="28"/>
          <w:szCs w:val="28"/>
        </w:rPr>
      </w:pPr>
      <w:r w:rsidRPr="004B6C31">
        <w:rPr>
          <w:rFonts w:ascii="Times New Roman" w:hAnsi="Times New Roman" w:cs="Times New Roman"/>
          <w:b/>
          <w:sz w:val="28"/>
          <w:szCs w:val="28"/>
        </w:rPr>
        <w:t>Câu 6: Nhóm đất feralit phân bố chủ yếu ở độ cao</w:t>
      </w:r>
    </w:p>
    <w:tbl>
      <w:tblPr>
        <w:tblStyle w:val="TableGri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1350"/>
        <w:gridCol w:w="3240"/>
        <w:gridCol w:w="2338"/>
      </w:tblGrid>
      <w:tr w:rsidR="00F219F2" w:rsidRPr="000525CC" w14:paraId="61DFB158" w14:textId="77777777" w:rsidTr="00013BDA">
        <w:tc>
          <w:tcPr>
            <w:tcW w:w="3078" w:type="dxa"/>
          </w:tcPr>
          <w:p w14:paraId="0911B603" w14:textId="77777777" w:rsidR="00F219F2" w:rsidRDefault="00F219F2" w:rsidP="00013BDA">
            <w:pPr>
              <w:rPr>
                <w:rFonts w:ascii="Times New Roman" w:hAnsi="Times New Roman" w:cs="Times New Roman"/>
                <w:sz w:val="28"/>
                <w:szCs w:val="28"/>
              </w:rPr>
            </w:pPr>
            <w:r>
              <w:rPr>
                <w:rFonts w:ascii="Times New Roman" w:hAnsi="Times New Roman" w:cs="Times New Roman"/>
                <w:sz w:val="28"/>
                <w:szCs w:val="28"/>
              </w:rPr>
              <w:t>A. 1000-1500</w:t>
            </w:r>
            <w:r w:rsidRPr="000525CC">
              <w:rPr>
                <w:rFonts w:ascii="Times New Roman" w:hAnsi="Times New Roman" w:cs="Times New Roman"/>
                <w:sz w:val="28"/>
                <w:szCs w:val="28"/>
              </w:rPr>
              <w:t>m</w:t>
            </w:r>
          </w:p>
          <w:p w14:paraId="07803C7A"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B. 1000-2000</w:t>
            </w:r>
            <w:r w:rsidRPr="000525CC">
              <w:rPr>
                <w:rFonts w:ascii="Times New Roman" w:hAnsi="Times New Roman" w:cs="Times New Roman"/>
                <w:sz w:val="28"/>
                <w:szCs w:val="28"/>
              </w:rPr>
              <w:t>m</w:t>
            </w:r>
          </w:p>
        </w:tc>
        <w:tc>
          <w:tcPr>
            <w:tcW w:w="1350" w:type="dxa"/>
          </w:tcPr>
          <w:p w14:paraId="5D9CCE50" w14:textId="77777777" w:rsidR="00F219F2" w:rsidRPr="000525CC" w:rsidRDefault="00F219F2" w:rsidP="00013BDA">
            <w:pPr>
              <w:rPr>
                <w:rFonts w:ascii="Times New Roman" w:hAnsi="Times New Roman" w:cs="Times New Roman"/>
                <w:sz w:val="28"/>
                <w:szCs w:val="28"/>
              </w:rPr>
            </w:pPr>
          </w:p>
        </w:tc>
        <w:tc>
          <w:tcPr>
            <w:tcW w:w="3240" w:type="dxa"/>
          </w:tcPr>
          <w:p w14:paraId="63A3C387" w14:textId="77777777" w:rsidR="00F219F2"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C. 1600-1700mtrở lên</w:t>
            </w:r>
          </w:p>
          <w:p w14:paraId="1C910489"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 xml:space="preserve">D. </w:t>
            </w:r>
            <w:r w:rsidRPr="000525CC">
              <w:rPr>
                <w:rFonts w:ascii="Times New Roman" w:hAnsi="Times New Roman" w:cs="Times New Roman"/>
                <w:sz w:val="28"/>
                <w:szCs w:val="28"/>
              </w:rPr>
              <w:t>1600-1700m trở</w:t>
            </w:r>
            <w:r>
              <w:rPr>
                <w:rFonts w:ascii="Times New Roman" w:hAnsi="Times New Roman" w:cs="Times New Roman"/>
                <w:sz w:val="28"/>
                <w:szCs w:val="28"/>
              </w:rPr>
              <w:t xml:space="preserve"> xuống</w:t>
            </w:r>
          </w:p>
        </w:tc>
        <w:tc>
          <w:tcPr>
            <w:tcW w:w="2338" w:type="dxa"/>
          </w:tcPr>
          <w:p w14:paraId="0267C43B" w14:textId="77777777" w:rsidR="00F219F2" w:rsidRPr="000525CC" w:rsidRDefault="00F219F2" w:rsidP="00013BDA">
            <w:pPr>
              <w:rPr>
                <w:rFonts w:ascii="Times New Roman" w:hAnsi="Times New Roman" w:cs="Times New Roman"/>
                <w:sz w:val="28"/>
                <w:szCs w:val="28"/>
              </w:rPr>
            </w:pPr>
          </w:p>
        </w:tc>
      </w:tr>
    </w:tbl>
    <w:p w14:paraId="5DA379BA" w14:textId="77777777" w:rsidR="00F219F2" w:rsidRPr="004B6C31" w:rsidRDefault="00F219F2" w:rsidP="00F219F2">
      <w:pPr>
        <w:rPr>
          <w:rFonts w:ascii="Times New Roman" w:hAnsi="Times New Roman" w:cs="Times New Roman"/>
          <w:b/>
          <w:sz w:val="28"/>
          <w:szCs w:val="28"/>
        </w:rPr>
      </w:pPr>
      <w:r w:rsidRPr="004B6C31">
        <w:rPr>
          <w:rFonts w:ascii="Times New Roman" w:hAnsi="Times New Roman" w:cs="Times New Roman"/>
          <w:b/>
          <w:sz w:val="28"/>
          <w:szCs w:val="28"/>
        </w:rPr>
        <w:t>Câu 7: Nhóm đất mùn núi caophân bố ở độ cao</w:t>
      </w:r>
    </w:p>
    <w:tbl>
      <w:tblPr>
        <w:tblStyle w:val="TableGrid"/>
        <w:tblW w:w="10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1350"/>
        <w:gridCol w:w="3240"/>
        <w:gridCol w:w="2338"/>
      </w:tblGrid>
      <w:tr w:rsidR="00F219F2" w:rsidRPr="000525CC" w14:paraId="2320AC3F" w14:textId="77777777" w:rsidTr="00013BDA">
        <w:tc>
          <w:tcPr>
            <w:tcW w:w="3798" w:type="dxa"/>
          </w:tcPr>
          <w:p w14:paraId="6381AF9B" w14:textId="77777777" w:rsidR="00F219F2" w:rsidRDefault="00F219F2" w:rsidP="00013BDA">
            <w:pPr>
              <w:rPr>
                <w:rFonts w:ascii="Times New Roman" w:hAnsi="Times New Roman" w:cs="Times New Roman"/>
                <w:sz w:val="28"/>
                <w:szCs w:val="28"/>
              </w:rPr>
            </w:pPr>
            <w:r>
              <w:rPr>
                <w:rFonts w:ascii="Times New Roman" w:hAnsi="Times New Roman" w:cs="Times New Roman"/>
                <w:sz w:val="28"/>
                <w:szCs w:val="28"/>
              </w:rPr>
              <w:t>A. 1000 -1500</w:t>
            </w:r>
            <w:r w:rsidRPr="000525CC">
              <w:rPr>
                <w:rFonts w:ascii="Times New Roman" w:hAnsi="Times New Roman" w:cs="Times New Roman"/>
                <w:sz w:val="28"/>
                <w:szCs w:val="28"/>
              </w:rPr>
              <w:t>mtrở lên</w:t>
            </w:r>
          </w:p>
          <w:p w14:paraId="013AC1C0"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B. 1000-1500</w:t>
            </w:r>
            <w:r w:rsidRPr="000525CC">
              <w:rPr>
                <w:rFonts w:ascii="Times New Roman" w:hAnsi="Times New Roman" w:cs="Times New Roman"/>
                <w:sz w:val="28"/>
                <w:szCs w:val="28"/>
              </w:rPr>
              <w:t>mtrở</w:t>
            </w:r>
            <w:r>
              <w:rPr>
                <w:rFonts w:ascii="Times New Roman" w:hAnsi="Times New Roman" w:cs="Times New Roman"/>
                <w:sz w:val="28"/>
                <w:szCs w:val="28"/>
              </w:rPr>
              <w:t xml:space="preserve"> xuống</w:t>
            </w:r>
          </w:p>
        </w:tc>
        <w:tc>
          <w:tcPr>
            <w:tcW w:w="1350" w:type="dxa"/>
          </w:tcPr>
          <w:p w14:paraId="4627A091" w14:textId="77777777" w:rsidR="00F219F2" w:rsidRPr="000525CC" w:rsidRDefault="00F219F2" w:rsidP="00013BDA">
            <w:pPr>
              <w:rPr>
                <w:rFonts w:ascii="Times New Roman" w:hAnsi="Times New Roman" w:cs="Times New Roman"/>
                <w:sz w:val="28"/>
                <w:szCs w:val="28"/>
              </w:rPr>
            </w:pPr>
          </w:p>
        </w:tc>
        <w:tc>
          <w:tcPr>
            <w:tcW w:w="3240" w:type="dxa"/>
          </w:tcPr>
          <w:p w14:paraId="7947AEE5" w14:textId="77777777" w:rsidR="00F219F2"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C. 1600-1700m trở lên</w:t>
            </w:r>
          </w:p>
          <w:p w14:paraId="4E0D72CA"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 xml:space="preserve">D. </w:t>
            </w:r>
            <w:r w:rsidRPr="000525CC">
              <w:rPr>
                <w:rFonts w:ascii="Times New Roman" w:hAnsi="Times New Roman" w:cs="Times New Roman"/>
                <w:sz w:val="28"/>
                <w:szCs w:val="28"/>
              </w:rPr>
              <w:t>1600-1700m trở</w:t>
            </w:r>
            <w:r>
              <w:rPr>
                <w:rFonts w:ascii="Times New Roman" w:hAnsi="Times New Roman" w:cs="Times New Roman"/>
                <w:sz w:val="28"/>
                <w:szCs w:val="28"/>
              </w:rPr>
              <w:t xml:space="preserve"> xuống</w:t>
            </w:r>
          </w:p>
        </w:tc>
        <w:tc>
          <w:tcPr>
            <w:tcW w:w="2338" w:type="dxa"/>
          </w:tcPr>
          <w:p w14:paraId="74F982ED" w14:textId="77777777" w:rsidR="00F219F2" w:rsidRPr="000525CC" w:rsidRDefault="00F219F2" w:rsidP="00013BDA">
            <w:pPr>
              <w:rPr>
                <w:rFonts w:ascii="Times New Roman" w:hAnsi="Times New Roman" w:cs="Times New Roman"/>
                <w:sz w:val="28"/>
                <w:szCs w:val="28"/>
              </w:rPr>
            </w:pPr>
          </w:p>
        </w:tc>
      </w:tr>
    </w:tbl>
    <w:p w14:paraId="377CA0F6" w14:textId="77777777" w:rsidR="00F219F2" w:rsidRPr="004B6C31" w:rsidRDefault="00F219F2" w:rsidP="00F219F2">
      <w:pPr>
        <w:rPr>
          <w:rFonts w:ascii="Times New Roman" w:eastAsia="Times New Roman" w:hAnsi="Times New Roman" w:cs="Times New Roman"/>
          <w:b/>
          <w:sz w:val="28"/>
          <w:szCs w:val="28"/>
        </w:rPr>
      </w:pPr>
      <w:r w:rsidRPr="004B6C31">
        <w:rPr>
          <w:rFonts w:ascii="Times New Roman" w:hAnsi="Times New Roman" w:cs="Times New Roman"/>
          <w:b/>
          <w:sz w:val="28"/>
          <w:szCs w:val="28"/>
        </w:rPr>
        <w:t xml:space="preserve">Câu 8: </w:t>
      </w:r>
      <w:r w:rsidRPr="004B6C31">
        <w:rPr>
          <w:rFonts w:ascii="Times New Roman" w:eastAsia="Times New Roman" w:hAnsi="Times New Roman" w:cs="Times New Roman"/>
          <w:b/>
          <w:sz w:val="28"/>
          <w:szCs w:val="28"/>
        </w:rPr>
        <w:t xml:space="preserve">Đất feralit hình thành trên đá bazan phân bố tập trung ở </w:t>
      </w:r>
    </w:p>
    <w:p w14:paraId="4337E06C" w14:textId="77777777" w:rsidR="00F219F2" w:rsidRDefault="00F219F2" w:rsidP="00F219F2">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2A0CDB">
        <w:rPr>
          <w:rFonts w:ascii="Times New Roman" w:eastAsia="Times New Roman" w:hAnsi="Times New Roman" w:cs="Times New Roman"/>
          <w:sz w:val="28"/>
          <w:szCs w:val="28"/>
        </w:rPr>
        <w:t>Tây Nguyên và Đông Nam Bộ</w:t>
      </w:r>
    </w:p>
    <w:p w14:paraId="51A96E05" w14:textId="77777777" w:rsidR="00F219F2" w:rsidRDefault="00F219F2" w:rsidP="00F219F2">
      <w:pPr>
        <w:rPr>
          <w:rFonts w:ascii="Times New Roman" w:hAnsi="Times New Roman" w:cs="Times New Roman"/>
          <w:sz w:val="28"/>
          <w:szCs w:val="28"/>
        </w:rPr>
      </w:pPr>
      <w:r>
        <w:rPr>
          <w:rFonts w:ascii="Times New Roman" w:hAnsi="Times New Roman" w:cs="Times New Roman"/>
          <w:sz w:val="28"/>
          <w:szCs w:val="28"/>
        </w:rPr>
        <w:t>B. Tây Nguyên và Trung du miền núi Bắc Bộ</w:t>
      </w:r>
    </w:p>
    <w:p w14:paraId="6BEE8709" w14:textId="77777777" w:rsidR="00F219F2" w:rsidRDefault="00F219F2" w:rsidP="00F219F2">
      <w:pPr>
        <w:rPr>
          <w:rFonts w:ascii="Times New Roman" w:hAnsi="Times New Roman" w:cs="Times New Roman"/>
          <w:sz w:val="28"/>
          <w:szCs w:val="28"/>
        </w:rPr>
      </w:pPr>
      <w:r>
        <w:rPr>
          <w:rFonts w:ascii="Times New Roman" w:hAnsi="Times New Roman" w:cs="Times New Roman"/>
          <w:sz w:val="28"/>
          <w:szCs w:val="28"/>
        </w:rPr>
        <w:t>C. Tây Nguyên và Bắc Trung Bộ</w:t>
      </w:r>
    </w:p>
    <w:p w14:paraId="38BF6094"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D. Tây Nguyên và Duyên hải Nam Trung Bộ</w:t>
      </w:r>
    </w:p>
    <w:p w14:paraId="20E8CE6E" w14:textId="77777777" w:rsidR="00F219F2" w:rsidRPr="000525CC" w:rsidRDefault="00F219F2" w:rsidP="00F219F2">
      <w:pPr>
        <w:rPr>
          <w:rFonts w:ascii="Times New Roman" w:hAnsi="Times New Roman" w:cs="Times New Roman"/>
          <w:sz w:val="28"/>
          <w:szCs w:val="28"/>
        </w:rPr>
      </w:pPr>
      <w:r w:rsidRPr="004B6C31">
        <w:rPr>
          <w:rFonts w:ascii="Times New Roman" w:hAnsi="Times New Roman" w:cs="Times New Roman"/>
          <w:b/>
          <w:sz w:val="28"/>
          <w:szCs w:val="28"/>
        </w:rPr>
        <w:t>B. Tự luận</w:t>
      </w:r>
      <w:r>
        <w:rPr>
          <w:rFonts w:ascii="Times New Roman" w:hAnsi="Times New Roman" w:cs="Times New Roman"/>
          <w:sz w:val="28"/>
          <w:szCs w:val="28"/>
        </w:rPr>
        <w:t>(3,0 điểm)</w:t>
      </w:r>
    </w:p>
    <w:p w14:paraId="1E442270" w14:textId="77777777" w:rsidR="00F219F2" w:rsidRDefault="00F219F2" w:rsidP="00F219F2">
      <w:pPr>
        <w:rPr>
          <w:rFonts w:ascii="Times New Roman" w:hAnsi="Times New Roman" w:cs="Times New Roman"/>
          <w:sz w:val="28"/>
          <w:szCs w:val="28"/>
        </w:rPr>
      </w:pPr>
      <w:r w:rsidRPr="00FA75B1">
        <w:rPr>
          <w:rFonts w:ascii="Times New Roman" w:hAnsi="Times New Roman" w:cs="Times New Roman"/>
          <w:b/>
          <w:sz w:val="28"/>
          <w:szCs w:val="28"/>
        </w:rPr>
        <w:t>Câu 9</w:t>
      </w:r>
      <w:r>
        <w:rPr>
          <w:rFonts w:ascii="Times New Roman" w:hAnsi="Times New Roman" w:cs="Times New Roman"/>
          <w:sz w:val="28"/>
          <w:szCs w:val="28"/>
        </w:rPr>
        <w:t>(1,5 điểm)</w:t>
      </w:r>
    </w:p>
    <w:p w14:paraId="36E9D950" w14:textId="77777777" w:rsidR="00F219F2" w:rsidRPr="00E85A22" w:rsidRDefault="00F219F2" w:rsidP="00F219F2">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lastRenderedPageBreak/>
        <w:t xml:space="preserve">a. </w:t>
      </w:r>
      <w:r w:rsidRPr="009C06AB">
        <w:rPr>
          <w:rFonts w:ascii="Times New Roman" w:eastAsia="Times New Roman" w:hAnsi="Times New Roman" w:cs="Times New Roman"/>
          <w:sz w:val="28"/>
          <w:szCs w:val="28"/>
        </w:rPr>
        <w:t>Phân tích được ảnh hưởng của khí hậu đối với sản x</w:t>
      </w:r>
      <w:r w:rsidRPr="00E21730">
        <w:rPr>
          <w:rFonts w:ascii="Times New Roman" w:eastAsia="Times New Roman" w:hAnsi="Times New Roman" w:cs="Times New Roman"/>
          <w:sz w:val="28"/>
          <w:szCs w:val="28"/>
        </w:rPr>
        <w:t>uất</w:t>
      </w:r>
      <w:r w:rsidRPr="009C06AB">
        <w:rPr>
          <w:rFonts w:ascii="Times New Roman" w:eastAsia="Times New Roman" w:hAnsi="Times New Roman" w:cs="Times New Roman"/>
          <w:sz w:val="28"/>
          <w:szCs w:val="28"/>
        </w:rPr>
        <w:t xml:space="preserve"> nông nghiệp</w:t>
      </w:r>
      <w:r>
        <w:rPr>
          <w:rFonts w:ascii="Times New Roman" w:hAnsi="Times New Roman" w:cs="Times New Roman"/>
          <w:sz w:val="28"/>
          <w:szCs w:val="28"/>
        </w:rPr>
        <w:t>.</w:t>
      </w:r>
    </w:p>
    <w:p w14:paraId="4442957F"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b.Em hãy nêu một</w:t>
      </w:r>
      <w:r w:rsidRPr="000525CC">
        <w:rPr>
          <w:rFonts w:ascii="Times New Roman" w:hAnsi="Times New Roman" w:cs="Times New Roman"/>
          <w:sz w:val="28"/>
          <w:szCs w:val="28"/>
        </w:rPr>
        <w:t xml:space="preserve"> số ảnh hưởng của biến đổi khí hậu đến nơi em đang sinh số</w:t>
      </w:r>
      <w:r>
        <w:rPr>
          <w:rFonts w:ascii="Times New Roman" w:hAnsi="Times New Roman" w:cs="Times New Roman"/>
          <w:sz w:val="28"/>
          <w:szCs w:val="28"/>
        </w:rPr>
        <w:t>ng.</w:t>
      </w:r>
    </w:p>
    <w:p w14:paraId="496E1542" w14:textId="77777777" w:rsidR="00F219F2" w:rsidRDefault="00F219F2" w:rsidP="00F219F2">
      <w:pPr>
        <w:rPr>
          <w:rFonts w:ascii="Times New Roman" w:hAnsi="Times New Roman" w:cs="Times New Roman"/>
          <w:sz w:val="28"/>
          <w:szCs w:val="28"/>
        </w:rPr>
      </w:pPr>
      <w:r>
        <w:rPr>
          <w:rFonts w:ascii="Times New Roman" w:hAnsi="Times New Roman" w:cs="Times New Roman"/>
          <w:b/>
          <w:sz w:val="28"/>
          <w:szCs w:val="28"/>
        </w:rPr>
        <w:t>Câu 10</w:t>
      </w:r>
      <w:r>
        <w:rPr>
          <w:rFonts w:ascii="Times New Roman" w:hAnsi="Times New Roman" w:cs="Times New Roman"/>
          <w:sz w:val="28"/>
          <w:szCs w:val="28"/>
        </w:rPr>
        <w:t>(1,5 điểm)</w:t>
      </w:r>
    </w:p>
    <w:p w14:paraId="1F3262F0"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 xml:space="preserve">a. </w:t>
      </w:r>
      <w:r w:rsidRPr="000525CC">
        <w:rPr>
          <w:rFonts w:ascii="Times New Roman" w:hAnsi="Times New Roman" w:cs="Times New Roman"/>
          <w:sz w:val="28"/>
          <w:szCs w:val="28"/>
        </w:rPr>
        <w:t>Hãy chứng minh tính cấp thiết của vấn đề bảo tồn đa dạng sinh họ</w:t>
      </w:r>
      <w:r>
        <w:rPr>
          <w:rFonts w:ascii="Times New Roman" w:hAnsi="Times New Roman" w:cs="Times New Roman"/>
          <w:sz w:val="28"/>
          <w:szCs w:val="28"/>
        </w:rPr>
        <w:t>c.</w:t>
      </w:r>
    </w:p>
    <w:p w14:paraId="6B0A627B" w14:textId="77777777" w:rsidR="00F219F2" w:rsidRPr="000525CC" w:rsidRDefault="00F219F2" w:rsidP="00F219F2">
      <w:pPr>
        <w:rPr>
          <w:rFonts w:ascii="Times New Roman" w:hAnsi="Times New Roman" w:cs="Times New Roman"/>
          <w:sz w:val="28"/>
          <w:szCs w:val="28"/>
        </w:rPr>
      </w:pPr>
      <w:r>
        <w:rPr>
          <w:rFonts w:ascii="Times New Roman" w:hAnsi="Times New Roman" w:cs="Times New Roman"/>
          <w:sz w:val="28"/>
          <w:szCs w:val="28"/>
        </w:rPr>
        <w:t>b. Trình bày</w:t>
      </w:r>
      <w:r w:rsidRPr="000525CC">
        <w:rPr>
          <w:rFonts w:ascii="Times New Roman" w:hAnsi="Times New Roman" w:cs="Times New Roman"/>
          <w:sz w:val="28"/>
          <w:szCs w:val="28"/>
        </w:rPr>
        <w:t xml:space="preserve"> một số biện pháp để ứng phó với biến đổi khí hậ</w:t>
      </w:r>
      <w:r>
        <w:rPr>
          <w:rFonts w:ascii="Times New Roman" w:hAnsi="Times New Roman" w:cs="Times New Roman"/>
          <w:sz w:val="28"/>
          <w:szCs w:val="28"/>
        </w:rPr>
        <w:t>u.</w:t>
      </w:r>
    </w:p>
    <w:p w14:paraId="08710BF6" w14:textId="77777777" w:rsidR="00F219F2" w:rsidRPr="000525CC" w:rsidRDefault="00F219F2" w:rsidP="00F219F2">
      <w:pPr>
        <w:rPr>
          <w:rFonts w:ascii="Times New Roman" w:hAnsi="Times New Roman" w:cs="Times New Roman"/>
          <w:sz w:val="28"/>
          <w:szCs w:val="28"/>
        </w:rPr>
      </w:pPr>
    </w:p>
    <w:p w14:paraId="73E498D5" w14:textId="77777777" w:rsidR="00F219F2" w:rsidRDefault="00F219F2" w:rsidP="00F219F2">
      <w:pPr>
        <w:rPr>
          <w:rFonts w:ascii="Times New Roman" w:hAnsi="Times New Roman" w:cs="Times New Roman"/>
          <w:b/>
          <w:sz w:val="28"/>
          <w:szCs w:val="28"/>
        </w:rPr>
      </w:pPr>
    </w:p>
    <w:p w14:paraId="23C813A0" w14:textId="77777777" w:rsidR="00F219F2" w:rsidRDefault="00F219F2" w:rsidP="00F219F2">
      <w:pPr>
        <w:rPr>
          <w:rFonts w:ascii="Times New Roman" w:hAnsi="Times New Roman" w:cs="Times New Roman"/>
          <w:b/>
          <w:sz w:val="28"/>
          <w:szCs w:val="28"/>
        </w:rPr>
      </w:pPr>
    </w:p>
    <w:tbl>
      <w:tblPr>
        <w:tblW w:w="10490" w:type="dxa"/>
        <w:tblInd w:w="108" w:type="dxa"/>
        <w:tblLayout w:type="fixed"/>
        <w:tblCellMar>
          <w:left w:w="10" w:type="dxa"/>
          <w:right w:w="10" w:type="dxa"/>
        </w:tblCellMar>
        <w:tblLook w:val="0000" w:firstRow="0" w:lastRow="0" w:firstColumn="0" w:lastColumn="0" w:noHBand="0" w:noVBand="0"/>
      </w:tblPr>
      <w:tblGrid>
        <w:gridCol w:w="4395"/>
        <w:gridCol w:w="6095"/>
      </w:tblGrid>
      <w:tr w:rsidR="00F219F2" w:rsidRPr="00C02101" w14:paraId="35F4B351" w14:textId="77777777" w:rsidTr="00013BDA">
        <w:tc>
          <w:tcPr>
            <w:tcW w:w="4395" w:type="dxa"/>
            <w:tcMar>
              <w:top w:w="0" w:type="dxa"/>
              <w:left w:w="108" w:type="dxa"/>
              <w:bottom w:w="0" w:type="dxa"/>
              <w:right w:w="108" w:type="dxa"/>
            </w:tcMar>
          </w:tcPr>
          <w:p w14:paraId="4DA5987F" w14:textId="77777777" w:rsidR="00F219F2" w:rsidRDefault="00F219F2" w:rsidP="00013BDA">
            <w:pPr>
              <w:pStyle w:val="Standard"/>
              <w:jc w:val="center"/>
              <w:rPr>
                <w:rFonts w:ascii="Times New Roman" w:eastAsia="Calibri" w:hAnsi="Times New Roman"/>
                <w:kern w:val="0"/>
                <w:sz w:val="28"/>
                <w:lang w:eastAsia="en-US" w:bidi="ar-SA"/>
              </w:rPr>
            </w:pPr>
          </w:p>
        </w:tc>
        <w:tc>
          <w:tcPr>
            <w:tcW w:w="6095" w:type="dxa"/>
            <w:tcMar>
              <w:top w:w="0" w:type="dxa"/>
              <w:left w:w="108" w:type="dxa"/>
              <w:bottom w:w="0" w:type="dxa"/>
              <w:right w:w="108" w:type="dxa"/>
            </w:tcMar>
          </w:tcPr>
          <w:p w14:paraId="64D822E4" w14:textId="77777777" w:rsidR="00F219F2" w:rsidRDefault="00F219F2" w:rsidP="00013BDA">
            <w:pPr>
              <w:pStyle w:val="Standard"/>
              <w:jc w:val="center"/>
              <w:rPr>
                <w:rFonts w:ascii="Times New Roman" w:eastAsia="Calibri" w:hAnsi="Times New Roman"/>
                <w:kern w:val="0"/>
                <w:sz w:val="28"/>
                <w:lang w:eastAsia="en-US" w:bidi="ar-SA"/>
              </w:rPr>
            </w:pPr>
            <w:r>
              <w:rPr>
                <w:rFonts w:ascii="Times New Roman" w:eastAsia="Calibri" w:hAnsi="Times New Roman" w:cs="Times New Roman"/>
                <w:b/>
                <w:kern w:val="0"/>
                <w:sz w:val="28"/>
                <w:szCs w:val="28"/>
                <w:lang w:val="pl-PL" w:eastAsia="en-US" w:bidi="ar-SA"/>
              </w:rPr>
              <w:t>HƯỚNG DẪN CHẤM KIỂM TRA GIỮA</w:t>
            </w:r>
          </w:p>
          <w:p w14:paraId="52BF6E1A" w14:textId="77777777" w:rsidR="00F219F2" w:rsidRDefault="00F219F2" w:rsidP="00013BDA">
            <w:pPr>
              <w:pStyle w:val="Standard"/>
              <w:jc w:val="center"/>
              <w:rPr>
                <w:rFonts w:ascii="Times New Roman" w:eastAsia="Calibri" w:hAnsi="Times New Roman"/>
                <w:kern w:val="0"/>
                <w:sz w:val="28"/>
                <w:lang w:eastAsia="en-US" w:bidi="ar-SA"/>
              </w:rPr>
            </w:pPr>
            <w:r>
              <w:rPr>
                <w:rFonts w:ascii="Times New Roman" w:eastAsia="Calibri" w:hAnsi="Times New Roman" w:cs="Times New Roman"/>
                <w:b/>
                <w:kern w:val="0"/>
                <w:sz w:val="28"/>
                <w:szCs w:val="28"/>
                <w:lang w:val="pl-PL" w:eastAsia="en-US" w:bidi="ar-SA"/>
              </w:rPr>
              <w:t>HỌC KÌ II</w:t>
            </w:r>
          </w:p>
          <w:p w14:paraId="14EFBD28" w14:textId="77777777" w:rsidR="00F219F2" w:rsidRDefault="00F219F2" w:rsidP="00013BDA">
            <w:pPr>
              <w:pStyle w:val="Standard"/>
              <w:jc w:val="center"/>
              <w:rPr>
                <w:rFonts w:ascii="Times New Roman" w:eastAsia="Calibri" w:hAnsi="Times New Roman"/>
                <w:kern w:val="0"/>
                <w:sz w:val="28"/>
                <w:lang w:eastAsia="en-US" w:bidi="ar-SA"/>
              </w:rPr>
            </w:pPr>
            <w:r>
              <w:rPr>
                <w:rFonts w:ascii="Times New Roman" w:eastAsia="Calibri" w:hAnsi="Times New Roman" w:cs="Times New Roman"/>
                <w:b/>
                <w:kern w:val="0"/>
                <w:sz w:val="28"/>
                <w:szCs w:val="28"/>
                <w:lang w:val="pl-PL" w:eastAsia="en-US" w:bidi="ar-SA"/>
              </w:rPr>
              <w:t>Môn: Lịch sử và Địa lí 8</w:t>
            </w:r>
          </w:p>
          <w:p w14:paraId="4C38559D" w14:textId="77777777" w:rsidR="00F219F2" w:rsidRDefault="00F219F2" w:rsidP="00013BDA">
            <w:pPr>
              <w:pStyle w:val="Standard"/>
              <w:jc w:val="center"/>
              <w:rPr>
                <w:rFonts w:ascii="Times New Roman" w:eastAsia="Calibri" w:hAnsi="Times New Roman"/>
                <w:kern w:val="0"/>
                <w:sz w:val="28"/>
                <w:lang w:eastAsia="en-US" w:bidi="ar-SA"/>
              </w:rPr>
            </w:pPr>
            <w:r>
              <w:rPr>
                <w:rFonts w:ascii="Times New Roman" w:eastAsia="Calibri" w:hAnsi="Times New Roman" w:cs="Times New Roman"/>
                <w:b/>
                <w:kern w:val="0"/>
                <w:sz w:val="28"/>
                <w:szCs w:val="28"/>
                <w:lang w:val="pl-PL" w:eastAsia="en-US" w:bidi="ar-SA"/>
              </w:rPr>
              <w:t>Năm học 2023 - 2024</w:t>
            </w:r>
          </w:p>
          <w:p w14:paraId="283936B6" w14:textId="77777777" w:rsidR="00F219F2" w:rsidRDefault="00F219F2" w:rsidP="00013BDA">
            <w:pPr>
              <w:pStyle w:val="Standard"/>
              <w:jc w:val="center"/>
              <w:rPr>
                <w:rFonts w:ascii="Times New Roman" w:eastAsia="Calibri" w:hAnsi="Times New Roman"/>
                <w:kern w:val="0"/>
                <w:sz w:val="28"/>
                <w:lang w:eastAsia="en-US" w:bidi="ar-SA"/>
              </w:rPr>
            </w:pPr>
            <w:r>
              <w:rPr>
                <w:rFonts w:ascii="Times New Roman" w:eastAsia="Calibri" w:hAnsi="Times New Roman" w:cs="Times New Roman"/>
                <w:i/>
                <w:kern w:val="0"/>
                <w:sz w:val="28"/>
                <w:szCs w:val="28"/>
                <w:lang w:val="pl-PL" w:eastAsia="en-US" w:bidi="ar-SA"/>
              </w:rPr>
              <w:t>Thời gian làm bài: 90 phút</w:t>
            </w:r>
          </w:p>
        </w:tc>
      </w:tr>
    </w:tbl>
    <w:p w14:paraId="0790040B" w14:textId="77777777" w:rsidR="00F219F2" w:rsidRPr="000525CC" w:rsidRDefault="00F219F2" w:rsidP="00F219F2">
      <w:pPr>
        <w:rPr>
          <w:rFonts w:ascii="Times New Roman" w:hAnsi="Times New Roman" w:cs="Times New Roman"/>
          <w:sz w:val="28"/>
          <w:szCs w:val="28"/>
        </w:rPr>
      </w:pPr>
      <w:r w:rsidRPr="004F51C2">
        <w:rPr>
          <w:rFonts w:ascii="Times New Roman" w:hAnsi="Times New Roman" w:cs="Times New Roman"/>
          <w:b/>
          <w:sz w:val="28"/>
          <w:szCs w:val="28"/>
        </w:rPr>
        <w:t>A. Trắc nghiệm</w:t>
      </w:r>
      <w:r w:rsidRPr="000525CC">
        <w:rPr>
          <w:rFonts w:ascii="Times New Roman" w:hAnsi="Times New Roman" w:cs="Times New Roman"/>
          <w:sz w:val="28"/>
          <w:szCs w:val="28"/>
        </w:rPr>
        <w:t xml:space="preserve"> (2</w:t>
      </w:r>
      <w:r>
        <w:rPr>
          <w:rFonts w:ascii="Times New Roman" w:hAnsi="Times New Roman" w:cs="Times New Roman"/>
          <w:sz w:val="28"/>
          <w:szCs w:val="28"/>
        </w:rPr>
        <w:t>,0</w:t>
      </w:r>
      <w:r w:rsidRPr="000525CC">
        <w:rPr>
          <w:rFonts w:ascii="Times New Roman" w:hAnsi="Times New Roman" w:cs="Times New Roman"/>
          <w:sz w:val="28"/>
          <w:szCs w:val="28"/>
        </w:rPr>
        <w:t xml:space="preserve"> đ</w:t>
      </w:r>
      <w:r>
        <w:rPr>
          <w:rFonts w:ascii="Times New Roman" w:hAnsi="Times New Roman" w:cs="Times New Roman"/>
          <w:sz w:val="28"/>
          <w:szCs w:val="28"/>
        </w:rPr>
        <w:t>iểm</w:t>
      </w:r>
      <w:r w:rsidRPr="000525CC">
        <w:rPr>
          <w:rFonts w:ascii="Times New Roman" w:hAnsi="Times New Roman" w:cs="Times New Roman"/>
          <w:sz w:val="28"/>
          <w:szCs w:val="28"/>
        </w:rPr>
        <w:t>)</w:t>
      </w:r>
      <w:r>
        <w:rPr>
          <w:rFonts w:ascii="Times New Roman" w:hAnsi="Times New Roman" w:cs="Times New Roman"/>
          <w:sz w:val="28"/>
          <w:szCs w:val="28"/>
        </w:rPr>
        <w:t>. Mỗi đáp án đúng được 0,25 điểm</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F219F2" w:rsidRPr="000525CC" w14:paraId="60202C1D" w14:textId="77777777" w:rsidTr="00013BDA">
        <w:tc>
          <w:tcPr>
            <w:tcW w:w="1038" w:type="dxa"/>
          </w:tcPr>
          <w:p w14:paraId="3AF7D6C3"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Câu</w:t>
            </w:r>
          </w:p>
        </w:tc>
        <w:tc>
          <w:tcPr>
            <w:tcW w:w="1039" w:type="dxa"/>
          </w:tcPr>
          <w:p w14:paraId="50F6DC97"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1</w:t>
            </w:r>
          </w:p>
        </w:tc>
        <w:tc>
          <w:tcPr>
            <w:tcW w:w="1039" w:type="dxa"/>
          </w:tcPr>
          <w:p w14:paraId="29798052"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2</w:t>
            </w:r>
          </w:p>
        </w:tc>
        <w:tc>
          <w:tcPr>
            <w:tcW w:w="1039" w:type="dxa"/>
          </w:tcPr>
          <w:p w14:paraId="353CA01C"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3</w:t>
            </w:r>
          </w:p>
        </w:tc>
        <w:tc>
          <w:tcPr>
            <w:tcW w:w="1039" w:type="dxa"/>
          </w:tcPr>
          <w:p w14:paraId="71D70F3C"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4</w:t>
            </w:r>
          </w:p>
        </w:tc>
        <w:tc>
          <w:tcPr>
            <w:tcW w:w="1039" w:type="dxa"/>
          </w:tcPr>
          <w:p w14:paraId="6270726C"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5</w:t>
            </w:r>
          </w:p>
        </w:tc>
        <w:tc>
          <w:tcPr>
            <w:tcW w:w="1039" w:type="dxa"/>
          </w:tcPr>
          <w:p w14:paraId="0EE27C5E"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6</w:t>
            </w:r>
          </w:p>
        </w:tc>
        <w:tc>
          <w:tcPr>
            <w:tcW w:w="1039" w:type="dxa"/>
          </w:tcPr>
          <w:p w14:paraId="21C9E18A"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7</w:t>
            </w:r>
          </w:p>
        </w:tc>
        <w:tc>
          <w:tcPr>
            <w:tcW w:w="1039" w:type="dxa"/>
          </w:tcPr>
          <w:p w14:paraId="58DE383C" w14:textId="77777777" w:rsidR="00F219F2" w:rsidRPr="000525CC" w:rsidRDefault="00F219F2" w:rsidP="00013BDA">
            <w:pPr>
              <w:jc w:val="center"/>
              <w:rPr>
                <w:rFonts w:ascii="Times New Roman" w:hAnsi="Times New Roman" w:cs="Times New Roman"/>
                <w:sz w:val="28"/>
                <w:szCs w:val="28"/>
              </w:rPr>
            </w:pPr>
            <w:r>
              <w:rPr>
                <w:rFonts w:ascii="Times New Roman" w:hAnsi="Times New Roman" w:cs="Times New Roman"/>
                <w:sz w:val="28"/>
                <w:szCs w:val="28"/>
              </w:rPr>
              <w:t>8</w:t>
            </w:r>
          </w:p>
        </w:tc>
      </w:tr>
      <w:tr w:rsidR="00F219F2" w:rsidRPr="000525CC" w14:paraId="7901D6CE" w14:textId="77777777" w:rsidTr="00013BDA">
        <w:tc>
          <w:tcPr>
            <w:tcW w:w="1038" w:type="dxa"/>
          </w:tcPr>
          <w:p w14:paraId="4D4937F7"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Đáp án</w:t>
            </w:r>
          </w:p>
        </w:tc>
        <w:tc>
          <w:tcPr>
            <w:tcW w:w="1039" w:type="dxa"/>
          </w:tcPr>
          <w:p w14:paraId="0CF4D9FF"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A</w:t>
            </w:r>
          </w:p>
        </w:tc>
        <w:tc>
          <w:tcPr>
            <w:tcW w:w="1039" w:type="dxa"/>
          </w:tcPr>
          <w:p w14:paraId="285BC841"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B</w:t>
            </w:r>
          </w:p>
        </w:tc>
        <w:tc>
          <w:tcPr>
            <w:tcW w:w="1039" w:type="dxa"/>
          </w:tcPr>
          <w:p w14:paraId="641E3D6D"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A</w:t>
            </w:r>
          </w:p>
        </w:tc>
        <w:tc>
          <w:tcPr>
            <w:tcW w:w="1039" w:type="dxa"/>
          </w:tcPr>
          <w:p w14:paraId="77277A4D"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D</w:t>
            </w:r>
          </w:p>
        </w:tc>
        <w:tc>
          <w:tcPr>
            <w:tcW w:w="1039" w:type="dxa"/>
          </w:tcPr>
          <w:p w14:paraId="408BD7E8"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B</w:t>
            </w:r>
          </w:p>
        </w:tc>
        <w:tc>
          <w:tcPr>
            <w:tcW w:w="1039" w:type="dxa"/>
          </w:tcPr>
          <w:p w14:paraId="4FE6A38A" w14:textId="77777777" w:rsidR="00F219F2" w:rsidRPr="00040C46" w:rsidRDefault="00F219F2" w:rsidP="00013BDA">
            <w:pPr>
              <w:jc w:val="center"/>
              <w:rPr>
                <w:rFonts w:ascii="Times New Roman" w:hAnsi="Times New Roman" w:cs="Times New Roman"/>
                <w:b/>
                <w:sz w:val="28"/>
                <w:szCs w:val="28"/>
              </w:rPr>
            </w:pPr>
            <w:r>
              <w:rPr>
                <w:rFonts w:ascii="Times New Roman" w:hAnsi="Times New Roman" w:cs="Times New Roman"/>
                <w:b/>
                <w:sz w:val="28"/>
                <w:szCs w:val="28"/>
              </w:rPr>
              <w:t>D</w:t>
            </w:r>
          </w:p>
        </w:tc>
        <w:tc>
          <w:tcPr>
            <w:tcW w:w="1039" w:type="dxa"/>
          </w:tcPr>
          <w:p w14:paraId="5E1CD12E"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C</w:t>
            </w:r>
          </w:p>
        </w:tc>
        <w:tc>
          <w:tcPr>
            <w:tcW w:w="1039" w:type="dxa"/>
          </w:tcPr>
          <w:p w14:paraId="1291A8B5" w14:textId="77777777" w:rsidR="00F219F2" w:rsidRPr="00040C46" w:rsidRDefault="00F219F2" w:rsidP="00013BDA">
            <w:pPr>
              <w:jc w:val="center"/>
              <w:rPr>
                <w:rFonts w:ascii="Times New Roman" w:hAnsi="Times New Roman" w:cs="Times New Roman"/>
                <w:b/>
                <w:sz w:val="28"/>
                <w:szCs w:val="28"/>
              </w:rPr>
            </w:pPr>
            <w:r w:rsidRPr="00040C46">
              <w:rPr>
                <w:rFonts w:ascii="Times New Roman" w:hAnsi="Times New Roman" w:cs="Times New Roman"/>
                <w:b/>
                <w:sz w:val="28"/>
                <w:szCs w:val="28"/>
              </w:rPr>
              <w:t>A</w:t>
            </w:r>
          </w:p>
        </w:tc>
      </w:tr>
    </w:tbl>
    <w:p w14:paraId="569A9FBC" w14:textId="77777777" w:rsidR="00F219F2" w:rsidRPr="004F51C2" w:rsidRDefault="00F219F2" w:rsidP="00F219F2">
      <w:pPr>
        <w:rPr>
          <w:rFonts w:ascii="Times New Roman" w:hAnsi="Times New Roman" w:cs="Times New Roman"/>
          <w:b/>
          <w:sz w:val="28"/>
          <w:szCs w:val="28"/>
        </w:rPr>
      </w:pPr>
      <w:r w:rsidRPr="004F51C2">
        <w:rPr>
          <w:rFonts w:ascii="Times New Roman" w:hAnsi="Times New Roman" w:cs="Times New Roman"/>
          <w:b/>
          <w:sz w:val="28"/>
          <w:szCs w:val="28"/>
        </w:rPr>
        <w:t xml:space="preserve"> B. Tự luận</w:t>
      </w:r>
      <w:r>
        <w:rPr>
          <w:rFonts w:ascii="Times New Roman" w:hAnsi="Times New Roman" w:cs="Times New Roman"/>
          <w:sz w:val="28"/>
          <w:szCs w:val="28"/>
        </w:rPr>
        <w:t>(3,0</w:t>
      </w:r>
      <w:r w:rsidRPr="000525CC">
        <w:rPr>
          <w:rFonts w:ascii="Times New Roman" w:hAnsi="Times New Roman" w:cs="Times New Roman"/>
          <w:sz w:val="28"/>
          <w:szCs w:val="28"/>
        </w:rPr>
        <w:t xml:space="preserve"> đ</w:t>
      </w:r>
      <w:r>
        <w:rPr>
          <w:rFonts w:ascii="Times New Roman" w:hAnsi="Times New Roman" w:cs="Times New Roman"/>
          <w:sz w:val="28"/>
          <w:szCs w:val="28"/>
        </w:rPr>
        <w:t>iểm</w:t>
      </w:r>
      <w:r w:rsidRPr="000525CC">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1165"/>
        <w:gridCol w:w="7110"/>
        <w:gridCol w:w="1075"/>
      </w:tblGrid>
      <w:tr w:rsidR="00F219F2" w:rsidRPr="000525CC" w14:paraId="11E8235A" w14:textId="77777777" w:rsidTr="00013BDA">
        <w:tc>
          <w:tcPr>
            <w:tcW w:w="1165" w:type="dxa"/>
          </w:tcPr>
          <w:p w14:paraId="04EED5BA"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Câu</w:t>
            </w:r>
          </w:p>
        </w:tc>
        <w:tc>
          <w:tcPr>
            <w:tcW w:w="7110" w:type="dxa"/>
          </w:tcPr>
          <w:p w14:paraId="5989FFA9"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Đáp án</w:t>
            </w:r>
          </w:p>
        </w:tc>
        <w:tc>
          <w:tcPr>
            <w:tcW w:w="1075" w:type="dxa"/>
          </w:tcPr>
          <w:p w14:paraId="1E21CDFD"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Điểm</w:t>
            </w:r>
          </w:p>
        </w:tc>
      </w:tr>
      <w:tr w:rsidR="00F219F2" w:rsidRPr="000525CC" w14:paraId="36FA6C3A" w14:textId="77777777" w:rsidTr="00013BDA">
        <w:tc>
          <w:tcPr>
            <w:tcW w:w="1165" w:type="dxa"/>
            <w:vMerge w:val="restart"/>
          </w:tcPr>
          <w:p w14:paraId="11A0EF44" w14:textId="77777777" w:rsidR="00F219F2" w:rsidRDefault="00F219F2" w:rsidP="00013BDA">
            <w:pPr>
              <w:rPr>
                <w:rFonts w:ascii="Times New Roman" w:hAnsi="Times New Roman" w:cs="Times New Roman"/>
                <w:sz w:val="28"/>
                <w:szCs w:val="28"/>
              </w:rPr>
            </w:pPr>
          </w:p>
          <w:p w14:paraId="6607C6B0" w14:textId="77777777" w:rsidR="00F219F2" w:rsidRDefault="00F219F2" w:rsidP="00013BDA">
            <w:pPr>
              <w:rPr>
                <w:rFonts w:ascii="Times New Roman" w:hAnsi="Times New Roman" w:cs="Times New Roman"/>
                <w:sz w:val="28"/>
                <w:szCs w:val="28"/>
              </w:rPr>
            </w:pPr>
          </w:p>
          <w:p w14:paraId="535E369D" w14:textId="77777777" w:rsidR="00F219F2" w:rsidRDefault="00F219F2" w:rsidP="00013BDA">
            <w:pPr>
              <w:rPr>
                <w:rFonts w:ascii="Times New Roman" w:hAnsi="Times New Roman" w:cs="Times New Roman"/>
                <w:sz w:val="28"/>
                <w:szCs w:val="28"/>
              </w:rPr>
            </w:pPr>
          </w:p>
          <w:p w14:paraId="6061F55B"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Câu 9</w:t>
            </w:r>
          </w:p>
        </w:tc>
        <w:tc>
          <w:tcPr>
            <w:tcW w:w="7110" w:type="dxa"/>
          </w:tcPr>
          <w:p w14:paraId="290E9979" w14:textId="77777777" w:rsidR="00F219F2" w:rsidRPr="00C46FAB" w:rsidRDefault="00F219F2" w:rsidP="00013BDA">
            <w:pPr>
              <w:rPr>
                <w:rFonts w:ascii="Times New Roman" w:hAnsi="Times New Roman" w:cs="Times New Roman"/>
                <w:b/>
                <w:sz w:val="28"/>
                <w:szCs w:val="28"/>
              </w:rPr>
            </w:pPr>
            <w:r w:rsidRPr="00C46FAB">
              <w:rPr>
                <w:rFonts w:ascii="Times New Roman" w:hAnsi="Times New Roman" w:cs="Times New Roman"/>
                <w:b/>
                <w:sz w:val="28"/>
                <w:szCs w:val="28"/>
              </w:rPr>
              <w:t xml:space="preserve">a. Những </w:t>
            </w:r>
            <w:r w:rsidRPr="00C46FAB">
              <w:rPr>
                <w:rFonts w:ascii="Times New Roman" w:eastAsia="Times New Roman" w:hAnsi="Times New Roman" w:cs="Times New Roman"/>
                <w:b/>
                <w:sz w:val="28"/>
                <w:szCs w:val="28"/>
              </w:rPr>
              <w:t>ảnh hưởng của khí hậu đối với sản xuất nông nghiệp</w:t>
            </w:r>
          </w:p>
        </w:tc>
        <w:tc>
          <w:tcPr>
            <w:tcW w:w="1075" w:type="dxa"/>
          </w:tcPr>
          <w:p w14:paraId="302282A3" w14:textId="77777777" w:rsidR="00F219F2" w:rsidRPr="000525CC" w:rsidRDefault="00F219F2" w:rsidP="00013BDA">
            <w:pPr>
              <w:jc w:val="center"/>
              <w:rPr>
                <w:rFonts w:ascii="Times New Roman" w:hAnsi="Times New Roman" w:cs="Times New Roman"/>
                <w:sz w:val="28"/>
                <w:szCs w:val="28"/>
              </w:rPr>
            </w:pPr>
            <w:r>
              <w:rPr>
                <w:rFonts w:ascii="Times New Roman" w:hAnsi="Times New Roman" w:cs="Times New Roman"/>
                <w:sz w:val="28"/>
                <w:szCs w:val="28"/>
              </w:rPr>
              <w:t>1,0</w:t>
            </w:r>
          </w:p>
        </w:tc>
      </w:tr>
      <w:tr w:rsidR="00F219F2" w:rsidRPr="000525CC" w14:paraId="2E097FDE" w14:textId="77777777" w:rsidTr="00013BDA">
        <w:trPr>
          <w:trHeight w:val="4979"/>
        </w:trPr>
        <w:tc>
          <w:tcPr>
            <w:tcW w:w="1165" w:type="dxa"/>
            <w:vMerge/>
          </w:tcPr>
          <w:p w14:paraId="4016ABB6" w14:textId="77777777" w:rsidR="00F219F2" w:rsidRPr="000525CC" w:rsidRDefault="00F219F2" w:rsidP="00013BDA">
            <w:pPr>
              <w:rPr>
                <w:rFonts w:ascii="Times New Roman" w:hAnsi="Times New Roman" w:cs="Times New Roman"/>
                <w:sz w:val="28"/>
                <w:szCs w:val="28"/>
              </w:rPr>
            </w:pPr>
          </w:p>
        </w:tc>
        <w:tc>
          <w:tcPr>
            <w:tcW w:w="7110" w:type="dxa"/>
          </w:tcPr>
          <w:p w14:paraId="40C63943" w14:textId="77777777" w:rsidR="00F219F2" w:rsidRPr="00B63990" w:rsidRDefault="00F219F2" w:rsidP="00013BDA">
            <w:pPr>
              <w:tabs>
                <w:tab w:val="left" w:pos="0"/>
              </w:tabs>
              <w:spacing w:before="120"/>
              <w:contextualSpacing/>
              <w:rPr>
                <w:rFonts w:ascii="Times New Roman" w:eastAsia="Times New Roman" w:hAnsi="Times New Roman" w:cs="Times New Roman"/>
                <w:b/>
                <w:i/>
                <w:iCs/>
                <w:noProof/>
                <w:sz w:val="28"/>
                <w:szCs w:val="28"/>
                <w:lang w:val="vi-VN"/>
              </w:rPr>
            </w:pPr>
            <w:r w:rsidRPr="00B63990">
              <w:rPr>
                <w:rFonts w:ascii="Times New Roman" w:eastAsia="Times New Roman" w:hAnsi="Times New Roman" w:cs="Times New Roman"/>
                <w:b/>
                <w:i/>
                <w:iCs/>
                <w:noProof/>
                <w:sz w:val="28"/>
                <w:szCs w:val="28"/>
                <w:lang w:val="vi-VN"/>
              </w:rPr>
              <w:t>- Thuận lợi:</w:t>
            </w:r>
          </w:p>
          <w:p w14:paraId="0F8F9882" w14:textId="77777777" w:rsidR="00F219F2" w:rsidRPr="00FA56AA" w:rsidRDefault="00F219F2" w:rsidP="00013BDA">
            <w:pPr>
              <w:tabs>
                <w:tab w:val="left" w:pos="0"/>
              </w:tabs>
              <w:spacing w:before="120"/>
              <w:contextualSpacing/>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 xml:space="preserve">+ </w:t>
            </w:r>
            <w:r w:rsidRPr="00FA56AA">
              <w:rPr>
                <w:rFonts w:ascii="Times New Roman" w:eastAsia="Times New Roman" w:hAnsi="Times New Roman" w:cs="Times New Roman"/>
                <w:iCs/>
                <w:noProof/>
                <w:sz w:val="28"/>
                <w:szCs w:val="28"/>
                <w:lang w:val="vi-VN"/>
              </w:rPr>
              <w:t xml:space="preserve">Nguồn nhiệt ẩm </w:t>
            </w:r>
            <w:r>
              <w:rPr>
                <w:rFonts w:ascii="Times New Roman" w:eastAsia="Times New Roman" w:hAnsi="Times New Roman" w:cs="Times New Roman"/>
                <w:iCs/>
                <w:noProof/>
                <w:sz w:val="28"/>
                <w:szCs w:val="28"/>
                <w:lang w:val="vi-VN"/>
              </w:rPr>
              <w:t>dồi dào thuận lợi cho cây trồng vật nuôi phát triển quanh năm, tăng vụ, tăng năng suất.</w:t>
            </w:r>
          </w:p>
          <w:p w14:paraId="12DA6C8D" w14:textId="77777777" w:rsidR="00F219F2" w:rsidRPr="00FA56AA" w:rsidRDefault="00F219F2" w:rsidP="00013BDA">
            <w:pPr>
              <w:tabs>
                <w:tab w:val="left" w:pos="0"/>
              </w:tabs>
              <w:spacing w:before="120"/>
              <w:contextualSpacing/>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Khí hậu nước ta có sự phân hoá</w:t>
            </w:r>
            <w:r w:rsidRPr="006E5490">
              <w:rPr>
                <w:rFonts w:ascii="Times New Roman" w:eastAsia="Times New Roman" w:hAnsi="Times New Roman" w:cs="Times New Roman"/>
                <w:iCs/>
                <w:noProof/>
                <w:sz w:val="28"/>
                <w:szCs w:val="28"/>
                <w:lang w:val="vi-VN"/>
              </w:rPr>
              <w:t xml:space="preserve"> đa dạng</w:t>
            </w:r>
            <w:r>
              <w:rPr>
                <w:rFonts w:ascii="Times New Roman" w:eastAsia="Times New Roman" w:hAnsi="Times New Roman" w:cs="Times New Roman"/>
                <w:iCs/>
                <w:noProof/>
                <w:sz w:val="28"/>
                <w:szCs w:val="28"/>
                <w:lang w:val="vi-VN"/>
              </w:rPr>
              <w:t>thuận lợi trồng</w:t>
            </w:r>
            <w:r w:rsidRPr="006E5490">
              <w:rPr>
                <w:rFonts w:ascii="Times New Roman" w:eastAsia="Times New Roman" w:hAnsi="Times New Roman" w:cs="Times New Roman"/>
                <w:iCs/>
                <w:noProof/>
                <w:sz w:val="28"/>
                <w:szCs w:val="28"/>
                <w:lang w:val="vi-VN"/>
              </w:rPr>
              <w:t xml:space="preserve">cả </w:t>
            </w:r>
            <w:r w:rsidRPr="00FA56AA">
              <w:rPr>
                <w:rFonts w:ascii="Times New Roman" w:eastAsia="Times New Roman" w:hAnsi="Times New Roman" w:cs="Times New Roman"/>
                <w:iCs/>
                <w:noProof/>
                <w:sz w:val="28"/>
                <w:szCs w:val="28"/>
                <w:lang w:val="vi-VN"/>
              </w:rPr>
              <w:t>các loại cây nhiệt đ</w:t>
            </w:r>
            <w:r>
              <w:rPr>
                <w:rFonts w:ascii="Times New Roman" w:eastAsia="Times New Roman" w:hAnsi="Times New Roman" w:cs="Times New Roman"/>
                <w:iCs/>
                <w:noProof/>
                <w:sz w:val="28"/>
                <w:szCs w:val="28"/>
                <w:lang w:val="vi-VN"/>
              </w:rPr>
              <w:t xml:space="preserve">ới, </w:t>
            </w:r>
            <w:r w:rsidRPr="00FA56AA">
              <w:rPr>
                <w:rFonts w:ascii="Times New Roman" w:eastAsia="Times New Roman" w:hAnsi="Times New Roman" w:cs="Times New Roman"/>
                <w:iCs/>
                <w:noProof/>
                <w:sz w:val="28"/>
                <w:szCs w:val="28"/>
                <w:lang w:val="vi-VN"/>
              </w:rPr>
              <w:t>cây cận nhiệt và ôn đới. Cơ cấu mùa vụ và cơ cấu cây trồng cũng rất đa dạng, phong phú và có sự khác nhau giữa các vùng.</w:t>
            </w:r>
          </w:p>
          <w:p w14:paraId="60830EF9" w14:textId="77777777" w:rsidR="00F219F2" w:rsidRPr="00B63990" w:rsidRDefault="00F219F2" w:rsidP="00013BDA">
            <w:pPr>
              <w:tabs>
                <w:tab w:val="left" w:pos="0"/>
              </w:tabs>
              <w:spacing w:before="120"/>
              <w:contextualSpacing/>
              <w:rPr>
                <w:rFonts w:ascii="Times New Roman" w:eastAsia="Times New Roman" w:hAnsi="Times New Roman" w:cs="Times New Roman"/>
                <w:b/>
                <w:i/>
                <w:iCs/>
                <w:noProof/>
                <w:sz w:val="28"/>
                <w:szCs w:val="28"/>
                <w:lang w:val="vi-VN"/>
              </w:rPr>
            </w:pPr>
            <w:r w:rsidRPr="00B63990">
              <w:rPr>
                <w:rFonts w:ascii="Times New Roman" w:eastAsia="Times New Roman" w:hAnsi="Times New Roman" w:cs="Times New Roman"/>
                <w:b/>
                <w:i/>
                <w:iCs/>
                <w:noProof/>
                <w:sz w:val="28"/>
                <w:szCs w:val="28"/>
                <w:lang w:val="vi-VN"/>
              </w:rPr>
              <w:t>- Khó khăn:</w:t>
            </w:r>
          </w:p>
          <w:p w14:paraId="1EE257AD" w14:textId="77777777" w:rsidR="00F219F2" w:rsidRPr="00FA56AA" w:rsidRDefault="00F219F2" w:rsidP="00013BDA">
            <w:pPr>
              <w:tabs>
                <w:tab w:val="left" w:pos="0"/>
              </w:tabs>
              <w:spacing w:before="120"/>
              <w:contextualSpacing/>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Nhiều thiên tai thường xuyên xảy ra (bão, lũ lụt, hạn hán, gió Tây khô nóng, sương muối,...) gây thiệt hại cho sản xuất nông nghiệp.</w:t>
            </w:r>
          </w:p>
          <w:p w14:paraId="6C4A4CEE" w14:textId="77777777" w:rsidR="00F219F2" w:rsidRPr="00C46FAB" w:rsidRDefault="00F219F2" w:rsidP="00013BDA">
            <w:pPr>
              <w:tabs>
                <w:tab w:val="left" w:pos="0"/>
              </w:tabs>
              <w:spacing w:before="120"/>
              <w:contextualSpacing/>
              <w:rPr>
                <w:rFonts w:ascii="Times New Roman" w:eastAsia="Times New Roman" w:hAnsi="Times New Roman" w:cs="Times New Roman"/>
                <w:iCs/>
                <w:noProof/>
                <w:sz w:val="28"/>
                <w:szCs w:val="28"/>
                <w:lang w:val="vi-VN"/>
              </w:rPr>
            </w:pPr>
            <w:r>
              <w:rPr>
                <w:rFonts w:ascii="Times New Roman" w:eastAsia="Times New Roman" w:hAnsi="Times New Roman" w:cs="Times New Roman"/>
                <w:iCs/>
                <w:noProof/>
                <w:sz w:val="28"/>
                <w:szCs w:val="28"/>
                <w:lang w:val="vi-VN"/>
              </w:rPr>
              <w:t>+</w:t>
            </w:r>
            <w:r w:rsidRPr="00FA56AA">
              <w:rPr>
                <w:rFonts w:ascii="Times New Roman" w:eastAsia="Times New Roman" w:hAnsi="Times New Roman" w:cs="Times New Roman"/>
                <w:iCs/>
                <w:noProof/>
                <w:sz w:val="28"/>
                <w:szCs w:val="28"/>
                <w:lang w:val="vi-VN"/>
              </w:rPr>
              <w:t xml:space="preserve"> Khí hậu nóng ẩm tạo điều kiện cho sâu bệnh, dịch bệnh, nấm mốc phát triển gây hại cho cây trồng, vật nuôi.</w:t>
            </w:r>
          </w:p>
        </w:tc>
        <w:tc>
          <w:tcPr>
            <w:tcW w:w="1075" w:type="dxa"/>
          </w:tcPr>
          <w:p w14:paraId="7976326E" w14:textId="77777777" w:rsidR="00F219F2" w:rsidRPr="006E5490" w:rsidRDefault="00F219F2" w:rsidP="00013BDA">
            <w:pPr>
              <w:jc w:val="center"/>
              <w:rPr>
                <w:rFonts w:ascii="Times New Roman" w:hAnsi="Times New Roman" w:cs="Times New Roman"/>
                <w:sz w:val="28"/>
                <w:szCs w:val="28"/>
                <w:lang w:val="vi-VN"/>
              </w:rPr>
            </w:pPr>
          </w:p>
          <w:p w14:paraId="46799C6C"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0,25</w:t>
            </w:r>
          </w:p>
          <w:p w14:paraId="4272BBD1" w14:textId="77777777" w:rsidR="00F219F2" w:rsidRPr="000525CC" w:rsidRDefault="00F219F2" w:rsidP="00013BDA">
            <w:pPr>
              <w:jc w:val="center"/>
              <w:rPr>
                <w:rFonts w:ascii="Times New Roman" w:hAnsi="Times New Roman" w:cs="Times New Roman"/>
                <w:sz w:val="28"/>
                <w:szCs w:val="28"/>
              </w:rPr>
            </w:pPr>
          </w:p>
          <w:p w14:paraId="469C1FEF"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w:t>
            </w:r>
            <w:r>
              <w:rPr>
                <w:rFonts w:ascii="Times New Roman" w:hAnsi="Times New Roman" w:cs="Times New Roman"/>
                <w:sz w:val="28"/>
                <w:szCs w:val="28"/>
              </w:rPr>
              <w:t>2</w:t>
            </w:r>
            <w:r w:rsidRPr="000525CC">
              <w:rPr>
                <w:rFonts w:ascii="Times New Roman" w:hAnsi="Times New Roman" w:cs="Times New Roman"/>
                <w:sz w:val="28"/>
                <w:szCs w:val="28"/>
              </w:rPr>
              <w:t>5</w:t>
            </w:r>
          </w:p>
          <w:p w14:paraId="6E81F9F3" w14:textId="77777777" w:rsidR="00F219F2" w:rsidRPr="000525CC" w:rsidRDefault="00F219F2" w:rsidP="00013BDA">
            <w:pPr>
              <w:jc w:val="center"/>
              <w:rPr>
                <w:rFonts w:ascii="Times New Roman" w:hAnsi="Times New Roman" w:cs="Times New Roman"/>
                <w:sz w:val="28"/>
                <w:szCs w:val="28"/>
              </w:rPr>
            </w:pPr>
          </w:p>
          <w:p w14:paraId="0B5ECF39" w14:textId="77777777" w:rsidR="00F219F2" w:rsidRPr="000525CC" w:rsidRDefault="00F219F2" w:rsidP="00013BDA">
            <w:pPr>
              <w:jc w:val="center"/>
              <w:rPr>
                <w:rFonts w:ascii="Times New Roman" w:hAnsi="Times New Roman" w:cs="Times New Roman"/>
                <w:sz w:val="28"/>
                <w:szCs w:val="28"/>
              </w:rPr>
            </w:pPr>
          </w:p>
          <w:p w14:paraId="4F407F92" w14:textId="77777777" w:rsidR="00F219F2" w:rsidRPr="000525CC" w:rsidRDefault="00F219F2" w:rsidP="00013BDA">
            <w:pPr>
              <w:jc w:val="center"/>
              <w:rPr>
                <w:rFonts w:ascii="Times New Roman" w:hAnsi="Times New Roman" w:cs="Times New Roman"/>
                <w:sz w:val="28"/>
                <w:szCs w:val="28"/>
              </w:rPr>
            </w:pPr>
          </w:p>
          <w:p w14:paraId="786AD0EA" w14:textId="77777777" w:rsidR="00F219F2" w:rsidRPr="000525CC" w:rsidRDefault="00F219F2" w:rsidP="00013BDA">
            <w:pPr>
              <w:jc w:val="center"/>
              <w:rPr>
                <w:rFonts w:ascii="Times New Roman" w:hAnsi="Times New Roman" w:cs="Times New Roman"/>
                <w:sz w:val="28"/>
                <w:szCs w:val="28"/>
              </w:rPr>
            </w:pPr>
          </w:p>
          <w:p w14:paraId="34DD88C9" w14:textId="77777777" w:rsidR="00F219F2"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0,25</w:t>
            </w:r>
          </w:p>
          <w:p w14:paraId="31D55086" w14:textId="77777777" w:rsidR="00F219F2" w:rsidRDefault="00F219F2" w:rsidP="00013BDA">
            <w:pPr>
              <w:jc w:val="center"/>
              <w:rPr>
                <w:rFonts w:ascii="Times New Roman" w:hAnsi="Times New Roman" w:cs="Times New Roman"/>
                <w:sz w:val="28"/>
                <w:szCs w:val="28"/>
              </w:rPr>
            </w:pPr>
          </w:p>
          <w:p w14:paraId="5F7F05C9" w14:textId="77777777" w:rsidR="00F219F2" w:rsidRDefault="00F219F2" w:rsidP="00013BDA">
            <w:pPr>
              <w:jc w:val="center"/>
              <w:rPr>
                <w:rFonts w:ascii="Times New Roman" w:hAnsi="Times New Roman" w:cs="Times New Roman"/>
                <w:sz w:val="28"/>
                <w:szCs w:val="28"/>
              </w:rPr>
            </w:pPr>
          </w:p>
          <w:p w14:paraId="270DD972" w14:textId="77777777" w:rsidR="00F219F2" w:rsidRDefault="00F219F2" w:rsidP="00013BDA">
            <w:pPr>
              <w:jc w:val="center"/>
              <w:rPr>
                <w:rFonts w:ascii="Times New Roman" w:hAnsi="Times New Roman" w:cs="Times New Roman"/>
                <w:sz w:val="28"/>
                <w:szCs w:val="28"/>
              </w:rPr>
            </w:pPr>
            <w:r>
              <w:rPr>
                <w:rFonts w:ascii="Times New Roman" w:hAnsi="Times New Roman" w:cs="Times New Roman"/>
                <w:sz w:val="28"/>
                <w:szCs w:val="28"/>
              </w:rPr>
              <w:t>0,25</w:t>
            </w:r>
          </w:p>
          <w:p w14:paraId="595BB3B1" w14:textId="77777777" w:rsidR="00F219F2" w:rsidRPr="000525CC" w:rsidRDefault="00F219F2" w:rsidP="00013BDA">
            <w:pPr>
              <w:jc w:val="center"/>
              <w:rPr>
                <w:rFonts w:ascii="Times New Roman" w:hAnsi="Times New Roman" w:cs="Times New Roman"/>
                <w:sz w:val="28"/>
                <w:szCs w:val="28"/>
              </w:rPr>
            </w:pPr>
          </w:p>
        </w:tc>
      </w:tr>
      <w:tr w:rsidR="00F219F2" w:rsidRPr="000525CC" w14:paraId="60569EDB" w14:textId="77777777" w:rsidTr="00013BDA">
        <w:tc>
          <w:tcPr>
            <w:tcW w:w="1165" w:type="dxa"/>
            <w:vMerge/>
          </w:tcPr>
          <w:p w14:paraId="3D7B3713" w14:textId="77777777" w:rsidR="00F219F2" w:rsidRDefault="00F219F2" w:rsidP="00013BDA">
            <w:pPr>
              <w:rPr>
                <w:rFonts w:ascii="Times New Roman" w:hAnsi="Times New Roman" w:cs="Times New Roman"/>
                <w:sz w:val="28"/>
                <w:szCs w:val="28"/>
              </w:rPr>
            </w:pPr>
          </w:p>
        </w:tc>
        <w:tc>
          <w:tcPr>
            <w:tcW w:w="7110" w:type="dxa"/>
          </w:tcPr>
          <w:p w14:paraId="3AFC9C0F" w14:textId="77777777" w:rsidR="00F219F2" w:rsidRPr="000525CC" w:rsidRDefault="00F219F2" w:rsidP="00013BDA">
            <w:pPr>
              <w:rPr>
                <w:rFonts w:ascii="Times New Roman" w:hAnsi="Times New Roman" w:cs="Times New Roman"/>
                <w:sz w:val="28"/>
                <w:szCs w:val="28"/>
              </w:rPr>
            </w:pPr>
            <w:r w:rsidRPr="005027E3">
              <w:rPr>
                <w:rFonts w:ascii="Times New Roman" w:hAnsi="Times New Roman" w:cs="Times New Roman"/>
                <w:b/>
                <w:sz w:val="28"/>
                <w:szCs w:val="28"/>
              </w:rPr>
              <w:t>b. HS có thể nêu 1 số hiện tượng như</w:t>
            </w:r>
            <w:r w:rsidRPr="000525CC">
              <w:rPr>
                <w:rFonts w:ascii="Times New Roman" w:hAnsi="Times New Roman" w:cs="Times New Roman"/>
                <w:sz w:val="28"/>
                <w:szCs w:val="28"/>
              </w:rPr>
              <w:t>: tính khắc nghiệt của thời tiết nhiệt độ mùa hè ngày càng cao và kéo dài, mùa đông lạnh giá,…</w:t>
            </w:r>
          </w:p>
        </w:tc>
        <w:tc>
          <w:tcPr>
            <w:tcW w:w="1075" w:type="dxa"/>
          </w:tcPr>
          <w:p w14:paraId="07FBC238" w14:textId="77777777" w:rsidR="00F219F2" w:rsidRPr="000525CC" w:rsidRDefault="00F219F2" w:rsidP="00013BDA">
            <w:pPr>
              <w:jc w:val="center"/>
              <w:rPr>
                <w:rFonts w:ascii="Times New Roman" w:hAnsi="Times New Roman" w:cs="Times New Roman"/>
                <w:sz w:val="28"/>
                <w:szCs w:val="28"/>
              </w:rPr>
            </w:pPr>
            <w:r>
              <w:rPr>
                <w:rFonts w:ascii="Times New Roman" w:hAnsi="Times New Roman" w:cs="Times New Roman"/>
                <w:sz w:val="28"/>
                <w:szCs w:val="28"/>
              </w:rPr>
              <w:t>0,5</w:t>
            </w:r>
          </w:p>
        </w:tc>
      </w:tr>
      <w:tr w:rsidR="00F219F2" w:rsidRPr="000525CC" w14:paraId="4F964C21" w14:textId="77777777" w:rsidTr="00013BDA">
        <w:tc>
          <w:tcPr>
            <w:tcW w:w="1165" w:type="dxa"/>
          </w:tcPr>
          <w:p w14:paraId="76192075"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Câu 10</w:t>
            </w:r>
          </w:p>
        </w:tc>
        <w:tc>
          <w:tcPr>
            <w:tcW w:w="7110" w:type="dxa"/>
          </w:tcPr>
          <w:p w14:paraId="3CFF0DBC" w14:textId="77777777" w:rsidR="00F219F2" w:rsidRPr="005C1BDA" w:rsidRDefault="00F219F2" w:rsidP="00013BDA">
            <w:pPr>
              <w:rPr>
                <w:rFonts w:ascii="Times New Roman" w:hAnsi="Times New Roman" w:cs="Times New Roman"/>
                <w:b/>
                <w:sz w:val="28"/>
                <w:szCs w:val="28"/>
              </w:rPr>
            </w:pPr>
            <w:r w:rsidRPr="005C1BDA">
              <w:rPr>
                <w:rFonts w:ascii="Times New Roman" w:hAnsi="Times New Roman" w:cs="Times New Roman"/>
                <w:b/>
                <w:sz w:val="28"/>
                <w:szCs w:val="28"/>
              </w:rPr>
              <w:t>a. Tính cấp thiết của vấn đề bảo tồn đa dạng sinh học</w:t>
            </w:r>
          </w:p>
          <w:p w14:paraId="1FBEA80F"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 xml:space="preserve">- Tính đa dạng sinh học ở nước ta đang ngày càng bị suy giảm nghiêm trọng, nên việc bảo tồn đa dạng sinh học đang là vấn đề cấp thiết ở nước ta hiện nay. Suy giảm về số lượng </w:t>
            </w:r>
            <w:r w:rsidRPr="000525CC">
              <w:rPr>
                <w:rFonts w:ascii="Times New Roman" w:hAnsi="Times New Roman" w:cs="Times New Roman"/>
                <w:sz w:val="28"/>
                <w:szCs w:val="28"/>
              </w:rPr>
              <w:lastRenderedPageBreak/>
              <w:t>cá thể, loài sinh vật; hệ sinh thái và nguồn gen</w:t>
            </w:r>
          </w:p>
          <w:p w14:paraId="70421B37" w14:textId="77777777" w:rsidR="00F219F2" w:rsidRPr="000525CC" w:rsidRDefault="00F219F2" w:rsidP="00013BDA">
            <w:pPr>
              <w:rPr>
                <w:rFonts w:ascii="Times New Roman" w:hAnsi="Times New Roman" w:cs="Times New Roman"/>
                <w:sz w:val="28"/>
                <w:szCs w:val="28"/>
              </w:rPr>
            </w:pPr>
            <w:r w:rsidRPr="000525CC">
              <w:rPr>
                <w:rFonts w:ascii="Times New Roman" w:hAnsi="Times New Roman" w:cs="Times New Roman"/>
                <w:sz w:val="28"/>
                <w:szCs w:val="28"/>
              </w:rPr>
              <w:t>- Nguyên nhân do yếu tố tự nhiên và con người : biến đổi khí hậu; hoạt động của con người ( khái thác khoáng sản, chất thải,…</w:t>
            </w:r>
          </w:p>
          <w:p w14:paraId="331B1008" w14:textId="77777777" w:rsidR="00F219F2" w:rsidRPr="000525CC" w:rsidRDefault="00F219F2" w:rsidP="00013BDA">
            <w:pPr>
              <w:rPr>
                <w:rFonts w:ascii="Times New Roman" w:hAnsi="Times New Roman" w:cs="Times New Roman"/>
                <w:sz w:val="28"/>
                <w:szCs w:val="28"/>
              </w:rPr>
            </w:pPr>
            <w:r>
              <w:rPr>
                <w:rFonts w:ascii="Times New Roman" w:hAnsi="Times New Roman" w:cs="Times New Roman"/>
                <w:sz w:val="28"/>
                <w:szCs w:val="28"/>
              </w:rPr>
              <w:t>- C</w:t>
            </w:r>
            <w:r w:rsidRPr="000525CC">
              <w:rPr>
                <w:rFonts w:ascii="Times New Roman" w:hAnsi="Times New Roman" w:cs="Times New Roman"/>
                <w:sz w:val="28"/>
                <w:szCs w:val="28"/>
              </w:rPr>
              <w:t>ác biện pháp bảo tồn đa dạng sinh học: Xây dựng khu bảo tồn thiên nhiên, xử lí rác thải trước khi thải ra môi trường,  ngăn chặn phá rừng, tăng cường trồng rừng, nâng cao ý thức của người dân,…</w:t>
            </w:r>
          </w:p>
        </w:tc>
        <w:tc>
          <w:tcPr>
            <w:tcW w:w="1075" w:type="dxa"/>
          </w:tcPr>
          <w:p w14:paraId="3042D0E8" w14:textId="77777777" w:rsidR="00F219F2" w:rsidRPr="000525CC" w:rsidRDefault="00F219F2" w:rsidP="00013BDA">
            <w:pPr>
              <w:jc w:val="center"/>
              <w:rPr>
                <w:rFonts w:ascii="Times New Roman" w:hAnsi="Times New Roman" w:cs="Times New Roman"/>
                <w:sz w:val="28"/>
                <w:szCs w:val="28"/>
              </w:rPr>
            </w:pPr>
          </w:p>
          <w:p w14:paraId="0E55317F"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0,5</w:t>
            </w:r>
          </w:p>
          <w:p w14:paraId="7558871C" w14:textId="77777777" w:rsidR="00F219F2" w:rsidRPr="000525CC" w:rsidRDefault="00F219F2" w:rsidP="00013BDA">
            <w:pPr>
              <w:jc w:val="center"/>
              <w:rPr>
                <w:rFonts w:ascii="Times New Roman" w:hAnsi="Times New Roman" w:cs="Times New Roman"/>
                <w:sz w:val="28"/>
                <w:szCs w:val="28"/>
              </w:rPr>
            </w:pPr>
          </w:p>
          <w:p w14:paraId="6044434B" w14:textId="77777777" w:rsidR="00F219F2" w:rsidRDefault="00F219F2" w:rsidP="00013BDA">
            <w:pPr>
              <w:jc w:val="center"/>
              <w:rPr>
                <w:rFonts w:ascii="Times New Roman" w:hAnsi="Times New Roman" w:cs="Times New Roman"/>
                <w:sz w:val="28"/>
                <w:szCs w:val="28"/>
              </w:rPr>
            </w:pPr>
          </w:p>
          <w:p w14:paraId="35D6737B" w14:textId="77777777" w:rsidR="00F219F2" w:rsidRPr="000525CC" w:rsidRDefault="00F219F2" w:rsidP="00013BDA">
            <w:pPr>
              <w:jc w:val="center"/>
              <w:rPr>
                <w:rFonts w:ascii="Times New Roman" w:hAnsi="Times New Roman" w:cs="Times New Roman"/>
                <w:sz w:val="28"/>
                <w:szCs w:val="28"/>
              </w:rPr>
            </w:pPr>
          </w:p>
          <w:p w14:paraId="7F190A59"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0,25</w:t>
            </w:r>
          </w:p>
          <w:p w14:paraId="7EAF0246" w14:textId="77777777" w:rsidR="00F219F2" w:rsidRPr="000525CC" w:rsidRDefault="00F219F2" w:rsidP="00013BDA">
            <w:pPr>
              <w:jc w:val="center"/>
              <w:rPr>
                <w:rFonts w:ascii="Times New Roman" w:hAnsi="Times New Roman" w:cs="Times New Roman"/>
                <w:sz w:val="28"/>
                <w:szCs w:val="28"/>
              </w:rPr>
            </w:pPr>
          </w:p>
          <w:p w14:paraId="1AF720B5" w14:textId="77777777" w:rsidR="00F219F2" w:rsidRPr="000525CC" w:rsidRDefault="00F219F2" w:rsidP="00013BDA">
            <w:pPr>
              <w:jc w:val="center"/>
              <w:rPr>
                <w:rFonts w:ascii="Times New Roman" w:hAnsi="Times New Roman" w:cs="Times New Roman"/>
                <w:sz w:val="28"/>
                <w:szCs w:val="28"/>
              </w:rPr>
            </w:pPr>
          </w:p>
          <w:p w14:paraId="15AE7B2D"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0,25</w:t>
            </w:r>
          </w:p>
          <w:p w14:paraId="61B82265" w14:textId="77777777" w:rsidR="00F219F2" w:rsidRPr="000525CC" w:rsidRDefault="00F219F2" w:rsidP="00013BDA">
            <w:pPr>
              <w:jc w:val="center"/>
              <w:rPr>
                <w:rFonts w:ascii="Times New Roman" w:hAnsi="Times New Roman" w:cs="Times New Roman"/>
                <w:sz w:val="28"/>
                <w:szCs w:val="28"/>
              </w:rPr>
            </w:pPr>
          </w:p>
          <w:p w14:paraId="700C6D9B" w14:textId="77777777" w:rsidR="00F219F2" w:rsidRPr="000525CC" w:rsidRDefault="00F219F2" w:rsidP="00013BDA">
            <w:pPr>
              <w:jc w:val="center"/>
              <w:rPr>
                <w:rFonts w:ascii="Times New Roman" w:hAnsi="Times New Roman" w:cs="Times New Roman"/>
                <w:sz w:val="28"/>
                <w:szCs w:val="28"/>
              </w:rPr>
            </w:pPr>
          </w:p>
          <w:p w14:paraId="27D5C93F" w14:textId="77777777" w:rsidR="00F219F2" w:rsidRPr="000525CC" w:rsidRDefault="00F219F2" w:rsidP="00013BDA">
            <w:pPr>
              <w:jc w:val="center"/>
              <w:rPr>
                <w:rFonts w:ascii="Times New Roman" w:hAnsi="Times New Roman" w:cs="Times New Roman"/>
                <w:sz w:val="28"/>
                <w:szCs w:val="28"/>
              </w:rPr>
            </w:pPr>
          </w:p>
        </w:tc>
      </w:tr>
      <w:tr w:rsidR="00F219F2" w:rsidRPr="000525CC" w14:paraId="7B16C21A" w14:textId="77777777" w:rsidTr="00013BDA">
        <w:tc>
          <w:tcPr>
            <w:tcW w:w="1165" w:type="dxa"/>
          </w:tcPr>
          <w:p w14:paraId="53F36A73" w14:textId="77777777" w:rsidR="00F219F2" w:rsidRPr="000525CC" w:rsidRDefault="00F219F2" w:rsidP="00013BDA">
            <w:pPr>
              <w:rPr>
                <w:rFonts w:ascii="Times New Roman" w:hAnsi="Times New Roman" w:cs="Times New Roman"/>
                <w:sz w:val="28"/>
                <w:szCs w:val="28"/>
              </w:rPr>
            </w:pPr>
          </w:p>
        </w:tc>
        <w:tc>
          <w:tcPr>
            <w:tcW w:w="7110" w:type="dxa"/>
          </w:tcPr>
          <w:p w14:paraId="3C479D29" w14:textId="77777777" w:rsidR="00F219F2" w:rsidRPr="005C1BDA" w:rsidRDefault="00F219F2" w:rsidP="00013BDA">
            <w:pPr>
              <w:spacing w:line="240" w:lineRule="auto"/>
              <w:rPr>
                <w:rFonts w:ascii="Times New Roman" w:hAnsi="Times New Roman" w:cs="Times New Roman"/>
                <w:b/>
                <w:sz w:val="28"/>
                <w:szCs w:val="28"/>
              </w:rPr>
            </w:pPr>
            <w:r w:rsidRPr="005C1BDA">
              <w:rPr>
                <w:rFonts w:ascii="Times New Roman" w:hAnsi="Times New Roman" w:cs="Times New Roman"/>
                <w:b/>
                <w:sz w:val="28"/>
                <w:szCs w:val="28"/>
              </w:rPr>
              <w:t xml:space="preserve">b. Một số biện pháp để ứng phó với biến đổi khí hậu: </w:t>
            </w:r>
          </w:p>
          <w:p w14:paraId="22651081" w14:textId="77777777" w:rsidR="00F219F2" w:rsidRDefault="00F219F2" w:rsidP="00013BDA">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Tắt các thiết bị điện khi không sử dụng.</w:t>
            </w:r>
          </w:p>
          <w:p w14:paraId="1A36D9D7" w14:textId="77777777" w:rsidR="00F219F2" w:rsidRPr="005C1BDA"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sử dụng phương tiện công cộng.</w:t>
            </w:r>
          </w:p>
          <w:p w14:paraId="454FD0B1" w14:textId="77777777" w:rsidR="00F219F2" w:rsidRPr="000525CC" w:rsidRDefault="00F219F2" w:rsidP="00013BDA">
            <w:pPr>
              <w:spacing w:line="240" w:lineRule="auto"/>
              <w:rPr>
                <w:rFonts w:ascii="Times New Roman" w:hAnsi="Times New Roman" w:cs="Times New Roman"/>
                <w:sz w:val="28"/>
                <w:szCs w:val="28"/>
              </w:rPr>
            </w:pPr>
            <w:r>
              <w:rPr>
                <w:rFonts w:ascii="Times New Roman" w:hAnsi="Times New Roman" w:cs="Times New Roman"/>
                <w:sz w:val="28"/>
                <w:szCs w:val="28"/>
              </w:rPr>
              <w:t>- H</w:t>
            </w:r>
            <w:r w:rsidRPr="000525CC">
              <w:rPr>
                <w:rFonts w:ascii="Times New Roman" w:hAnsi="Times New Roman" w:cs="Times New Roman"/>
                <w:sz w:val="28"/>
                <w:szCs w:val="28"/>
              </w:rPr>
              <w:t>ạn chế sử dụ</w:t>
            </w:r>
            <w:r>
              <w:rPr>
                <w:rFonts w:ascii="Times New Roman" w:hAnsi="Times New Roman" w:cs="Times New Roman"/>
                <w:sz w:val="28"/>
                <w:szCs w:val="28"/>
              </w:rPr>
              <w:t>ng túi lilon</w:t>
            </w:r>
            <w:r w:rsidRPr="000525CC">
              <w:rPr>
                <w:rFonts w:ascii="Times New Roman" w:hAnsi="Times New Roman" w:cs="Times New Roman"/>
                <w:sz w:val="28"/>
                <w:szCs w:val="28"/>
              </w:rPr>
              <w:t>,…</w:t>
            </w:r>
          </w:p>
          <w:p w14:paraId="2205E9FF" w14:textId="77777777" w:rsidR="00F219F2" w:rsidRPr="000525CC" w:rsidRDefault="00F219F2" w:rsidP="00013BDA">
            <w:pPr>
              <w:tabs>
                <w:tab w:val="left" w:pos="0"/>
              </w:tabs>
              <w:spacing w:line="240" w:lineRule="auto"/>
              <w:rPr>
                <w:rFonts w:ascii="Times New Roman" w:hAnsi="Times New Roman" w:cs="Times New Roman"/>
                <w:sz w:val="28"/>
                <w:szCs w:val="28"/>
              </w:rPr>
            </w:pPr>
            <w:r>
              <w:rPr>
                <w:rFonts w:ascii="Times New Roman" w:eastAsia="Times New Roman" w:hAnsi="Times New Roman" w:cs="Times New Roman"/>
                <w:sz w:val="28"/>
                <w:szCs w:val="28"/>
              </w:rPr>
              <w:t>- Bảo vệ cây xanh và các việc làm khác góp phần bảo vệ môi trường.</w:t>
            </w:r>
          </w:p>
        </w:tc>
        <w:tc>
          <w:tcPr>
            <w:tcW w:w="1075" w:type="dxa"/>
          </w:tcPr>
          <w:p w14:paraId="57EEB15B" w14:textId="77777777" w:rsidR="00F219F2" w:rsidRPr="000525CC" w:rsidRDefault="00F219F2" w:rsidP="00013BDA">
            <w:pPr>
              <w:jc w:val="center"/>
              <w:rPr>
                <w:rFonts w:ascii="Times New Roman" w:hAnsi="Times New Roman" w:cs="Times New Roman"/>
                <w:sz w:val="28"/>
                <w:szCs w:val="28"/>
              </w:rPr>
            </w:pPr>
            <w:r w:rsidRPr="000525CC">
              <w:rPr>
                <w:rFonts w:ascii="Times New Roman" w:hAnsi="Times New Roman" w:cs="Times New Roman"/>
                <w:sz w:val="28"/>
                <w:szCs w:val="28"/>
              </w:rPr>
              <w:t>0,5</w:t>
            </w:r>
          </w:p>
        </w:tc>
      </w:tr>
    </w:tbl>
    <w:p w14:paraId="33215BAD" w14:textId="77777777" w:rsidR="00F219F2" w:rsidRPr="000525CC" w:rsidRDefault="00F219F2" w:rsidP="00F219F2">
      <w:pPr>
        <w:rPr>
          <w:rFonts w:ascii="Times New Roman" w:hAnsi="Times New Roman" w:cs="Times New Roman"/>
          <w:sz w:val="28"/>
          <w:szCs w:val="28"/>
        </w:rPr>
      </w:pPr>
    </w:p>
    <w:p w14:paraId="21C6DBFC" w14:textId="77777777" w:rsidR="00F219F2" w:rsidRDefault="00F219F2" w:rsidP="00F219F2">
      <w:pPr>
        <w:ind w:left="360"/>
        <w:rPr>
          <w:rFonts w:ascii="Times New Roman" w:eastAsia="Times New Roman" w:hAnsi="Times New Roman" w:cs="Times New Roman"/>
          <w:sz w:val="28"/>
          <w:szCs w:val="28"/>
        </w:rPr>
      </w:pPr>
    </w:p>
    <w:p w14:paraId="4CF7DFD0"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MA TRẬN VÀ BẢNG ĐẶC TẢ </w:t>
      </w:r>
    </w:p>
    <w:p w14:paraId="5C52137D"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ĐỀ KIỂM TRA ĐÁNH GIÁ GIỮA HỌC KÌ II</w:t>
      </w:r>
    </w:p>
    <w:p w14:paraId="53C295F3"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NĂM HỌC 2023 - 2024.</w:t>
      </w:r>
    </w:p>
    <w:p w14:paraId="6AFF6890"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Môn: Lịch sử &amp; Địa lí- Lớp 8</w:t>
      </w:r>
    </w:p>
    <w:p w14:paraId="635B3B9F" w14:textId="77777777" w:rsidR="00F219F2" w:rsidRDefault="00F219F2" w:rsidP="00F219F2">
      <w:pPr>
        <w:jc w:val="center"/>
        <w:rPr>
          <w:rFonts w:ascii="Times New Roman" w:eastAsia="Calibri" w:hAnsi="Times New Roman" w:cs="Times New Roman"/>
          <w:sz w:val="28"/>
          <w:szCs w:val="28"/>
          <w:lang w:eastAsia="en-US"/>
        </w:rPr>
      </w:pPr>
      <w:r w:rsidRPr="0070481A">
        <w:rPr>
          <w:rFonts w:ascii="Times New Roman" w:eastAsia="Times New Roman" w:hAnsi="Times New Roman" w:cs="Times New Roman"/>
          <w:b/>
          <w:sz w:val="28"/>
          <w:szCs w:val="28"/>
        </w:rPr>
        <w:t>Phân môn: ĐỊA LÍ</w:t>
      </w:r>
    </w:p>
    <w:p w14:paraId="227C4863" w14:textId="77777777" w:rsidR="00F219F2" w:rsidRPr="0070481A" w:rsidRDefault="00F219F2" w:rsidP="00F219F2">
      <w:pPr>
        <w:spacing w:line="240" w:lineRule="auto"/>
        <w:rPr>
          <w:rFonts w:ascii="Times New Roman" w:eastAsia="Calibri" w:hAnsi="Times New Roman" w:cs="Times New Roman"/>
          <w:sz w:val="28"/>
          <w:szCs w:val="28"/>
          <w:lang w:eastAsia="en-US"/>
        </w:rPr>
      </w:pPr>
    </w:p>
    <w:tbl>
      <w:tblPr>
        <w:tblStyle w:val="Style104"/>
        <w:tblW w:w="10244" w:type="dxa"/>
        <w:tblInd w:w="-22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15"/>
        <w:gridCol w:w="1131"/>
        <w:gridCol w:w="142"/>
        <w:gridCol w:w="1157"/>
        <w:gridCol w:w="2519"/>
        <w:gridCol w:w="810"/>
        <w:gridCol w:w="941"/>
        <w:gridCol w:w="951"/>
        <w:gridCol w:w="1063"/>
        <w:gridCol w:w="915"/>
      </w:tblGrid>
      <w:tr w:rsidR="00F219F2" w14:paraId="29A5C99E" w14:textId="77777777" w:rsidTr="00013BDA">
        <w:trPr>
          <w:trHeight w:val="126"/>
        </w:trPr>
        <w:tc>
          <w:tcPr>
            <w:tcW w:w="615"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9B918BE" w14:textId="77777777" w:rsidR="00F219F2"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TT</w:t>
            </w:r>
          </w:p>
        </w:tc>
        <w:tc>
          <w:tcPr>
            <w:tcW w:w="113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F7375F" w14:textId="77777777" w:rsidR="00F219F2"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đề/bài học</w:t>
            </w:r>
          </w:p>
        </w:tc>
        <w:tc>
          <w:tcPr>
            <w:tcW w:w="1299" w:type="dxa"/>
            <w:gridSpan w:val="2"/>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3140536" w14:textId="77777777" w:rsidR="00F219F2"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 Đơn vị kiến thức</w:t>
            </w:r>
          </w:p>
        </w:tc>
        <w:tc>
          <w:tcPr>
            <w:tcW w:w="2519"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18D051" w14:textId="77777777" w:rsidR="00F219F2"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Mức độ đánh giá</w:t>
            </w:r>
          </w:p>
          <w:p w14:paraId="3CFC9C40" w14:textId="77777777" w:rsidR="00F219F2" w:rsidRDefault="00F219F2" w:rsidP="00013BDA">
            <w:pPr>
              <w:spacing w:line="240" w:lineRule="auto"/>
              <w:ind w:left="-30"/>
              <w:jc w:val="center"/>
              <w:rPr>
                <w:rFonts w:ascii="Times New Roman" w:eastAsia="Times New Roman" w:hAnsi="Times New Roman" w:cs="Times New Roman"/>
                <w:sz w:val="28"/>
                <w:szCs w:val="28"/>
              </w:rPr>
            </w:pPr>
          </w:p>
        </w:tc>
        <w:tc>
          <w:tcPr>
            <w:tcW w:w="3765"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32196" w14:textId="77777777" w:rsidR="00F219F2"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câu hỏi theo </w:t>
            </w:r>
          </w:p>
          <w:p w14:paraId="0D2C4545" w14:textId="77777777" w:rsidR="00F219F2" w:rsidRPr="00E71811" w:rsidRDefault="00F219F2" w:rsidP="00013BDA">
            <w:pPr>
              <w:spacing w:line="240" w:lineRule="auto"/>
              <w:ind w:left="-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mức độnhận thức</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66A305F" w14:textId="77777777" w:rsidR="00F219F2" w:rsidRDefault="00F219F2" w:rsidP="00013BDA">
            <w:pPr>
              <w:spacing w:line="240" w:lineRule="auto"/>
              <w:ind w:left="-30" w:right="-1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Tổng</w:t>
            </w:r>
          </w:p>
          <w:p w14:paraId="62CE9137" w14:textId="77777777" w:rsidR="00F219F2" w:rsidRDefault="00F219F2" w:rsidP="00013BDA">
            <w:pPr>
              <w:spacing w:line="240" w:lineRule="auto"/>
              <w:ind w:left="-30" w:right="-1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w:t>
            </w:r>
          </w:p>
        </w:tc>
      </w:tr>
      <w:tr w:rsidR="00F219F2" w14:paraId="12FA9B84" w14:textId="77777777" w:rsidTr="00013BDA">
        <w:trPr>
          <w:trHeight w:val="90"/>
        </w:trPr>
        <w:tc>
          <w:tcPr>
            <w:tcW w:w="615"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3475AF" w14:textId="77777777" w:rsidR="00F219F2" w:rsidRDefault="00F219F2" w:rsidP="00013BDA">
            <w:pPr>
              <w:jc w:val="left"/>
              <w:rPr>
                <w:rFonts w:ascii="Times New Roman" w:eastAsia="Times New Roman" w:hAnsi="Times New Roman" w:cs="Times New Roman"/>
                <w:color w:val="0000FF"/>
                <w:sz w:val="26"/>
                <w:szCs w:val="26"/>
              </w:rPr>
            </w:pPr>
          </w:p>
        </w:tc>
        <w:tc>
          <w:tcPr>
            <w:tcW w:w="1131"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9398C2" w14:textId="77777777" w:rsidR="00F219F2" w:rsidRDefault="00F219F2" w:rsidP="00013BDA">
            <w:pPr>
              <w:jc w:val="left"/>
              <w:rPr>
                <w:rFonts w:ascii="Times New Roman" w:eastAsia="Times New Roman" w:hAnsi="Times New Roman" w:cs="Times New Roman"/>
                <w:color w:val="0000FF"/>
                <w:sz w:val="26"/>
                <w:szCs w:val="26"/>
              </w:rPr>
            </w:pPr>
          </w:p>
        </w:tc>
        <w:tc>
          <w:tcPr>
            <w:tcW w:w="1299" w:type="dxa"/>
            <w:gridSpan w:val="2"/>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5830AF" w14:textId="77777777" w:rsidR="00F219F2" w:rsidRDefault="00F219F2" w:rsidP="00013BDA">
            <w:pPr>
              <w:jc w:val="left"/>
              <w:rPr>
                <w:rFonts w:ascii="Times New Roman" w:eastAsia="Times New Roman" w:hAnsi="Times New Roman" w:cs="Times New Roman"/>
                <w:color w:val="0000FF"/>
                <w:sz w:val="26"/>
                <w:szCs w:val="26"/>
              </w:rPr>
            </w:pPr>
          </w:p>
        </w:tc>
        <w:tc>
          <w:tcPr>
            <w:tcW w:w="2519"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5053C3" w14:textId="77777777" w:rsidR="00F219F2" w:rsidRDefault="00F219F2" w:rsidP="00013BDA">
            <w:pPr>
              <w:jc w:val="left"/>
              <w:rPr>
                <w:rFonts w:ascii="Times New Roman" w:eastAsia="Times New Roman" w:hAnsi="Times New Roman" w:cs="Times New Roman"/>
                <w:color w:val="0000FF"/>
                <w:sz w:val="26"/>
                <w:szCs w:val="2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AAA1D6E" w14:textId="77777777" w:rsidR="00F219F2" w:rsidRDefault="00F219F2" w:rsidP="00013BDA">
            <w:pPr>
              <w:spacing w:line="240" w:lineRule="auto"/>
              <w:ind w:left="-30" w:right="-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biết</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B37EAA3" w14:textId="77777777" w:rsidR="00F219F2" w:rsidRDefault="00F219F2" w:rsidP="00013BDA">
            <w:pPr>
              <w:spacing w:line="240" w:lineRule="auto"/>
              <w:ind w:left="-30" w:right="-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Thông hiểu</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B315BB6" w14:textId="77777777" w:rsidR="00F219F2" w:rsidRDefault="00F219F2" w:rsidP="00013BDA">
            <w:pPr>
              <w:spacing w:line="240" w:lineRule="auto"/>
              <w:ind w:left="-30" w:right="-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dụng</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F982F8E" w14:textId="77777777" w:rsidR="00F219F2" w:rsidRDefault="00F219F2" w:rsidP="00013BDA">
            <w:pPr>
              <w:spacing w:line="240" w:lineRule="auto"/>
              <w:ind w:left="-30" w:right="-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Vận dụng cao</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653DA4" w14:textId="77777777" w:rsidR="00F219F2" w:rsidRDefault="00F219F2" w:rsidP="00013BDA">
            <w:pPr>
              <w:jc w:val="left"/>
              <w:rPr>
                <w:rFonts w:ascii="Times New Roman" w:eastAsia="Times New Roman" w:hAnsi="Times New Roman" w:cs="Times New Roman"/>
                <w:color w:val="0000FF"/>
                <w:sz w:val="26"/>
                <w:szCs w:val="26"/>
              </w:rPr>
            </w:pPr>
          </w:p>
        </w:tc>
      </w:tr>
      <w:tr w:rsidR="00F219F2" w14:paraId="056DAFF9" w14:textId="77777777" w:rsidTr="00013BDA">
        <w:trPr>
          <w:trHeight w:val="480"/>
        </w:trPr>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2CCFC0" w14:textId="77777777" w:rsidR="00F219F2" w:rsidRDefault="00F219F2" w:rsidP="00013BDA">
            <w:pPr>
              <w:spacing w:line="240" w:lineRule="auto"/>
              <w:ind w:right="-16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2AC673" w14:textId="77777777" w:rsidR="00F219F2"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0C117A" w14:textId="77777777" w:rsidR="00F219F2" w:rsidRDefault="00F219F2" w:rsidP="00013BDA">
            <w:pPr>
              <w:spacing w:line="240" w:lineRule="auto"/>
              <w:ind w:left="-15" w:right="-1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075E25" w14:textId="77777777" w:rsidR="00F219F2" w:rsidRDefault="00F219F2" w:rsidP="00013BDA">
            <w:pPr>
              <w:spacing w:line="240" w:lineRule="auto"/>
              <w:ind w:left="-15" w:right="-1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B38FB4" w14:textId="77777777" w:rsidR="00F219F2" w:rsidRDefault="00F219F2" w:rsidP="00013BDA">
            <w:pPr>
              <w:spacing w:line="240" w:lineRule="auto"/>
              <w:ind w:left="-15" w:right="-1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9CB333" w14:textId="77777777" w:rsidR="00F219F2" w:rsidRDefault="00F219F2" w:rsidP="00013BDA">
            <w:pPr>
              <w:spacing w:line="240" w:lineRule="auto"/>
              <w:ind w:left="-15" w:right="-1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377F5" w14:textId="77777777" w:rsidR="00F219F2" w:rsidRDefault="00F219F2" w:rsidP="00013BDA">
            <w:pPr>
              <w:spacing w:line="240" w:lineRule="auto"/>
              <w:ind w:left="-15" w:right="-15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50%</w:t>
            </w:r>
          </w:p>
        </w:tc>
      </w:tr>
      <w:tr w:rsidR="00F219F2" w14:paraId="0B7F9BBE" w14:textId="77777777" w:rsidTr="00013BDA">
        <w:trPr>
          <w:trHeight w:val="883"/>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C049F40" w14:textId="77777777" w:rsidR="00F219F2" w:rsidRDefault="00F219F2" w:rsidP="00013BDA">
            <w:pPr>
              <w:spacing w:line="240" w:lineRule="auto"/>
              <w:ind w:left="-150" w:right="-16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85E3224" w14:textId="77777777" w:rsidR="00F219F2" w:rsidRDefault="00F219F2" w:rsidP="00013BDA">
            <w:pPr>
              <w:spacing w:line="240" w:lineRule="auto"/>
              <w:ind w:right="15"/>
              <w:jc w:val="center"/>
              <w:rPr>
                <w:rFonts w:ascii="Times New Roman" w:eastAsia="Times New Roman" w:hAnsi="Times New Roman" w:cs="Times New Roman"/>
                <w:sz w:val="24"/>
                <w:szCs w:val="28"/>
              </w:rPr>
            </w:pPr>
            <w:r w:rsidRPr="00E21730">
              <w:rPr>
                <w:rFonts w:ascii="Times New Roman" w:eastAsia="Times New Roman" w:hAnsi="Times New Roman" w:cs="Times New Roman"/>
                <w:sz w:val="24"/>
                <w:szCs w:val="28"/>
              </w:rPr>
              <w:t>KHÍ</w:t>
            </w:r>
          </w:p>
          <w:p w14:paraId="10B66B65" w14:textId="77777777" w:rsidR="00F219F2" w:rsidRDefault="00F219F2" w:rsidP="00013BDA">
            <w:pPr>
              <w:spacing w:line="240" w:lineRule="auto"/>
              <w:ind w:right="15"/>
              <w:jc w:val="center"/>
              <w:rPr>
                <w:rFonts w:ascii="Times New Roman" w:eastAsia="Times New Roman" w:hAnsi="Times New Roman" w:cs="Times New Roman"/>
                <w:sz w:val="24"/>
                <w:szCs w:val="28"/>
              </w:rPr>
            </w:pPr>
            <w:r w:rsidRPr="00E21730">
              <w:rPr>
                <w:rFonts w:ascii="Times New Roman" w:eastAsia="Times New Roman" w:hAnsi="Times New Roman" w:cs="Times New Roman"/>
                <w:sz w:val="24"/>
                <w:szCs w:val="28"/>
              </w:rPr>
              <w:t>HẬU</w:t>
            </w:r>
          </w:p>
          <w:p w14:paraId="4142ACC7" w14:textId="77777777" w:rsidR="00F219F2" w:rsidRDefault="00F219F2" w:rsidP="00013BDA">
            <w:pPr>
              <w:spacing w:line="240" w:lineRule="auto"/>
              <w:ind w:right="15"/>
              <w:jc w:val="center"/>
              <w:rPr>
                <w:rFonts w:ascii="Times New Roman" w:eastAsia="Times New Roman" w:hAnsi="Times New Roman" w:cs="Times New Roman"/>
                <w:sz w:val="24"/>
                <w:szCs w:val="28"/>
              </w:rPr>
            </w:pPr>
            <w:r w:rsidRPr="00E21730">
              <w:rPr>
                <w:rFonts w:ascii="Times New Roman" w:eastAsia="Times New Roman" w:hAnsi="Times New Roman" w:cs="Times New Roman"/>
                <w:sz w:val="24"/>
                <w:szCs w:val="28"/>
              </w:rPr>
              <w:t>VÀ THỦY VĂN VIỆT NAM</w:t>
            </w:r>
          </w:p>
          <w:p w14:paraId="35EB12C7" w14:textId="77777777" w:rsidR="00F219F2" w:rsidRPr="002E6A57" w:rsidRDefault="00F219F2" w:rsidP="00013BDA">
            <w:pPr>
              <w:spacing w:line="240" w:lineRule="auto"/>
              <w:ind w:right="15"/>
              <w:jc w:val="center"/>
              <w:rPr>
                <w:rFonts w:ascii="Times New Roman" w:eastAsia="Times New Roman" w:hAnsi="Times New Roman" w:cs="Times New Roman"/>
                <w:i/>
                <w:sz w:val="24"/>
                <w:szCs w:val="28"/>
              </w:rPr>
            </w:pPr>
            <w:r w:rsidRPr="002E6A57">
              <w:rPr>
                <w:rFonts w:ascii="Times New Roman" w:eastAsia="Times New Roman" w:hAnsi="Times New Roman" w:cs="Times New Roman"/>
                <w:i/>
                <w:sz w:val="24"/>
                <w:szCs w:val="28"/>
              </w:rPr>
              <w:t>(3 tiết)</w:t>
            </w:r>
          </w:p>
        </w:tc>
        <w:tc>
          <w:tcPr>
            <w:tcW w:w="11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3C36E2" w14:textId="77777777" w:rsidR="00F219F2" w:rsidRPr="009C06AB" w:rsidRDefault="00F219F2" w:rsidP="00013BDA">
            <w:pPr>
              <w:spacing w:line="240" w:lineRule="auto"/>
              <w:ind w:right="15"/>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Tác động của biến đổi khí hậu đối với khí hậu và thủy văn Việt Nam</w:t>
            </w:r>
          </w:p>
          <w:p w14:paraId="1F1246BC" w14:textId="77777777" w:rsidR="00F219F2" w:rsidRPr="00E21730" w:rsidRDefault="00F219F2" w:rsidP="00013BDA">
            <w:pPr>
              <w:spacing w:line="240" w:lineRule="auto"/>
              <w:ind w:right="15"/>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 xml:space="preserve">Vai trò của </w:t>
            </w:r>
            <w:r w:rsidRPr="009C06AB">
              <w:rPr>
                <w:rFonts w:ascii="Times New Roman" w:eastAsia="Times New Roman" w:hAnsi="Times New Roman" w:cs="Times New Roman"/>
                <w:sz w:val="28"/>
                <w:szCs w:val="28"/>
              </w:rPr>
              <w:lastRenderedPageBreak/>
              <w:t xml:space="preserve">tài nguyên khí hậu và tài nguyên nước đối với sự phát </w:t>
            </w:r>
            <w:r w:rsidRPr="00E21730">
              <w:rPr>
                <w:rFonts w:ascii="Times New Roman" w:eastAsia="Times New Roman" w:hAnsi="Times New Roman" w:cs="Times New Roman"/>
                <w:sz w:val="28"/>
                <w:szCs w:val="28"/>
              </w:rPr>
              <w:t xml:space="preserve">triển </w:t>
            </w:r>
            <w:r w:rsidRPr="009C06AB">
              <w:rPr>
                <w:rFonts w:ascii="Times New Roman" w:eastAsia="Times New Roman" w:hAnsi="Times New Roman" w:cs="Times New Roman"/>
                <w:sz w:val="28"/>
                <w:szCs w:val="28"/>
              </w:rPr>
              <w:t>kinh tế - xã hội của đất nước</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304A7A" w14:textId="77777777" w:rsidR="00F219F2" w:rsidRDefault="00F219F2" w:rsidP="00013BD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Thông hiểu</w:t>
            </w:r>
          </w:p>
          <w:p w14:paraId="26A5FC4B" w14:textId="77777777" w:rsidR="00F219F2"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tích được </w:t>
            </w:r>
            <w:r w:rsidRPr="009C06AB">
              <w:rPr>
                <w:rFonts w:ascii="Times New Roman" w:eastAsia="Times New Roman" w:hAnsi="Times New Roman" w:cs="Times New Roman"/>
                <w:sz w:val="28"/>
                <w:szCs w:val="28"/>
              </w:rPr>
              <w:t>tác động của biến đổi khí hậu đối với khí hậu và thủy văn Việt Nam</w:t>
            </w:r>
            <w:r>
              <w:rPr>
                <w:rFonts w:ascii="Times New Roman" w:eastAsia="Times New Roman" w:hAnsi="Times New Roman" w:cs="Times New Roman"/>
                <w:sz w:val="28"/>
                <w:szCs w:val="28"/>
              </w:rPr>
              <w:t>.</w:t>
            </w:r>
          </w:p>
          <w:p w14:paraId="48CC9825" w14:textId="77777777" w:rsidR="00F219F2" w:rsidRPr="009C06AB"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-Phân tích được ảnh hưởng của khí hậu đối với sản x</w:t>
            </w:r>
            <w:r w:rsidRPr="00E21730">
              <w:rPr>
                <w:rFonts w:ascii="Times New Roman" w:eastAsia="Times New Roman" w:hAnsi="Times New Roman" w:cs="Times New Roman"/>
                <w:sz w:val="28"/>
                <w:szCs w:val="28"/>
              </w:rPr>
              <w:t>uất</w:t>
            </w:r>
            <w:r w:rsidRPr="009C06AB">
              <w:rPr>
                <w:rFonts w:ascii="Times New Roman" w:eastAsia="Times New Roman" w:hAnsi="Times New Roman" w:cs="Times New Roman"/>
                <w:sz w:val="28"/>
                <w:szCs w:val="28"/>
              </w:rPr>
              <w:t xml:space="preserve"> nông nghiệp</w:t>
            </w:r>
          </w:p>
          <w:p w14:paraId="6BF5A78B" w14:textId="77777777" w:rsidR="00F219F2" w:rsidRPr="009C06AB" w:rsidRDefault="00F219F2" w:rsidP="00013BDA">
            <w:pPr>
              <w:spacing w:line="240" w:lineRule="auto"/>
              <w:rPr>
                <w:rFonts w:ascii="Times New Roman" w:eastAsia="Times New Roman" w:hAnsi="Times New Roman" w:cs="Times New Roman"/>
                <w:b/>
                <w:sz w:val="28"/>
                <w:szCs w:val="28"/>
              </w:rPr>
            </w:pPr>
            <w:r w:rsidRPr="009C06AB">
              <w:rPr>
                <w:rFonts w:ascii="Times New Roman" w:eastAsia="Times New Roman" w:hAnsi="Times New Roman" w:cs="Times New Roman"/>
                <w:b/>
                <w:sz w:val="28"/>
                <w:szCs w:val="28"/>
              </w:rPr>
              <w:t>Vận dụng:</w:t>
            </w:r>
          </w:p>
          <w:p w14:paraId="4A29731C" w14:textId="77777777" w:rsidR="00F219F2" w:rsidRPr="009C06AB"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 xml:space="preserve">-Phân tích được vai trò của khí hậu đối </w:t>
            </w:r>
            <w:r w:rsidRPr="009C06AB">
              <w:rPr>
                <w:rFonts w:ascii="Times New Roman" w:eastAsia="Times New Roman" w:hAnsi="Times New Roman" w:cs="Times New Roman"/>
                <w:sz w:val="28"/>
                <w:szCs w:val="28"/>
              </w:rPr>
              <w:lastRenderedPageBreak/>
              <w:t>với sự phát triển du lịch ở một số địa điểm du lịch nổi tiếng của nước ta</w:t>
            </w:r>
          </w:p>
          <w:p w14:paraId="3331DD81" w14:textId="77777777" w:rsidR="00F219F2" w:rsidRPr="009C06AB" w:rsidRDefault="00F219F2" w:rsidP="00013BDA">
            <w:pPr>
              <w:spacing w:line="240" w:lineRule="auto"/>
              <w:rPr>
                <w:rFonts w:ascii="Times New Roman" w:eastAsia="Times New Roman" w:hAnsi="Times New Roman" w:cs="Times New Roman"/>
                <w:b/>
                <w:sz w:val="28"/>
                <w:szCs w:val="28"/>
              </w:rPr>
            </w:pPr>
            <w:r w:rsidRPr="009C06AB">
              <w:rPr>
                <w:rFonts w:ascii="Times New Roman" w:eastAsia="Times New Roman" w:hAnsi="Times New Roman" w:cs="Times New Roman"/>
                <w:b/>
                <w:sz w:val="28"/>
                <w:szCs w:val="28"/>
              </w:rPr>
              <w:t>Vận dụng cao</w:t>
            </w:r>
          </w:p>
          <w:p w14:paraId="1B0B59A9" w14:textId="77777777" w:rsidR="00F219F2" w:rsidRPr="009C06AB"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-Tìm ví dụ về giải pháp ứng phó với biến đổi khí hậu</w:t>
            </w:r>
          </w:p>
          <w:p w14:paraId="1D7B59ED" w14:textId="77777777" w:rsidR="00F219F2" w:rsidRPr="009C06AB"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 Lấy ví dụ chứng minh được tầm quan trọng của việc sử dụng tổng hợp tài nguyên nước ở một số lưu vực sông</w:t>
            </w: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58F0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1BD90CF"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6919B0" w14:textId="77777777" w:rsidR="00F219F2" w:rsidRDefault="00F219F2" w:rsidP="00013BDA">
            <w:pPr>
              <w:spacing w:line="240" w:lineRule="auto"/>
              <w:ind w:right="-108"/>
              <w:jc w:val="left"/>
              <w:rPr>
                <w:rFonts w:ascii="Times New Roman" w:eastAsia="Times New Roman" w:hAnsi="Times New Roman" w:cs="Times New Roman"/>
                <w:sz w:val="28"/>
                <w:szCs w:val="28"/>
              </w:rPr>
            </w:pPr>
          </w:p>
          <w:p w14:paraId="7B0B2929" w14:textId="77777777" w:rsidR="00F219F2" w:rsidRDefault="00F219F2" w:rsidP="00013BDA">
            <w:pPr>
              <w:spacing w:line="240" w:lineRule="auto"/>
              <w:ind w:righ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1TL*a</w:t>
            </w:r>
          </w:p>
          <w:p w14:paraId="7636FAE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643AD0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D50F7C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63E3CCD"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CAF3E18" w14:textId="77777777" w:rsidR="00F219F2" w:rsidRDefault="00F219F2" w:rsidP="00013BDA">
            <w:pPr>
              <w:spacing w:line="240" w:lineRule="auto"/>
              <w:ind w:right="-108"/>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1TL*a</w:t>
            </w:r>
          </w:p>
          <w:p w14:paraId="09EDEC5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790CCB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909DBF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A48BD5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394A34D"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8497BA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619250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DAE97D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E032D0E"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AE43CF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102AEA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EF268D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AC36AD" w14:textId="77777777" w:rsidR="00F219F2" w:rsidRDefault="00F219F2" w:rsidP="00013BDA">
            <w:pPr>
              <w:spacing w:line="240" w:lineRule="auto"/>
              <w:ind w:left="-141" w:right="-108"/>
              <w:rPr>
                <w:rFonts w:ascii="Times New Roman" w:eastAsia="Times New Roman" w:hAnsi="Times New Roman" w:cs="Times New Roman"/>
                <w:sz w:val="28"/>
                <w:szCs w:val="28"/>
              </w:rPr>
            </w:pPr>
          </w:p>
          <w:p w14:paraId="1DBA6464" w14:textId="77777777" w:rsidR="00F219F2" w:rsidRPr="007A679E" w:rsidRDefault="00F219F2" w:rsidP="00013BDA">
            <w:pPr>
              <w:rPr>
                <w:rFonts w:ascii="Times New Roman" w:eastAsia="Times New Roman" w:hAnsi="Times New Roman" w:cs="Times New Roman"/>
                <w:sz w:val="28"/>
                <w:szCs w:val="28"/>
              </w:rPr>
            </w:pPr>
          </w:p>
          <w:p w14:paraId="12AA0621" w14:textId="77777777" w:rsidR="00F219F2" w:rsidRPr="007A679E" w:rsidRDefault="00F219F2" w:rsidP="00013BDA">
            <w:pPr>
              <w:rPr>
                <w:rFonts w:ascii="Times New Roman" w:eastAsia="Times New Roman" w:hAnsi="Times New Roman" w:cs="Times New Roman"/>
                <w:sz w:val="28"/>
                <w:szCs w:val="28"/>
              </w:rPr>
            </w:pPr>
          </w:p>
          <w:p w14:paraId="1FB9E380" w14:textId="77777777" w:rsidR="00F219F2" w:rsidRPr="007A679E" w:rsidRDefault="00F219F2" w:rsidP="00013BDA">
            <w:pPr>
              <w:rPr>
                <w:rFonts w:ascii="Times New Roman" w:eastAsia="Times New Roman" w:hAnsi="Times New Roman" w:cs="Times New Roman"/>
                <w:sz w:val="28"/>
                <w:szCs w:val="28"/>
              </w:rPr>
            </w:pPr>
          </w:p>
          <w:p w14:paraId="3959723A" w14:textId="77777777" w:rsidR="00F219F2" w:rsidRPr="007A679E" w:rsidRDefault="00F219F2" w:rsidP="00013BDA">
            <w:pPr>
              <w:rPr>
                <w:rFonts w:ascii="Times New Roman" w:eastAsia="Times New Roman" w:hAnsi="Times New Roman" w:cs="Times New Roman"/>
                <w:sz w:val="28"/>
                <w:szCs w:val="28"/>
              </w:rPr>
            </w:pPr>
          </w:p>
          <w:p w14:paraId="377FF4E9" w14:textId="77777777" w:rsidR="00F219F2" w:rsidRPr="007A679E" w:rsidRDefault="00F219F2" w:rsidP="00013BDA">
            <w:pPr>
              <w:rPr>
                <w:rFonts w:ascii="Times New Roman" w:eastAsia="Times New Roman" w:hAnsi="Times New Roman" w:cs="Times New Roman"/>
                <w:sz w:val="28"/>
                <w:szCs w:val="28"/>
              </w:rPr>
            </w:pPr>
          </w:p>
          <w:p w14:paraId="42E36051" w14:textId="77777777" w:rsidR="00F219F2" w:rsidRPr="007A679E" w:rsidRDefault="00F219F2" w:rsidP="00013BDA">
            <w:pPr>
              <w:rPr>
                <w:rFonts w:ascii="Times New Roman" w:eastAsia="Times New Roman" w:hAnsi="Times New Roman" w:cs="Times New Roman"/>
                <w:sz w:val="28"/>
                <w:szCs w:val="28"/>
              </w:rPr>
            </w:pPr>
          </w:p>
          <w:p w14:paraId="27F2DCD1" w14:textId="77777777" w:rsidR="00F219F2" w:rsidRDefault="00F219F2" w:rsidP="00013BDA">
            <w:pPr>
              <w:rPr>
                <w:rFonts w:ascii="Times New Roman" w:eastAsia="Times New Roman" w:hAnsi="Times New Roman" w:cs="Times New Roman"/>
                <w:sz w:val="28"/>
                <w:szCs w:val="28"/>
              </w:rPr>
            </w:pPr>
          </w:p>
          <w:p w14:paraId="2B0E0C27" w14:textId="77777777" w:rsidR="00F219F2" w:rsidRDefault="00F219F2" w:rsidP="00013BDA">
            <w:pPr>
              <w:rPr>
                <w:rFonts w:ascii="Times New Roman" w:eastAsia="Times New Roman" w:hAnsi="Times New Roman" w:cs="Times New Roman"/>
                <w:sz w:val="28"/>
                <w:szCs w:val="28"/>
              </w:rPr>
            </w:pPr>
          </w:p>
          <w:p w14:paraId="54F4FFEB" w14:textId="77777777" w:rsidR="00F219F2" w:rsidRDefault="00F219F2" w:rsidP="00013BDA">
            <w:pPr>
              <w:rPr>
                <w:rFonts w:ascii="Times New Roman" w:eastAsia="Times New Roman" w:hAnsi="Times New Roman" w:cs="Times New Roman"/>
                <w:sz w:val="28"/>
                <w:szCs w:val="28"/>
              </w:rPr>
            </w:pPr>
          </w:p>
          <w:p w14:paraId="560ACCB6" w14:textId="77777777" w:rsidR="00F219F2" w:rsidRPr="007A679E" w:rsidRDefault="00F219F2" w:rsidP="00013BDA">
            <w:pPr>
              <w:rPr>
                <w:rFonts w:ascii="Times New Roman" w:eastAsia="Times New Roman" w:hAnsi="Times New Roman" w:cs="Times New Roman"/>
                <w:sz w:val="28"/>
                <w:szCs w:val="28"/>
              </w:rPr>
            </w:pP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5C42FF"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9832B8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82962F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6C6427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EEFE968" w14:textId="77777777" w:rsidR="00F219F2" w:rsidRDefault="00F219F2" w:rsidP="00013BDA">
            <w:pPr>
              <w:spacing w:line="240" w:lineRule="auto"/>
              <w:ind w:right="-108"/>
              <w:rPr>
                <w:rFonts w:ascii="Times New Roman" w:eastAsia="Times New Roman" w:hAnsi="Times New Roman" w:cs="Times New Roman"/>
                <w:sz w:val="28"/>
                <w:szCs w:val="28"/>
              </w:rPr>
            </w:pPr>
          </w:p>
          <w:p w14:paraId="24D9F407" w14:textId="77777777" w:rsidR="00F219F2" w:rsidRDefault="00F219F2" w:rsidP="00013BDA">
            <w:pPr>
              <w:spacing w:line="240" w:lineRule="auto"/>
              <w:ind w:right="-108"/>
              <w:rPr>
                <w:rFonts w:ascii="Times New Roman" w:eastAsia="Times New Roman" w:hAnsi="Times New Roman" w:cs="Times New Roman"/>
                <w:sz w:val="28"/>
                <w:szCs w:val="28"/>
              </w:rPr>
            </w:pPr>
          </w:p>
          <w:p w14:paraId="587381B0" w14:textId="77777777" w:rsidR="00F219F2" w:rsidRDefault="00F219F2" w:rsidP="00013BDA">
            <w:pPr>
              <w:spacing w:line="240" w:lineRule="auto"/>
              <w:ind w:right="-108"/>
              <w:rPr>
                <w:rFonts w:ascii="Times New Roman" w:eastAsia="Times New Roman" w:hAnsi="Times New Roman" w:cs="Times New Roman"/>
                <w:sz w:val="28"/>
                <w:szCs w:val="28"/>
              </w:rPr>
            </w:pPr>
          </w:p>
          <w:p w14:paraId="62433246" w14:textId="77777777" w:rsidR="00F219F2" w:rsidRDefault="00F219F2" w:rsidP="00013BDA">
            <w:pPr>
              <w:spacing w:line="240" w:lineRule="auto"/>
              <w:ind w:right="-108"/>
              <w:rPr>
                <w:rFonts w:ascii="Times New Roman" w:eastAsia="Times New Roman" w:hAnsi="Times New Roman" w:cs="Times New Roman"/>
                <w:sz w:val="28"/>
                <w:szCs w:val="28"/>
              </w:rPr>
            </w:pPr>
          </w:p>
          <w:p w14:paraId="46EC9281" w14:textId="77777777" w:rsidR="00F219F2" w:rsidRDefault="00F219F2" w:rsidP="00013BDA">
            <w:pPr>
              <w:spacing w:line="240" w:lineRule="auto"/>
              <w:ind w:right="-108"/>
              <w:rPr>
                <w:rFonts w:ascii="Times New Roman" w:eastAsia="Times New Roman" w:hAnsi="Times New Roman" w:cs="Times New Roman"/>
                <w:sz w:val="28"/>
                <w:szCs w:val="28"/>
              </w:rPr>
            </w:pPr>
          </w:p>
          <w:p w14:paraId="7CBD27FD" w14:textId="77777777" w:rsidR="00F219F2" w:rsidRDefault="00F219F2" w:rsidP="00013BDA">
            <w:pPr>
              <w:spacing w:line="240" w:lineRule="auto"/>
              <w:ind w:right="-108"/>
              <w:rPr>
                <w:rFonts w:ascii="Times New Roman" w:eastAsia="Times New Roman" w:hAnsi="Times New Roman" w:cs="Times New Roman"/>
                <w:sz w:val="28"/>
                <w:szCs w:val="28"/>
              </w:rPr>
            </w:pPr>
          </w:p>
          <w:p w14:paraId="7FB41FE6" w14:textId="77777777" w:rsidR="00F219F2" w:rsidRDefault="00F219F2" w:rsidP="00013BDA">
            <w:pPr>
              <w:spacing w:line="240" w:lineRule="auto"/>
              <w:ind w:right="-108"/>
              <w:rPr>
                <w:rFonts w:ascii="Times New Roman" w:eastAsia="Times New Roman" w:hAnsi="Times New Roman" w:cs="Times New Roman"/>
                <w:sz w:val="28"/>
                <w:szCs w:val="28"/>
              </w:rPr>
            </w:pPr>
          </w:p>
          <w:p w14:paraId="3C38B8A9" w14:textId="77777777" w:rsidR="00F219F2" w:rsidRDefault="00F219F2" w:rsidP="00013BDA">
            <w:pPr>
              <w:spacing w:line="240" w:lineRule="auto"/>
              <w:ind w:right="-108"/>
              <w:rPr>
                <w:rFonts w:ascii="Times New Roman" w:eastAsia="Times New Roman" w:hAnsi="Times New Roman" w:cs="Times New Roman"/>
                <w:sz w:val="28"/>
                <w:szCs w:val="28"/>
              </w:rPr>
            </w:pPr>
          </w:p>
          <w:p w14:paraId="6710F9D8" w14:textId="77777777" w:rsidR="00F219F2" w:rsidRDefault="00F219F2" w:rsidP="00013BDA">
            <w:pPr>
              <w:spacing w:line="240" w:lineRule="auto"/>
              <w:ind w:right="-108"/>
              <w:rPr>
                <w:rFonts w:ascii="Times New Roman" w:eastAsia="Times New Roman" w:hAnsi="Times New Roman" w:cs="Times New Roman"/>
                <w:sz w:val="28"/>
                <w:szCs w:val="28"/>
              </w:rPr>
            </w:pPr>
          </w:p>
          <w:p w14:paraId="114DB421" w14:textId="77777777" w:rsidR="00F219F2" w:rsidRDefault="00F219F2" w:rsidP="00013BDA">
            <w:pPr>
              <w:spacing w:line="240" w:lineRule="auto"/>
              <w:ind w:right="-108"/>
              <w:rPr>
                <w:rFonts w:ascii="Times New Roman" w:eastAsia="Times New Roman" w:hAnsi="Times New Roman" w:cs="Times New Roman"/>
                <w:sz w:val="28"/>
                <w:szCs w:val="28"/>
              </w:rPr>
            </w:pPr>
          </w:p>
          <w:p w14:paraId="6D04159A" w14:textId="77777777" w:rsidR="00F219F2" w:rsidRDefault="00F219F2" w:rsidP="00013BDA">
            <w:pPr>
              <w:spacing w:line="240" w:lineRule="auto"/>
              <w:ind w:right="-108"/>
              <w:rPr>
                <w:rFonts w:ascii="Times New Roman" w:eastAsia="Times New Roman" w:hAnsi="Times New Roman" w:cs="Times New Roman"/>
                <w:sz w:val="28"/>
                <w:szCs w:val="28"/>
              </w:rPr>
            </w:pPr>
          </w:p>
          <w:p w14:paraId="50BD96F3" w14:textId="77777777" w:rsidR="00F219F2" w:rsidRDefault="00F219F2" w:rsidP="00013BDA">
            <w:pPr>
              <w:spacing w:line="240" w:lineRule="auto"/>
              <w:ind w:right="-108"/>
              <w:rPr>
                <w:rFonts w:ascii="Times New Roman" w:eastAsia="Times New Roman" w:hAnsi="Times New Roman" w:cs="Times New Roman"/>
                <w:sz w:val="28"/>
                <w:szCs w:val="28"/>
              </w:rPr>
            </w:pPr>
          </w:p>
          <w:p w14:paraId="1454D899" w14:textId="77777777" w:rsidR="00F219F2" w:rsidRDefault="00F219F2" w:rsidP="00013BDA">
            <w:pPr>
              <w:spacing w:line="240" w:lineRule="auto"/>
              <w:ind w:right="-108"/>
              <w:rPr>
                <w:rFonts w:ascii="Times New Roman" w:eastAsia="Times New Roman" w:hAnsi="Times New Roman" w:cs="Times New Roman"/>
                <w:sz w:val="28"/>
                <w:szCs w:val="28"/>
              </w:rPr>
            </w:pPr>
          </w:p>
          <w:p w14:paraId="160623C7" w14:textId="77777777" w:rsidR="00F219F2" w:rsidRPr="00E21730" w:rsidRDefault="00F219F2" w:rsidP="00013BDA">
            <w:pPr>
              <w:spacing w:line="240" w:lineRule="auto"/>
              <w:ind w:right="-108"/>
              <w:rPr>
                <w:rFonts w:ascii="Times New Roman" w:eastAsia="Times New Roman" w:hAnsi="Times New Roman" w:cs="Times New Roman"/>
                <w:sz w:val="28"/>
                <w:szCs w:val="28"/>
              </w:rPr>
            </w:pPr>
          </w:p>
          <w:p w14:paraId="049733A2" w14:textId="77777777" w:rsidR="00F219F2" w:rsidRPr="006C4216" w:rsidRDefault="00F219F2" w:rsidP="00013BDA">
            <w:pPr>
              <w:spacing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1TL*b</w:t>
            </w:r>
          </w:p>
          <w:p w14:paraId="37A47304" w14:textId="77777777" w:rsidR="00F219F2" w:rsidRDefault="00F219F2" w:rsidP="00013BDA">
            <w:pPr>
              <w:spacing w:line="240" w:lineRule="auto"/>
              <w:ind w:right="-108"/>
              <w:rPr>
                <w:rFonts w:ascii="Times New Roman" w:eastAsia="Times New Roman" w:hAnsi="Times New Roman" w:cs="Times New Roman"/>
                <w:sz w:val="28"/>
                <w:szCs w:val="28"/>
              </w:rPr>
            </w:pPr>
          </w:p>
          <w:p w14:paraId="3ADD3DE4" w14:textId="77777777" w:rsidR="00F219F2" w:rsidRDefault="00F219F2" w:rsidP="00013BDA">
            <w:pPr>
              <w:spacing w:line="240" w:lineRule="auto"/>
              <w:ind w:right="-108"/>
              <w:rPr>
                <w:rFonts w:ascii="Times New Roman" w:eastAsia="Times New Roman" w:hAnsi="Times New Roman" w:cs="Times New Roman"/>
                <w:sz w:val="28"/>
                <w:szCs w:val="28"/>
              </w:rPr>
            </w:pPr>
          </w:p>
          <w:p w14:paraId="549C1AB6" w14:textId="77777777" w:rsidR="00F219F2" w:rsidRPr="006C4216" w:rsidRDefault="00F219F2" w:rsidP="00013BDA">
            <w:pPr>
              <w:spacing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1TL*b</w:t>
            </w:r>
          </w:p>
          <w:p w14:paraId="03B98B84" w14:textId="77777777" w:rsidR="00F219F2" w:rsidRDefault="00F219F2" w:rsidP="00013BDA">
            <w:pPr>
              <w:spacing w:line="240" w:lineRule="auto"/>
              <w:ind w:right="-108"/>
              <w:rPr>
                <w:rFonts w:ascii="Times New Roman" w:eastAsia="Times New Roman" w:hAnsi="Times New Roman" w:cs="Times New Roman"/>
                <w:sz w:val="28"/>
                <w:szCs w:val="28"/>
              </w:rPr>
            </w:pPr>
          </w:p>
          <w:p w14:paraId="002A00CD" w14:textId="77777777" w:rsidR="00F219F2" w:rsidRDefault="00F219F2" w:rsidP="00013BDA">
            <w:pPr>
              <w:spacing w:line="240" w:lineRule="auto"/>
              <w:ind w:right="-108"/>
              <w:rPr>
                <w:rFonts w:ascii="Times New Roman" w:eastAsia="Times New Roman" w:hAnsi="Times New Roman" w:cs="Times New Roman"/>
                <w:sz w:val="28"/>
                <w:szCs w:val="28"/>
              </w:rPr>
            </w:pPr>
          </w:p>
          <w:p w14:paraId="666D74A3" w14:textId="77777777" w:rsidR="00F219F2" w:rsidRDefault="00F219F2" w:rsidP="00013BDA">
            <w:pPr>
              <w:spacing w:line="240" w:lineRule="auto"/>
              <w:ind w:right="-108"/>
              <w:rPr>
                <w:rFonts w:ascii="Times New Roman" w:eastAsia="Times New Roman" w:hAnsi="Times New Roman" w:cs="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208BF4" w14:textId="77777777" w:rsidR="00F219F2" w:rsidRDefault="00F219F2" w:rsidP="00013BDA">
            <w:pPr>
              <w:spacing w:line="240" w:lineRule="auto"/>
              <w:ind w:right="1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15%</w:t>
            </w:r>
          </w:p>
          <w:p w14:paraId="4BA5BF5F" w14:textId="77777777" w:rsidR="00F219F2" w:rsidRDefault="00F219F2" w:rsidP="00013BDA">
            <w:pPr>
              <w:spacing w:line="240" w:lineRule="auto"/>
              <w:ind w:right="1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p w14:paraId="30AB6E0A" w14:textId="77777777" w:rsidR="00F219F2" w:rsidRDefault="00F219F2" w:rsidP="00013BDA">
            <w:pPr>
              <w:spacing w:line="240" w:lineRule="auto"/>
              <w:ind w:right="15"/>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điểm</w:t>
            </w:r>
          </w:p>
          <w:p w14:paraId="3BA936E5" w14:textId="77777777" w:rsidR="00F219F2" w:rsidRDefault="00F219F2" w:rsidP="00013BDA">
            <w:pPr>
              <w:spacing w:line="240" w:lineRule="auto"/>
              <w:ind w:right="15"/>
              <w:jc w:val="center"/>
              <w:rPr>
                <w:rFonts w:ascii="Times New Roman" w:eastAsia="Times New Roman" w:hAnsi="Times New Roman" w:cs="Times New Roman"/>
                <w:sz w:val="28"/>
                <w:szCs w:val="28"/>
              </w:rPr>
            </w:pPr>
          </w:p>
          <w:p w14:paraId="65ABD10C" w14:textId="77777777" w:rsidR="00F219F2" w:rsidRDefault="00F219F2" w:rsidP="00013BDA">
            <w:pPr>
              <w:spacing w:line="240" w:lineRule="auto"/>
              <w:ind w:right="15"/>
              <w:rPr>
                <w:rFonts w:ascii="Times New Roman" w:eastAsia="Times New Roman" w:hAnsi="Times New Roman" w:cs="Times New Roman"/>
                <w:sz w:val="28"/>
                <w:szCs w:val="28"/>
              </w:rPr>
            </w:pPr>
          </w:p>
        </w:tc>
      </w:tr>
      <w:tr w:rsidR="00F219F2" w14:paraId="6B0FA746" w14:textId="77777777" w:rsidTr="00013BDA">
        <w:trPr>
          <w:trHeight w:val="11094"/>
        </w:trPr>
        <w:tc>
          <w:tcPr>
            <w:tcW w:w="6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868E75" w14:textId="77777777" w:rsidR="00F219F2" w:rsidRDefault="00F219F2" w:rsidP="00013BDA">
            <w:pPr>
              <w:spacing w:line="240" w:lineRule="auto"/>
              <w:ind w:left="-150" w:right="-16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p>
        </w:tc>
        <w:tc>
          <w:tcPr>
            <w:tcW w:w="1273"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13EE73" w14:textId="77777777" w:rsidR="00F219F2" w:rsidRPr="00E21730" w:rsidRDefault="00F219F2" w:rsidP="00013BDA">
            <w:pPr>
              <w:spacing w:line="240" w:lineRule="auto"/>
              <w:ind w:right="15"/>
              <w:jc w:val="center"/>
              <w:rPr>
                <w:rFonts w:ascii="Times New Roman" w:eastAsia="Times New Roman" w:hAnsi="Times New Roman" w:cs="Times New Roman"/>
                <w:sz w:val="24"/>
                <w:szCs w:val="28"/>
              </w:rPr>
            </w:pPr>
            <w:r w:rsidRPr="00E21730">
              <w:rPr>
                <w:rFonts w:ascii="Times New Roman" w:eastAsia="Times New Roman" w:hAnsi="Times New Roman" w:cs="Times New Roman"/>
                <w:sz w:val="24"/>
                <w:szCs w:val="28"/>
              </w:rPr>
              <w:t>THỔ NHƯỠNG VÀ SINH VẬT VIỆT NAM</w:t>
            </w:r>
          </w:p>
          <w:p w14:paraId="69AFAAB6" w14:textId="77777777" w:rsidR="00F219F2" w:rsidRPr="002E6A57" w:rsidRDefault="00F219F2" w:rsidP="00013BDA">
            <w:pPr>
              <w:spacing w:line="240" w:lineRule="auto"/>
              <w:ind w:right="15"/>
              <w:jc w:val="center"/>
              <w:rPr>
                <w:rFonts w:ascii="Times New Roman" w:eastAsia="Times New Roman" w:hAnsi="Times New Roman" w:cs="Times New Roman"/>
                <w:i/>
                <w:sz w:val="28"/>
                <w:szCs w:val="28"/>
              </w:rPr>
            </w:pPr>
            <w:r w:rsidRPr="002E6A57">
              <w:rPr>
                <w:rFonts w:ascii="Times New Roman" w:eastAsia="Times New Roman" w:hAnsi="Times New Roman" w:cs="Times New Roman"/>
                <w:i/>
                <w:sz w:val="24"/>
                <w:szCs w:val="28"/>
              </w:rPr>
              <w:t>(8 tiết)</w:t>
            </w:r>
          </w:p>
        </w:tc>
        <w:tc>
          <w:tcPr>
            <w:tcW w:w="11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34E88E" w14:textId="77777777" w:rsidR="00F219F2" w:rsidRPr="009C06AB" w:rsidRDefault="00F219F2" w:rsidP="00013BDA">
            <w:pPr>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Đặc điểm chung của </w:t>
            </w:r>
            <w:r w:rsidRPr="009C06AB">
              <w:rPr>
                <w:rFonts w:ascii="Times New Roman" w:eastAsia="Times New Roman" w:hAnsi="Times New Roman" w:cs="Times New Roman"/>
                <w:sz w:val="28"/>
                <w:szCs w:val="28"/>
              </w:rPr>
              <w:t>lớp phủ thổ nhưỡng</w:t>
            </w:r>
          </w:p>
          <w:p w14:paraId="6FCA3A4B" w14:textId="77777777" w:rsidR="00F219F2" w:rsidRPr="009C06AB" w:rsidRDefault="00F219F2" w:rsidP="00013BDA">
            <w:pPr>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Đặc điểm và sự phân bố của các nhóm đất chính</w:t>
            </w:r>
          </w:p>
          <w:p w14:paraId="3C2B3D9E" w14:textId="77777777" w:rsidR="00F219F2" w:rsidRPr="009C06AB" w:rsidRDefault="00F219F2" w:rsidP="00013BDA">
            <w:pPr>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Vấn đề sử dụng hợp lí tài nguyên đất ở Việt Nam</w:t>
            </w:r>
          </w:p>
          <w:p w14:paraId="61E79F4D" w14:textId="77777777" w:rsidR="00F219F2" w:rsidRDefault="00F219F2" w:rsidP="00013BDA">
            <w:pPr>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chung của sinh vật</w:t>
            </w:r>
          </w:p>
          <w:p w14:paraId="0DD74310" w14:textId="77777777" w:rsidR="00F219F2" w:rsidRPr="00F61524" w:rsidRDefault="00F219F2" w:rsidP="00013BDA">
            <w:pPr>
              <w:spacing w:line="240" w:lineRule="auto"/>
              <w:jc w:val="left"/>
              <w:rPr>
                <w:rFonts w:ascii="Times New Roman" w:eastAsia="Times New Roman" w:hAnsi="Times New Roman" w:cs="Times New Roman"/>
                <w:sz w:val="28"/>
                <w:szCs w:val="28"/>
              </w:rPr>
            </w:pPr>
            <w:r w:rsidRPr="00F61524">
              <w:rPr>
                <w:rFonts w:ascii="Times New Roman" w:eastAsia="Times New Roman" w:hAnsi="Times New Roman" w:cs="Times New Roman"/>
                <w:sz w:val="28"/>
                <w:szCs w:val="28"/>
              </w:rPr>
              <w:t xml:space="preserve">-Vấn đề bảo tồn đa dạng sinh học ở Việt Nam. </w:t>
            </w:r>
          </w:p>
        </w:tc>
        <w:tc>
          <w:tcPr>
            <w:tcW w:w="251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347A7B" w14:textId="77777777" w:rsidR="00F219F2" w:rsidRDefault="00F219F2" w:rsidP="00013BD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Nhận biết</w:t>
            </w:r>
          </w:p>
          <w:p w14:paraId="764B86F7" w14:textId="77777777" w:rsidR="00F219F2" w:rsidRPr="009C06AB"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Trình bày được </w:t>
            </w:r>
            <w:r w:rsidRPr="009C06AB">
              <w:rPr>
                <w:rFonts w:ascii="Times New Roman" w:eastAsia="Times New Roman" w:hAnsi="Times New Roman" w:cs="Times New Roman"/>
                <w:sz w:val="28"/>
                <w:szCs w:val="28"/>
              </w:rPr>
              <w:t>đặc điểm phân bố của ba nhóm đất chính</w:t>
            </w:r>
          </w:p>
          <w:p w14:paraId="4A859A1B" w14:textId="77777777" w:rsidR="00F219F2" w:rsidRDefault="00F219F2" w:rsidP="00013BD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Thông hiểu</w:t>
            </w:r>
          </w:p>
          <w:p w14:paraId="0275D8B3" w14:textId="77777777" w:rsidR="00F219F2"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Chứng minh được tính chất nhiệt đới gió mùa của lớp phủ thổ nhưỡng</w:t>
            </w:r>
            <w:r>
              <w:rPr>
                <w:rFonts w:ascii="Times New Roman" w:eastAsia="Times New Roman" w:hAnsi="Times New Roman" w:cs="Times New Roman"/>
                <w:sz w:val="28"/>
                <w:szCs w:val="28"/>
              </w:rPr>
              <w:t xml:space="preserve"> Việt Nam.</w:t>
            </w:r>
          </w:p>
          <w:p w14:paraId="7E070B2A" w14:textId="77777777" w:rsidR="00F219F2" w:rsidRPr="009C06AB"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tích được đặc điểm </w:t>
            </w:r>
            <w:r w:rsidRPr="009C06AB">
              <w:rPr>
                <w:rFonts w:ascii="Times New Roman" w:eastAsia="Times New Roman" w:hAnsi="Times New Roman" w:cs="Times New Roman"/>
                <w:sz w:val="28"/>
                <w:szCs w:val="28"/>
              </w:rPr>
              <w:t>của lớp đất feralit trong sản xuất nông, lâm nghiệp</w:t>
            </w:r>
          </w:p>
          <w:p w14:paraId="6F4436AE" w14:textId="77777777" w:rsidR="00F219F2" w:rsidRPr="009C06AB"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Phân tích được đặc điểm </w:t>
            </w:r>
            <w:r w:rsidRPr="009C06AB">
              <w:rPr>
                <w:rFonts w:ascii="Times New Roman" w:eastAsia="Times New Roman" w:hAnsi="Times New Roman" w:cs="Times New Roman"/>
                <w:sz w:val="28"/>
                <w:szCs w:val="28"/>
              </w:rPr>
              <w:t xml:space="preserve">của lớp đất phù sa và giá trị của đất phù </w:t>
            </w:r>
            <w:r w:rsidRPr="004F5F9C">
              <w:rPr>
                <w:rFonts w:ascii="Times New Roman" w:eastAsia="Times New Roman" w:hAnsi="Times New Roman" w:cs="Times New Roman"/>
                <w:sz w:val="28"/>
                <w:szCs w:val="28"/>
              </w:rPr>
              <w:t>s</w:t>
            </w:r>
            <w:r w:rsidRPr="009C06AB">
              <w:rPr>
                <w:rFonts w:ascii="Times New Roman" w:eastAsia="Times New Roman" w:hAnsi="Times New Roman" w:cs="Times New Roman"/>
                <w:sz w:val="28"/>
                <w:szCs w:val="28"/>
              </w:rPr>
              <w:t>a trong sản xuất nông nghiệp, thủy sản</w:t>
            </w:r>
          </w:p>
          <w:p w14:paraId="26F29BB0" w14:textId="77777777" w:rsidR="00F219F2"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-Chứng minh được sự đa dạng của sinh vật ở Việt Nam</w:t>
            </w:r>
          </w:p>
          <w:p w14:paraId="444B66C2" w14:textId="77777777" w:rsidR="00F219F2" w:rsidRDefault="00F219F2" w:rsidP="00013BDA">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Vận dụng</w:t>
            </w:r>
          </w:p>
          <w:p w14:paraId="1BB206AE" w14:textId="77777777" w:rsidR="00F219F2" w:rsidRPr="009C06AB" w:rsidRDefault="00F219F2" w:rsidP="00013BDA">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C06AB">
              <w:rPr>
                <w:rFonts w:ascii="Times New Roman" w:eastAsia="Times New Roman" w:hAnsi="Times New Roman" w:cs="Times New Roman"/>
                <w:sz w:val="28"/>
                <w:szCs w:val="28"/>
              </w:rPr>
              <w:t>Chứng minh được tính cấp thiết của vấn đề chống thoái hóa đất</w:t>
            </w:r>
          </w:p>
          <w:p w14:paraId="17B711C3" w14:textId="77777777" w:rsidR="00F219F2" w:rsidRDefault="00F219F2" w:rsidP="00013BDA">
            <w:pPr>
              <w:spacing w:line="240" w:lineRule="auto"/>
              <w:rPr>
                <w:rFonts w:ascii="Times New Roman" w:eastAsia="Times New Roman" w:hAnsi="Times New Roman" w:cs="Times New Roman"/>
                <w:sz w:val="28"/>
                <w:szCs w:val="28"/>
              </w:rPr>
            </w:pPr>
            <w:r w:rsidRPr="009C06AB">
              <w:rPr>
                <w:rFonts w:ascii="Times New Roman" w:eastAsia="Times New Roman" w:hAnsi="Times New Roman" w:cs="Times New Roman"/>
                <w:sz w:val="28"/>
                <w:szCs w:val="28"/>
              </w:rPr>
              <w:t>-Chứng minh được tính cấp thiết của vấn đề bảo tồn đa dạng sinh học ở Việt Nam</w:t>
            </w: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1236E" w14:textId="77777777" w:rsidR="00F219F2" w:rsidRPr="009C06AB" w:rsidRDefault="00F219F2" w:rsidP="00013BDA">
            <w:pPr>
              <w:spacing w:line="240" w:lineRule="auto"/>
              <w:ind w:left="-141" w:right="-108"/>
              <w:jc w:val="center"/>
              <w:rPr>
                <w:rFonts w:ascii="Times New Roman" w:eastAsia="Times New Roman" w:hAnsi="Times New Roman" w:cs="Times New Roman"/>
                <w:sz w:val="26"/>
                <w:szCs w:val="28"/>
              </w:rPr>
            </w:pPr>
          </w:p>
          <w:p w14:paraId="292918A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8TN</w:t>
            </w:r>
          </w:p>
          <w:p w14:paraId="28A311B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2EB4D8F"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80B23A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E63295E"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D36A60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48B70A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46E371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3439D68"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3FA7FF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C0BF0C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1202E0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91829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B4B33A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F0A010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DD68EE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B3555E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82DC09B" w14:textId="77777777" w:rsidR="00F219F2" w:rsidRPr="004F5F9C" w:rsidRDefault="00F219F2" w:rsidP="00013BDA">
            <w:pPr>
              <w:spacing w:line="240" w:lineRule="auto"/>
              <w:ind w:left="-141" w:right="-108"/>
              <w:jc w:val="center"/>
              <w:rPr>
                <w:rFonts w:ascii="Times New Roman" w:eastAsia="Times New Roman" w:hAnsi="Times New Roman" w:cs="Times New Roman"/>
                <w:sz w:val="28"/>
                <w:szCs w:val="28"/>
              </w:rPr>
            </w:pPr>
          </w:p>
          <w:p w14:paraId="6E42E8E6" w14:textId="77777777" w:rsidR="00F219F2" w:rsidRPr="006007A8" w:rsidRDefault="00F219F2" w:rsidP="00013BDA">
            <w:pPr>
              <w:spacing w:line="240" w:lineRule="auto"/>
              <w:ind w:left="-141"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1TL*b</w:t>
            </w:r>
          </w:p>
          <w:p w14:paraId="17EDC3A8"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777C08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820B86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A4E3ED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6CCF97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08B621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E3FAD2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BE1A6A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AC2279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57568B5" w14:textId="77777777" w:rsidR="00F219F2" w:rsidRDefault="00F219F2" w:rsidP="00013BDA">
            <w:pPr>
              <w:spacing w:line="240" w:lineRule="auto"/>
              <w:ind w:right="-108"/>
              <w:rPr>
                <w:rFonts w:ascii="Times New Roman" w:eastAsia="Times New Roman" w:hAnsi="Times New Roman" w:cs="Times New Roman"/>
                <w:sz w:val="28"/>
                <w:szCs w:val="28"/>
              </w:rPr>
            </w:pPr>
          </w:p>
          <w:p w14:paraId="043E98B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0743C8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641ECE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A2AB4F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36C0C3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31C85B3" w14:textId="77777777" w:rsidR="00F219F2" w:rsidRPr="006007A8" w:rsidRDefault="00F219F2" w:rsidP="00013BDA">
            <w:pPr>
              <w:spacing w:line="240" w:lineRule="auto"/>
              <w:ind w:left="-141"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1TL*b</w:t>
            </w:r>
          </w:p>
          <w:p w14:paraId="4841EC0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408DE1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33D543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2D410AD"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0A91E"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4B4E6C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B07068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7929B3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E59B14C"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1F3976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904791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BA5B74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F74120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2E37E98"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C7C329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3AE56A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23F164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946013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DA8DAD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1E06EB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A04C2BE"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3AFBF8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85362F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208EED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BC01FE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4949A5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3F0CE2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8214E8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0CEC998"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8188E4F" w14:textId="77777777" w:rsidR="00F219F2" w:rsidRPr="009C06AB" w:rsidRDefault="00F219F2" w:rsidP="00013BDA">
            <w:pPr>
              <w:spacing w:line="240" w:lineRule="auto"/>
              <w:ind w:left="-141" w:right="-108"/>
              <w:jc w:val="center"/>
              <w:rPr>
                <w:rFonts w:ascii="Times New Roman" w:eastAsia="Times New Roman" w:hAnsi="Times New Roman" w:cs="Times New Roman"/>
                <w:sz w:val="28"/>
                <w:szCs w:val="28"/>
              </w:rPr>
            </w:pPr>
          </w:p>
          <w:p w14:paraId="0118281F" w14:textId="77777777" w:rsidR="00F219F2" w:rsidRPr="00A924D3" w:rsidRDefault="00F219F2" w:rsidP="00013BDA">
            <w:pPr>
              <w:spacing w:line="240" w:lineRule="auto"/>
              <w:ind w:right="-108"/>
              <w:jc w:val="left"/>
              <w:rPr>
                <w:rFonts w:ascii="Times New Roman" w:eastAsia="Times New Roman" w:hAnsi="Times New Roman" w:cs="Times New Roman"/>
                <w:sz w:val="26"/>
                <w:szCs w:val="28"/>
              </w:rPr>
            </w:pPr>
            <w:r w:rsidRPr="00A924D3">
              <w:rPr>
                <w:rFonts w:ascii="Times New Roman" w:eastAsia="Times New Roman" w:hAnsi="Times New Roman" w:cs="Times New Roman"/>
                <w:sz w:val="26"/>
                <w:szCs w:val="28"/>
              </w:rPr>
              <w:t>1TL*a</w:t>
            </w:r>
          </w:p>
          <w:p w14:paraId="16C7EDD1" w14:textId="77777777" w:rsidR="00F219F2" w:rsidRPr="00A924D3" w:rsidRDefault="00F219F2" w:rsidP="00013BDA">
            <w:pPr>
              <w:rPr>
                <w:rFonts w:ascii="Times New Roman" w:eastAsia="Times New Roman" w:hAnsi="Times New Roman" w:cs="Times New Roman"/>
                <w:sz w:val="26"/>
                <w:szCs w:val="28"/>
              </w:rPr>
            </w:pPr>
          </w:p>
          <w:p w14:paraId="0EFB1DC5" w14:textId="77777777" w:rsidR="00F219F2" w:rsidRPr="00A924D3" w:rsidRDefault="00F219F2" w:rsidP="00013BDA">
            <w:pPr>
              <w:rPr>
                <w:rFonts w:ascii="Times New Roman" w:eastAsia="Times New Roman" w:hAnsi="Times New Roman" w:cs="Times New Roman"/>
                <w:sz w:val="26"/>
                <w:szCs w:val="28"/>
              </w:rPr>
            </w:pPr>
          </w:p>
          <w:p w14:paraId="52B1C3B1" w14:textId="77777777" w:rsidR="00F219F2" w:rsidRPr="00A924D3" w:rsidRDefault="00F219F2" w:rsidP="00013BDA">
            <w:pPr>
              <w:rPr>
                <w:rFonts w:ascii="Times New Roman" w:eastAsia="Times New Roman" w:hAnsi="Times New Roman" w:cs="Times New Roman"/>
                <w:sz w:val="26"/>
                <w:szCs w:val="28"/>
              </w:rPr>
            </w:pPr>
          </w:p>
          <w:p w14:paraId="08AD2ED4" w14:textId="77777777" w:rsidR="00F219F2" w:rsidRPr="00A924D3" w:rsidRDefault="00F219F2" w:rsidP="00013BDA">
            <w:pPr>
              <w:rPr>
                <w:rFonts w:ascii="Times New Roman" w:eastAsia="Times New Roman" w:hAnsi="Times New Roman" w:cs="Times New Roman"/>
                <w:sz w:val="28"/>
                <w:szCs w:val="28"/>
              </w:rPr>
            </w:pPr>
            <w:r w:rsidRPr="00A924D3">
              <w:rPr>
                <w:rFonts w:ascii="Times New Roman" w:eastAsia="Times New Roman" w:hAnsi="Times New Roman" w:cs="Times New Roman"/>
                <w:sz w:val="26"/>
                <w:szCs w:val="28"/>
              </w:rPr>
              <w:t>1TL*a</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A201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EDE824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938A8F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DB62CDF"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0E4428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3FD7FA0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B9F83A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189B452"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AD778C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741D6C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3D900EE"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705A19A"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E153D14"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FD5019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9AA7863"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BD93DD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8262CB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B8E0028"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1A8E7A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7CBEBE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524D40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0E700B5"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9131CB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D42313D"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0F67BBF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19A1CAA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6EE8CBD9"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3E139D7"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274F09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7B3F3BC1"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43E445F6"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75CC91B"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2D9BE960" w14:textId="77777777" w:rsidR="00F219F2" w:rsidRDefault="00F219F2" w:rsidP="00013BDA">
            <w:pPr>
              <w:spacing w:line="240" w:lineRule="auto"/>
              <w:ind w:left="-141" w:right="-108"/>
              <w:jc w:val="center"/>
              <w:rPr>
                <w:rFonts w:ascii="Times New Roman" w:eastAsia="Times New Roman" w:hAnsi="Times New Roman" w:cs="Times New Roman"/>
                <w:sz w:val="28"/>
                <w:szCs w:val="28"/>
              </w:rPr>
            </w:pPr>
          </w:p>
          <w:p w14:paraId="5154D62D" w14:textId="77777777" w:rsidR="00F219F2" w:rsidRDefault="00F219F2" w:rsidP="00013BDA">
            <w:pPr>
              <w:spacing w:line="240" w:lineRule="auto"/>
              <w:ind w:right="-108"/>
              <w:jc w:val="left"/>
              <w:rPr>
                <w:rFonts w:ascii="Times New Roman" w:eastAsia="Times New Roman" w:hAnsi="Times New Roman" w:cs="Times New Roman"/>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EA94F12" w14:textId="77777777" w:rsidR="00F219F2" w:rsidRDefault="00F219F2" w:rsidP="00013BDA">
            <w:pPr>
              <w:spacing w:line="240" w:lineRule="auto"/>
              <w:ind w:right="-1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p w14:paraId="004B2D66" w14:textId="77777777" w:rsidR="00F219F2" w:rsidRDefault="00F219F2" w:rsidP="00013BDA">
            <w:pPr>
              <w:spacing w:line="240" w:lineRule="auto"/>
              <w:ind w:right="-1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p w14:paraId="5F195CF2" w14:textId="77777777" w:rsidR="00F219F2" w:rsidRDefault="00F219F2" w:rsidP="00013BDA">
            <w:pPr>
              <w:spacing w:line="240" w:lineRule="auto"/>
              <w:ind w:right="-13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điểm</w:t>
            </w:r>
          </w:p>
        </w:tc>
      </w:tr>
      <w:tr w:rsidR="00F219F2" w14:paraId="6FA88901" w14:textId="77777777" w:rsidTr="00013BDA">
        <w:trPr>
          <w:trHeight w:val="236"/>
        </w:trPr>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2911E37" w14:textId="77777777" w:rsidR="00F219F2" w:rsidRDefault="00F219F2" w:rsidP="00013BDA">
            <w:pPr>
              <w:spacing w:line="240" w:lineRule="auto"/>
              <w:ind w:left="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câu/loại câu</w:t>
            </w:r>
          </w:p>
          <w:p w14:paraId="24411280" w14:textId="77777777" w:rsidR="00F219F2" w:rsidRDefault="00F219F2" w:rsidP="00013BDA">
            <w:pPr>
              <w:spacing w:line="240" w:lineRule="auto"/>
              <w:ind w:right="-161"/>
              <w:jc w:val="center"/>
              <w:rPr>
                <w:rFonts w:ascii="Times New Roman" w:eastAsia="Times New Roman" w:hAnsi="Times New Roman" w:cs="Times New Roman"/>
                <w:sz w:val="28"/>
                <w:szCs w:val="28"/>
              </w:rPr>
            </w:pP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6F8F44" w14:textId="77777777" w:rsidR="00F219F2"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80A95"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 xml:space="preserve">8 câu </w:t>
            </w:r>
          </w:p>
          <w:p w14:paraId="6C1AB8BD"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 xml:space="preserve"> TN </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2E16DB"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 xml:space="preserve">1 câu </w:t>
            </w:r>
          </w:p>
          <w:p w14:paraId="7B2FB47C"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TL</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2BEC95"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½ câu  TL</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2013ED"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½ câu</w:t>
            </w:r>
          </w:p>
          <w:p w14:paraId="49A9586B"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TL</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B1DB3D"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10 câu</w:t>
            </w:r>
          </w:p>
          <w:p w14:paraId="423468E2" w14:textId="77777777" w:rsidR="00F219F2" w:rsidRPr="00E71811" w:rsidRDefault="00F219F2" w:rsidP="00013BDA">
            <w:pPr>
              <w:spacing w:line="240" w:lineRule="auto"/>
              <w:ind w:left="-141" w:right="-153"/>
              <w:jc w:val="center"/>
              <w:rPr>
                <w:rFonts w:ascii="Times New Roman" w:eastAsia="Times New Roman" w:hAnsi="Times New Roman" w:cs="Times New Roman"/>
                <w:sz w:val="26"/>
                <w:szCs w:val="28"/>
              </w:rPr>
            </w:pPr>
            <w:r w:rsidRPr="00E71811">
              <w:rPr>
                <w:rFonts w:ascii="Times New Roman" w:eastAsia="Times New Roman" w:hAnsi="Times New Roman" w:cs="Times New Roman"/>
                <w:sz w:val="26"/>
                <w:szCs w:val="28"/>
              </w:rPr>
              <w:t>(8TN, 2TL)</w:t>
            </w:r>
          </w:p>
        </w:tc>
      </w:tr>
      <w:tr w:rsidR="00F219F2" w14:paraId="5D0689E9" w14:textId="77777777" w:rsidTr="00013BDA">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9CEE0A" w14:textId="77777777" w:rsidR="00F219F2" w:rsidRDefault="00F219F2" w:rsidP="00013BDA">
            <w:pPr>
              <w:spacing w:line="240" w:lineRule="auto"/>
              <w:ind w:right="-16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Tỉ lệ</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64C715" w14:textId="77777777" w:rsidR="00F219F2"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36351D"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20%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07420"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15%</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3BA41"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10%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5D2627"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5%</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8D9E81" w14:textId="77777777" w:rsidR="00F219F2" w:rsidRPr="00E71811" w:rsidRDefault="00F219F2" w:rsidP="00013BDA">
            <w:pPr>
              <w:spacing w:line="240" w:lineRule="auto"/>
              <w:ind w:left="-15" w:right="-153"/>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 xml:space="preserve"> 50%</w:t>
            </w:r>
          </w:p>
        </w:tc>
      </w:tr>
      <w:tr w:rsidR="00F219F2" w14:paraId="4A4536F1" w14:textId="77777777" w:rsidTr="00013BDA">
        <w:tc>
          <w:tcPr>
            <w:tcW w:w="3045"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EE5A1AF" w14:textId="77777777" w:rsidR="00F219F2" w:rsidRDefault="00F219F2" w:rsidP="00013BDA">
            <w:pPr>
              <w:spacing w:line="240" w:lineRule="auto"/>
              <w:ind w:right="-16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môn LS ĐL</w:t>
            </w:r>
          </w:p>
        </w:tc>
        <w:tc>
          <w:tcPr>
            <w:tcW w:w="25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78A1F3" w14:textId="77777777" w:rsidR="00F219F2" w:rsidRDefault="00F219F2" w:rsidP="00013BDA">
            <w:pPr>
              <w:spacing w:line="240" w:lineRule="auto"/>
              <w:ind w:right="-2"/>
              <w:rPr>
                <w:rFonts w:ascii="Times New Roman" w:eastAsia="Times New Roman" w:hAnsi="Times New Roman" w:cs="Times New Roman"/>
                <w:b/>
                <w:sz w:val="28"/>
                <w:szCs w:val="28"/>
              </w:rPr>
            </w:pPr>
          </w:p>
        </w:tc>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E9A5EA"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40%</w:t>
            </w:r>
          </w:p>
        </w:tc>
        <w:tc>
          <w:tcPr>
            <w:tcW w:w="9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8EFC84"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30%</w:t>
            </w:r>
          </w:p>
        </w:tc>
        <w:tc>
          <w:tcPr>
            <w:tcW w:w="9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7A2D31"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20%</w:t>
            </w:r>
          </w:p>
        </w:tc>
        <w:tc>
          <w:tcPr>
            <w:tcW w:w="106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249775" w14:textId="77777777" w:rsidR="00F219F2" w:rsidRPr="00E71811" w:rsidRDefault="00F219F2" w:rsidP="00013BDA">
            <w:pPr>
              <w:spacing w:line="240" w:lineRule="auto"/>
              <w:ind w:left="-15" w:right="-153"/>
              <w:jc w:val="center"/>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10%</w:t>
            </w:r>
          </w:p>
        </w:tc>
        <w:tc>
          <w:tcPr>
            <w:tcW w:w="91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D31122" w14:textId="77777777" w:rsidR="00F219F2" w:rsidRPr="00E71811" w:rsidRDefault="00F219F2" w:rsidP="00013BDA">
            <w:pPr>
              <w:spacing w:line="240" w:lineRule="auto"/>
              <w:ind w:left="-15" w:right="-153"/>
              <w:rPr>
                <w:rFonts w:ascii="Times New Roman" w:eastAsia="Times New Roman" w:hAnsi="Times New Roman" w:cs="Times New Roman"/>
                <w:b/>
                <w:sz w:val="26"/>
                <w:szCs w:val="28"/>
              </w:rPr>
            </w:pPr>
            <w:r w:rsidRPr="00E71811">
              <w:rPr>
                <w:rFonts w:ascii="Times New Roman" w:eastAsia="Times New Roman" w:hAnsi="Times New Roman" w:cs="Times New Roman"/>
                <w:b/>
                <w:sz w:val="26"/>
                <w:szCs w:val="28"/>
              </w:rPr>
              <w:t xml:space="preserve"> 100%</w:t>
            </w:r>
          </w:p>
        </w:tc>
      </w:tr>
    </w:tbl>
    <w:p w14:paraId="5C59A37A" w14:textId="77777777" w:rsidR="00F219F2" w:rsidRDefault="00F219F2" w:rsidP="00F219F2">
      <w:pPr>
        <w:rPr>
          <w:rFonts w:ascii="Times New Roman" w:eastAsia="Times New Roman" w:hAnsi="Times New Roman" w:cs="Times New Roman"/>
          <w:sz w:val="26"/>
          <w:szCs w:val="26"/>
        </w:rPr>
      </w:pPr>
    </w:p>
    <w:p w14:paraId="75E156AF" w14:textId="77777777" w:rsidR="00F219F2" w:rsidRDefault="00F219F2" w:rsidP="00F219F2">
      <w:pPr>
        <w:rPr>
          <w:rFonts w:ascii="Times New Roman" w:eastAsia="Times New Roman" w:hAnsi="Times New Roman" w:cs="Times New Roman"/>
          <w:sz w:val="26"/>
          <w:szCs w:val="26"/>
        </w:rPr>
      </w:pPr>
    </w:p>
    <w:p w14:paraId="631D84E8" w14:textId="26127DAF" w:rsidR="00F219F2" w:rsidRPr="0070481A" w:rsidRDefault="00F219F2" w:rsidP="00F219F2">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ĐỀ KIỂM TRA ĐÁNH GIÁ GIỮA HỌC KÌ II-ĐỀ 3</w:t>
      </w:r>
    </w:p>
    <w:p w14:paraId="7E80A5BF"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28639F0D" w14:textId="77777777" w:rsidR="00F219F2" w:rsidRPr="0070481A" w:rsidRDefault="00F219F2" w:rsidP="00F219F2">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lastRenderedPageBreak/>
        <w:t>Năm học 2023 - 2024</w:t>
      </w:r>
    </w:p>
    <w:p w14:paraId="10D98992" w14:textId="77777777" w:rsidR="00F219F2" w:rsidRDefault="00F219F2" w:rsidP="00F219F2">
      <w:pPr>
        <w:jc w:val="center"/>
        <w:rPr>
          <w:rFonts w:ascii="Times New Roman" w:eastAsia="Calibri" w:hAnsi="Times New Roman" w:cs="Times New Roman"/>
          <w:b/>
          <w:bCs/>
          <w:sz w:val="28"/>
          <w:szCs w:val="28"/>
          <w:lang w:eastAsia="en-US"/>
        </w:rPr>
      </w:pPr>
      <w:r w:rsidRPr="0070481A">
        <w:rPr>
          <w:rFonts w:ascii="Times New Roman" w:eastAsia="Calibri" w:hAnsi="Times New Roman" w:cs="Times New Roman"/>
          <w:i/>
          <w:sz w:val="28"/>
          <w:szCs w:val="28"/>
          <w:lang w:val="pl-PL" w:eastAsia="en-US"/>
        </w:rPr>
        <w:t>Thời gian làm bài: 90 phút</w:t>
      </w:r>
    </w:p>
    <w:p w14:paraId="3E187915" w14:textId="77777777" w:rsidR="00F219F2" w:rsidRPr="00F219F2" w:rsidRDefault="00F219F2" w:rsidP="00F219F2">
      <w:pPr>
        <w:spacing w:line="240" w:lineRule="auto"/>
        <w:rPr>
          <w:rFonts w:ascii="Times New Roman" w:hAnsi="Times New Roman" w:cs="Times New Roman"/>
          <w:sz w:val="28"/>
          <w:szCs w:val="28"/>
          <w:lang w:val="vi-VN" w:eastAsia="en-US"/>
        </w:rPr>
      </w:pPr>
    </w:p>
    <w:p w14:paraId="4BE9F4B1" w14:textId="77777777" w:rsidR="00F219F2" w:rsidRPr="00F219F2" w:rsidRDefault="00F219F2" w:rsidP="00F219F2">
      <w:pPr>
        <w:spacing w:line="240" w:lineRule="auto"/>
        <w:rPr>
          <w:rFonts w:ascii="Times New Roman" w:hAnsi="Times New Roman" w:cs="Times New Roman"/>
          <w:sz w:val="28"/>
          <w:szCs w:val="28"/>
          <w:lang w:val="vi-VN" w:eastAsia="en-US"/>
        </w:rPr>
      </w:pPr>
      <w:r w:rsidRPr="00F219F2">
        <w:rPr>
          <w:rFonts w:ascii="Times New Roman" w:hAnsi="Times New Roman" w:cs="Times New Roman"/>
          <w:sz w:val="28"/>
          <w:szCs w:val="28"/>
          <w:lang w:val="vi-VN" w:eastAsia="en-US"/>
        </w:rPr>
        <w:t>A. Trắc nghiệm (2 đ)</w:t>
      </w:r>
    </w:p>
    <w:p w14:paraId="695D10E0" w14:textId="77777777" w:rsidR="00F219F2" w:rsidRPr="00F219F2" w:rsidRDefault="00F219F2" w:rsidP="00F219F2">
      <w:pPr>
        <w:spacing w:line="240" w:lineRule="auto"/>
        <w:rPr>
          <w:rFonts w:ascii="Times New Roman" w:hAnsi="Times New Roman" w:cs="Times New Roman"/>
          <w:sz w:val="28"/>
          <w:szCs w:val="28"/>
          <w:lang w:val="vi-VN" w:eastAsia="en-US"/>
        </w:rPr>
      </w:pPr>
      <w:r w:rsidRPr="00F219F2">
        <w:rPr>
          <w:rFonts w:ascii="Times New Roman" w:hAnsi="Times New Roman" w:cs="Times New Roman"/>
          <w:sz w:val="28"/>
          <w:szCs w:val="28"/>
          <w:lang w:val="vi-VN" w:eastAsia="en-US"/>
        </w:rPr>
        <w:t>Câu 1: Nước ta có mấy nhóm đất chính?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F219F2" w14:paraId="3FE3A86E" w14:textId="77777777" w:rsidTr="00013BDA">
        <w:tc>
          <w:tcPr>
            <w:tcW w:w="2337" w:type="dxa"/>
          </w:tcPr>
          <w:p w14:paraId="325D54C4"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2 nhóm</w:t>
            </w:r>
          </w:p>
        </w:tc>
        <w:tc>
          <w:tcPr>
            <w:tcW w:w="2337" w:type="dxa"/>
          </w:tcPr>
          <w:p w14:paraId="4189B28D"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3 nhóm</w:t>
            </w:r>
          </w:p>
        </w:tc>
        <w:tc>
          <w:tcPr>
            <w:tcW w:w="2338" w:type="dxa"/>
          </w:tcPr>
          <w:p w14:paraId="5A93B2C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 4 nhóm</w:t>
            </w:r>
          </w:p>
        </w:tc>
        <w:tc>
          <w:tcPr>
            <w:tcW w:w="2338" w:type="dxa"/>
          </w:tcPr>
          <w:p w14:paraId="6F3E30D1"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5 nhóm</w:t>
            </w:r>
          </w:p>
        </w:tc>
      </w:tr>
    </w:tbl>
    <w:p w14:paraId="1BC14A05"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2: Trong các nhóm đất sau, nhóm đất nào chiếm phần lớn diện tích?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160"/>
        <w:gridCol w:w="2340"/>
        <w:gridCol w:w="2785"/>
      </w:tblGrid>
      <w:tr w:rsidR="00F219F2" w:rsidRPr="00F219F2" w14:paraId="35235891" w14:textId="77777777" w:rsidTr="00013BDA">
        <w:tc>
          <w:tcPr>
            <w:tcW w:w="2065" w:type="dxa"/>
          </w:tcPr>
          <w:p w14:paraId="6141754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Nhóm đấtphù sa</w:t>
            </w:r>
          </w:p>
        </w:tc>
        <w:tc>
          <w:tcPr>
            <w:tcW w:w="2160" w:type="dxa"/>
          </w:tcPr>
          <w:p w14:paraId="273D58B3"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Nhóm đất feralit</w:t>
            </w:r>
          </w:p>
        </w:tc>
        <w:tc>
          <w:tcPr>
            <w:tcW w:w="2340" w:type="dxa"/>
          </w:tcPr>
          <w:p w14:paraId="77808312"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Nhóm đất cát pha</w:t>
            </w:r>
          </w:p>
        </w:tc>
        <w:tc>
          <w:tcPr>
            <w:tcW w:w="2785" w:type="dxa"/>
          </w:tcPr>
          <w:p w14:paraId="183144A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Nhóm đất mùn trên núi</w:t>
            </w:r>
          </w:p>
        </w:tc>
      </w:tr>
    </w:tbl>
    <w:p w14:paraId="2809785C"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3: Đất phù sa ở nước ta phân bố chủ yếu ở</w:t>
      </w:r>
    </w:p>
    <w:p w14:paraId="0E5B386B"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A. Vùng Đồng bằng sông Hồng</w:t>
      </w:r>
    </w:p>
    <w:p w14:paraId="5C900FED"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B. Vùng Đông bằng sông Cửu Long</w:t>
      </w:r>
    </w:p>
    <w:p w14:paraId="1DBFD3A3"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 Vùng Đồng bằng sông Hồng và Vùng Đông bằng sông Cửu Long</w:t>
      </w:r>
    </w:p>
    <w:p w14:paraId="6326D434"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D. Vùng Đồng bằng sông Hồng, Vùng Đông bằng sông Cửu Long và các đồng bằng Duyên hản miền Trung</w:t>
      </w:r>
    </w:p>
    <w:p w14:paraId="63A7AD60"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4: Nhóm đất feralit chiếm bao nhiêu % diện tích đất tự nhiên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F219F2" w14:paraId="725AB253" w14:textId="77777777" w:rsidTr="00013BDA">
        <w:tc>
          <w:tcPr>
            <w:tcW w:w="2337" w:type="dxa"/>
          </w:tcPr>
          <w:p w14:paraId="32B31797"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65%</w:t>
            </w:r>
          </w:p>
        </w:tc>
        <w:tc>
          <w:tcPr>
            <w:tcW w:w="2337" w:type="dxa"/>
          </w:tcPr>
          <w:p w14:paraId="1B9CBBEC"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70%</w:t>
            </w:r>
          </w:p>
        </w:tc>
        <w:tc>
          <w:tcPr>
            <w:tcW w:w="2338" w:type="dxa"/>
          </w:tcPr>
          <w:p w14:paraId="66E20BD2"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 75%</w:t>
            </w:r>
          </w:p>
        </w:tc>
        <w:tc>
          <w:tcPr>
            <w:tcW w:w="2338" w:type="dxa"/>
          </w:tcPr>
          <w:p w14:paraId="08EC753F"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80%</w:t>
            </w:r>
          </w:p>
        </w:tc>
      </w:tr>
    </w:tbl>
    <w:p w14:paraId="1C77FC16"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5: Nhóm đất phù sa chiếm bao nhiêu % diện tích đất tự nhiên</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F219F2" w14:paraId="3600706B" w14:textId="77777777" w:rsidTr="00013BDA">
        <w:tc>
          <w:tcPr>
            <w:tcW w:w="2337" w:type="dxa"/>
          </w:tcPr>
          <w:p w14:paraId="420E9B0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20%</w:t>
            </w:r>
          </w:p>
        </w:tc>
        <w:tc>
          <w:tcPr>
            <w:tcW w:w="2337" w:type="dxa"/>
          </w:tcPr>
          <w:p w14:paraId="455F315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50%</w:t>
            </w:r>
          </w:p>
        </w:tc>
        <w:tc>
          <w:tcPr>
            <w:tcW w:w="2338" w:type="dxa"/>
          </w:tcPr>
          <w:p w14:paraId="6FF5AF5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 65%</w:t>
            </w:r>
          </w:p>
        </w:tc>
        <w:tc>
          <w:tcPr>
            <w:tcW w:w="2338" w:type="dxa"/>
          </w:tcPr>
          <w:p w14:paraId="3F54DF1F"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24%</w:t>
            </w:r>
          </w:p>
        </w:tc>
      </w:tr>
    </w:tbl>
    <w:p w14:paraId="49E58FA3"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6: Nhóm đất feralit phân bố chủ yếu ở độ cao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219F2" w:rsidRPr="00F219F2" w14:paraId="33F5B855" w14:textId="77777777" w:rsidTr="00013BDA">
        <w:tc>
          <w:tcPr>
            <w:tcW w:w="2337" w:type="dxa"/>
          </w:tcPr>
          <w:p w14:paraId="06C44718"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1000-2000m</w:t>
            </w:r>
          </w:p>
        </w:tc>
        <w:tc>
          <w:tcPr>
            <w:tcW w:w="2337" w:type="dxa"/>
          </w:tcPr>
          <w:p w14:paraId="32E82642"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1000-1500m</w:t>
            </w:r>
          </w:p>
        </w:tc>
        <w:tc>
          <w:tcPr>
            <w:tcW w:w="2338" w:type="dxa"/>
          </w:tcPr>
          <w:p w14:paraId="0F1070D8"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 1600-1700m</w:t>
            </w:r>
          </w:p>
        </w:tc>
        <w:tc>
          <w:tcPr>
            <w:tcW w:w="2338" w:type="dxa"/>
          </w:tcPr>
          <w:p w14:paraId="04C5D12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trên 1700m</w:t>
            </w:r>
          </w:p>
        </w:tc>
      </w:tr>
    </w:tbl>
    <w:p w14:paraId="74AD75AF"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7: Nhóm đất feralit phân bố chủ yếu ở độ cao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070"/>
        <w:gridCol w:w="3052"/>
        <w:gridCol w:w="2338"/>
      </w:tblGrid>
      <w:tr w:rsidR="00F219F2" w:rsidRPr="00F219F2" w14:paraId="08BD33DB" w14:textId="77777777" w:rsidTr="00013BDA">
        <w:tc>
          <w:tcPr>
            <w:tcW w:w="1890" w:type="dxa"/>
          </w:tcPr>
          <w:p w14:paraId="3D88AE7D"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trên 2000m</w:t>
            </w:r>
          </w:p>
        </w:tc>
        <w:tc>
          <w:tcPr>
            <w:tcW w:w="2070" w:type="dxa"/>
          </w:tcPr>
          <w:p w14:paraId="3F9ACB40"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dưới 1500m</w:t>
            </w:r>
          </w:p>
        </w:tc>
        <w:tc>
          <w:tcPr>
            <w:tcW w:w="3052" w:type="dxa"/>
          </w:tcPr>
          <w:p w14:paraId="307427EC"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 từ 1600-1700m trở lên</w:t>
            </w:r>
          </w:p>
        </w:tc>
        <w:tc>
          <w:tcPr>
            <w:tcW w:w="2338" w:type="dxa"/>
          </w:tcPr>
          <w:p w14:paraId="732C621F"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trên 1000m</w:t>
            </w:r>
          </w:p>
        </w:tc>
      </w:tr>
    </w:tbl>
    <w:p w14:paraId="5D7AFDF2" w14:textId="77777777" w:rsidR="00F219F2" w:rsidRPr="00F219F2" w:rsidRDefault="00F219F2" w:rsidP="00F219F2">
      <w:pPr>
        <w:spacing w:line="240" w:lineRule="auto"/>
        <w:rPr>
          <w:rFonts w:ascii="Times New Roman" w:hAnsi="Times New Roman" w:cs="Times New Roman"/>
          <w:sz w:val="28"/>
          <w:szCs w:val="28"/>
          <w:lang w:val="fr-FR" w:eastAsia="en-US"/>
        </w:rPr>
      </w:pPr>
      <w:r w:rsidRPr="00F219F2">
        <w:rPr>
          <w:rFonts w:ascii="Times New Roman" w:hAnsi="Times New Roman" w:cs="Times New Roman"/>
          <w:sz w:val="28"/>
          <w:szCs w:val="28"/>
          <w:lang w:val="fr-FR" w:eastAsia="en-US"/>
        </w:rPr>
        <w:t>Câu 8: Đất feralit phân bố ở</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219F2" w:rsidRPr="00F219F2" w14:paraId="365B99A8" w14:textId="77777777" w:rsidTr="00013BDA">
        <w:tc>
          <w:tcPr>
            <w:tcW w:w="4675" w:type="dxa"/>
          </w:tcPr>
          <w:p w14:paraId="526D1F41" w14:textId="77777777" w:rsidR="00F219F2" w:rsidRPr="00F219F2" w:rsidRDefault="00F219F2" w:rsidP="00F219F2">
            <w:pPr>
              <w:spacing w:line="240" w:lineRule="auto"/>
              <w:rPr>
                <w:rFonts w:ascii="Times New Roman" w:hAnsi="Times New Roman"/>
                <w:sz w:val="28"/>
                <w:szCs w:val="28"/>
                <w:lang w:val="fr-FR" w:eastAsia="en-US"/>
              </w:rPr>
            </w:pPr>
            <w:r w:rsidRPr="00F219F2">
              <w:rPr>
                <w:rFonts w:ascii="Times New Roman" w:hAnsi="Times New Roman"/>
                <w:sz w:val="28"/>
                <w:szCs w:val="28"/>
                <w:lang w:val="fr-FR" w:eastAsia="en-US"/>
              </w:rPr>
              <w:t>A. Vùng Đồng bằng sông Hồng</w:t>
            </w:r>
          </w:p>
        </w:tc>
        <w:tc>
          <w:tcPr>
            <w:tcW w:w="4675" w:type="dxa"/>
          </w:tcPr>
          <w:p w14:paraId="3F54E17F" w14:textId="77777777" w:rsidR="00F219F2" w:rsidRPr="00F219F2" w:rsidRDefault="00F219F2" w:rsidP="00F219F2">
            <w:pPr>
              <w:spacing w:line="240" w:lineRule="auto"/>
              <w:rPr>
                <w:rFonts w:ascii="Times New Roman" w:hAnsi="Times New Roman"/>
                <w:sz w:val="28"/>
                <w:szCs w:val="28"/>
                <w:lang w:val="fr-FR" w:eastAsia="en-US"/>
              </w:rPr>
            </w:pPr>
            <w:r w:rsidRPr="00F219F2">
              <w:rPr>
                <w:rFonts w:ascii="Times New Roman" w:hAnsi="Times New Roman"/>
                <w:sz w:val="28"/>
                <w:szCs w:val="28"/>
                <w:lang w:val="fr-FR" w:eastAsia="en-US"/>
              </w:rPr>
              <w:t>B. Các đồng bằng Duyên hản miền Trung</w:t>
            </w:r>
          </w:p>
        </w:tc>
      </w:tr>
      <w:tr w:rsidR="00F219F2" w:rsidRPr="00F219F2" w14:paraId="500E683C" w14:textId="77777777" w:rsidTr="00013BDA">
        <w:tc>
          <w:tcPr>
            <w:tcW w:w="4675" w:type="dxa"/>
          </w:tcPr>
          <w:p w14:paraId="732297AC" w14:textId="77777777" w:rsidR="00F219F2" w:rsidRPr="00F219F2" w:rsidRDefault="00F219F2" w:rsidP="00F219F2">
            <w:pPr>
              <w:spacing w:line="240" w:lineRule="auto"/>
              <w:rPr>
                <w:rFonts w:ascii="Times New Roman" w:hAnsi="Times New Roman"/>
                <w:sz w:val="28"/>
                <w:szCs w:val="28"/>
                <w:lang w:val="fr-FR" w:eastAsia="en-US"/>
              </w:rPr>
            </w:pPr>
            <w:r w:rsidRPr="00F219F2">
              <w:rPr>
                <w:rFonts w:ascii="Times New Roman" w:hAnsi="Times New Roman"/>
                <w:sz w:val="28"/>
                <w:szCs w:val="28"/>
                <w:lang w:val="fr-FR" w:eastAsia="en-US"/>
              </w:rPr>
              <w:t>D. Vùng núi cao trên 1700m ở phía Bắc</w:t>
            </w:r>
          </w:p>
        </w:tc>
        <w:tc>
          <w:tcPr>
            <w:tcW w:w="4675" w:type="dxa"/>
          </w:tcPr>
          <w:p w14:paraId="112192E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 Tây Nguyên và Đông Nam Bộ</w:t>
            </w:r>
          </w:p>
        </w:tc>
      </w:tr>
    </w:tbl>
    <w:p w14:paraId="53C1B357" w14:textId="77777777" w:rsidR="00F219F2" w:rsidRPr="00F219F2" w:rsidRDefault="00F219F2" w:rsidP="00F219F2">
      <w:pPr>
        <w:spacing w:line="240" w:lineRule="auto"/>
        <w:rPr>
          <w:rFonts w:ascii="Times New Roman" w:hAnsi="Times New Roman" w:cs="Times New Roman"/>
          <w:sz w:val="28"/>
          <w:szCs w:val="28"/>
          <w:lang w:eastAsia="en-US"/>
        </w:rPr>
      </w:pPr>
    </w:p>
    <w:p w14:paraId="4909FFE0"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B. Tự luận</w:t>
      </w:r>
    </w:p>
    <w:p w14:paraId="1FAA041A"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9: a. (1đ) Hãy chứng minh tính chất nhiệt đới gió mùa của lớp phủ thổ nhưỡng nước ta?</w:t>
      </w:r>
    </w:p>
    <w:p w14:paraId="586C171C"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 xml:space="preserve"> b. (0,5đ) Em hãy nêu 1 số ảnh hưởng của biến đổi khí hậu đến nơi em đang sinh sống?</w:t>
      </w:r>
    </w:p>
    <w:p w14:paraId="45BF79D1"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Câu 10: a. (1đ) Hãy chứng minh tính cấp thiết của vấn đề bảo tồn đa dạng sinh học?</w:t>
      </w:r>
    </w:p>
    <w:p w14:paraId="5DB12F4D"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b.(0,5đ) Em hãy nêu một số biện pháp để ứng phó với biến đổi khí hậu?</w:t>
      </w:r>
    </w:p>
    <w:p w14:paraId="717077C8" w14:textId="77777777" w:rsidR="00F219F2" w:rsidRPr="00F219F2" w:rsidRDefault="00F219F2" w:rsidP="00F219F2">
      <w:pPr>
        <w:spacing w:line="240" w:lineRule="auto"/>
        <w:rPr>
          <w:rFonts w:ascii="Times New Roman" w:hAnsi="Times New Roman" w:cs="Times New Roman"/>
          <w:sz w:val="28"/>
          <w:szCs w:val="28"/>
          <w:lang w:eastAsia="en-US"/>
        </w:rPr>
      </w:pPr>
    </w:p>
    <w:p w14:paraId="02B0398F" w14:textId="77777777" w:rsidR="00F219F2" w:rsidRPr="00F219F2" w:rsidRDefault="00F219F2" w:rsidP="00F219F2">
      <w:pPr>
        <w:spacing w:line="240" w:lineRule="auto"/>
        <w:rPr>
          <w:rFonts w:ascii="Times New Roman" w:hAnsi="Times New Roman" w:cs="Times New Roman"/>
          <w:sz w:val="28"/>
          <w:szCs w:val="28"/>
          <w:lang w:eastAsia="en-US"/>
        </w:rPr>
      </w:pPr>
    </w:p>
    <w:p w14:paraId="3D9CC6D7" w14:textId="77777777" w:rsidR="00F219F2" w:rsidRPr="00F219F2" w:rsidRDefault="00F219F2" w:rsidP="00F219F2">
      <w:pPr>
        <w:spacing w:line="240" w:lineRule="auto"/>
        <w:rPr>
          <w:rFonts w:ascii="Times New Roman" w:hAnsi="Times New Roman" w:cs="Times New Roman"/>
          <w:sz w:val="28"/>
          <w:szCs w:val="28"/>
          <w:lang w:eastAsia="en-US"/>
        </w:rPr>
      </w:pPr>
    </w:p>
    <w:p w14:paraId="4285002C" w14:textId="77777777" w:rsidR="00F219F2" w:rsidRPr="00F219F2" w:rsidRDefault="00F219F2" w:rsidP="00F219F2">
      <w:pPr>
        <w:spacing w:line="240" w:lineRule="auto"/>
        <w:rPr>
          <w:rFonts w:ascii="Times New Roman" w:hAnsi="Times New Roman" w:cs="Times New Roman"/>
          <w:sz w:val="28"/>
          <w:szCs w:val="28"/>
          <w:lang w:eastAsia="en-US"/>
        </w:rPr>
      </w:pPr>
    </w:p>
    <w:p w14:paraId="12E3A738" w14:textId="77777777" w:rsidR="00F219F2" w:rsidRPr="00F219F2" w:rsidRDefault="00F219F2" w:rsidP="00F219F2">
      <w:pPr>
        <w:spacing w:line="240" w:lineRule="auto"/>
        <w:rPr>
          <w:rFonts w:ascii="Times New Roman" w:hAnsi="Times New Roman" w:cs="Times New Roman"/>
          <w:sz w:val="28"/>
          <w:szCs w:val="28"/>
          <w:lang w:eastAsia="en-US"/>
        </w:rPr>
      </w:pPr>
    </w:p>
    <w:tbl>
      <w:tblPr>
        <w:tblW w:w="6095" w:type="dxa"/>
        <w:tblInd w:w="108" w:type="dxa"/>
        <w:tblLayout w:type="fixed"/>
        <w:tblCellMar>
          <w:left w:w="10" w:type="dxa"/>
          <w:right w:w="10" w:type="dxa"/>
        </w:tblCellMar>
        <w:tblLook w:val="0000" w:firstRow="0" w:lastRow="0" w:firstColumn="0" w:lastColumn="0" w:noHBand="0" w:noVBand="0"/>
      </w:tblPr>
      <w:tblGrid>
        <w:gridCol w:w="6095"/>
      </w:tblGrid>
      <w:tr w:rsidR="00F219F2" w:rsidRPr="00F219F2" w14:paraId="3671BFC4" w14:textId="77777777" w:rsidTr="00013BDA">
        <w:tc>
          <w:tcPr>
            <w:tcW w:w="6095" w:type="dxa"/>
            <w:tcMar>
              <w:top w:w="0" w:type="dxa"/>
              <w:left w:w="108" w:type="dxa"/>
              <w:bottom w:w="0" w:type="dxa"/>
              <w:right w:w="108" w:type="dxa"/>
            </w:tcMar>
          </w:tcPr>
          <w:p w14:paraId="4292DCF8" w14:textId="77777777" w:rsidR="00F219F2" w:rsidRPr="00F219F2" w:rsidRDefault="00F219F2" w:rsidP="00F219F2">
            <w:pPr>
              <w:suppressAutoHyphens/>
              <w:autoSpaceDN w:val="0"/>
              <w:spacing w:line="240" w:lineRule="auto"/>
              <w:jc w:val="center"/>
              <w:textAlignment w:val="baseline"/>
              <w:rPr>
                <w:rFonts w:ascii="Times New Roman" w:eastAsia="Calibri" w:hAnsi="Times New Roman" w:cs="Lucida Sans"/>
                <w:sz w:val="28"/>
                <w:szCs w:val="24"/>
                <w:lang w:val="vi-VN" w:eastAsia="en-US"/>
              </w:rPr>
            </w:pPr>
            <w:r w:rsidRPr="00F219F2">
              <w:rPr>
                <w:rFonts w:ascii="Times New Roman" w:eastAsia="Calibri" w:hAnsi="Times New Roman" w:cs="Times New Roman"/>
                <w:b/>
                <w:sz w:val="28"/>
                <w:szCs w:val="28"/>
                <w:lang w:val="pl-PL" w:eastAsia="en-US"/>
              </w:rPr>
              <w:t>HƯỚNG DẪN CHẤM KIỂM TRA GIỮA</w:t>
            </w:r>
          </w:p>
          <w:p w14:paraId="1733F6D4" w14:textId="77777777" w:rsidR="00F219F2" w:rsidRPr="00F219F2" w:rsidRDefault="00F219F2" w:rsidP="00F219F2">
            <w:pPr>
              <w:suppressAutoHyphens/>
              <w:autoSpaceDN w:val="0"/>
              <w:spacing w:line="240" w:lineRule="auto"/>
              <w:jc w:val="center"/>
              <w:textAlignment w:val="baseline"/>
              <w:rPr>
                <w:rFonts w:ascii="Times New Roman" w:eastAsia="Calibri" w:hAnsi="Times New Roman" w:cs="Lucida Sans"/>
                <w:sz w:val="28"/>
                <w:szCs w:val="24"/>
                <w:lang w:val="vi-VN" w:eastAsia="en-US"/>
              </w:rPr>
            </w:pPr>
            <w:r w:rsidRPr="00F219F2">
              <w:rPr>
                <w:rFonts w:ascii="Times New Roman" w:eastAsia="Calibri" w:hAnsi="Times New Roman" w:cs="Times New Roman"/>
                <w:b/>
                <w:sz w:val="28"/>
                <w:szCs w:val="28"/>
                <w:lang w:val="pl-PL" w:eastAsia="en-US"/>
              </w:rPr>
              <w:t>HỌC KÌ II</w:t>
            </w:r>
          </w:p>
          <w:p w14:paraId="3F90E999" w14:textId="77777777" w:rsidR="00F219F2" w:rsidRPr="00F219F2" w:rsidRDefault="00F219F2" w:rsidP="00F219F2">
            <w:pPr>
              <w:suppressAutoHyphens/>
              <w:autoSpaceDN w:val="0"/>
              <w:spacing w:line="240" w:lineRule="auto"/>
              <w:jc w:val="center"/>
              <w:textAlignment w:val="baseline"/>
              <w:rPr>
                <w:rFonts w:ascii="Times New Roman" w:eastAsia="Calibri" w:hAnsi="Times New Roman" w:cs="Times New Roman"/>
                <w:b/>
                <w:sz w:val="28"/>
                <w:szCs w:val="28"/>
                <w:lang w:val="pl-PL" w:eastAsia="en-US"/>
              </w:rPr>
            </w:pPr>
            <w:r w:rsidRPr="00F219F2">
              <w:rPr>
                <w:rFonts w:ascii="Times New Roman" w:eastAsia="Calibri" w:hAnsi="Times New Roman" w:cs="Times New Roman"/>
                <w:b/>
                <w:sz w:val="28"/>
                <w:szCs w:val="28"/>
                <w:lang w:val="pl-PL" w:eastAsia="en-US"/>
              </w:rPr>
              <w:t>Môn: Lịch sử và Địa lí 8</w:t>
            </w:r>
          </w:p>
          <w:p w14:paraId="355E7078" w14:textId="77777777" w:rsidR="00F219F2" w:rsidRPr="00F219F2" w:rsidRDefault="00F219F2" w:rsidP="00F219F2">
            <w:pPr>
              <w:suppressAutoHyphens/>
              <w:autoSpaceDN w:val="0"/>
              <w:spacing w:line="240" w:lineRule="auto"/>
              <w:jc w:val="center"/>
              <w:textAlignment w:val="baseline"/>
              <w:rPr>
                <w:rFonts w:ascii="Times New Roman" w:eastAsia="Calibri" w:hAnsi="Times New Roman" w:cs="Lucida Sans"/>
                <w:sz w:val="28"/>
                <w:szCs w:val="24"/>
                <w:lang w:val="vi-VN" w:eastAsia="en-US"/>
              </w:rPr>
            </w:pPr>
            <w:r w:rsidRPr="00F219F2">
              <w:rPr>
                <w:rFonts w:ascii="Times New Roman" w:eastAsia="Calibri" w:hAnsi="Times New Roman" w:cs="Times New Roman"/>
                <w:b/>
                <w:sz w:val="28"/>
                <w:szCs w:val="28"/>
                <w:lang w:val="pl-PL" w:eastAsia="en-US"/>
              </w:rPr>
              <w:t>Năm học 2023 - 2024</w:t>
            </w:r>
          </w:p>
          <w:p w14:paraId="030D75ED" w14:textId="77777777" w:rsidR="00F219F2" w:rsidRPr="00F219F2" w:rsidRDefault="00F219F2" w:rsidP="00F219F2">
            <w:pPr>
              <w:suppressAutoHyphens/>
              <w:autoSpaceDN w:val="0"/>
              <w:spacing w:line="240" w:lineRule="auto"/>
              <w:jc w:val="center"/>
              <w:textAlignment w:val="baseline"/>
              <w:rPr>
                <w:rFonts w:ascii="Times New Roman" w:eastAsia="Calibri" w:hAnsi="Times New Roman" w:cs="Lucida Sans"/>
                <w:sz w:val="28"/>
                <w:szCs w:val="24"/>
                <w:lang w:val="vi-VN" w:eastAsia="en-US"/>
              </w:rPr>
            </w:pPr>
            <w:r w:rsidRPr="00F219F2">
              <w:rPr>
                <w:rFonts w:ascii="Times New Roman" w:eastAsia="Calibri" w:hAnsi="Times New Roman" w:cs="Times New Roman"/>
                <w:i/>
                <w:sz w:val="28"/>
                <w:szCs w:val="28"/>
                <w:lang w:val="pl-PL" w:eastAsia="en-US"/>
              </w:rPr>
              <w:lastRenderedPageBreak/>
              <w:t>Thời gian làm bài: 90 phút</w:t>
            </w:r>
          </w:p>
        </w:tc>
      </w:tr>
    </w:tbl>
    <w:p w14:paraId="7977CBCC" w14:textId="77777777" w:rsidR="00F219F2" w:rsidRPr="00F219F2" w:rsidRDefault="00F219F2" w:rsidP="00F219F2">
      <w:pPr>
        <w:spacing w:line="240" w:lineRule="auto"/>
        <w:rPr>
          <w:rFonts w:ascii="Times New Roman" w:hAnsi="Times New Roman" w:cs="Times New Roman"/>
          <w:sz w:val="28"/>
          <w:szCs w:val="28"/>
          <w:lang w:val="vi-VN" w:eastAsia="en-US"/>
        </w:rPr>
      </w:pPr>
    </w:p>
    <w:p w14:paraId="3310E3A5"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A. Trắc nghiệm (2 đ)</w:t>
      </w:r>
    </w:p>
    <w:tbl>
      <w:tblPr>
        <w:tblStyle w:val="TableGrid1"/>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F219F2" w:rsidRPr="00F219F2" w14:paraId="5A150733" w14:textId="77777777" w:rsidTr="00013BDA">
        <w:tc>
          <w:tcPr>
            <w:tcW w:w="1038" w:type="dxa"/>
          </w:tcPr>
          <w:p w14:paraId="29F9EE3C"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Câu</w:t>
            </w:r>
          </w:p>
        </w:tc>
        <w:tc>
          <w:tcPr>
            <w:tcW w:w="1039" w:type="dxa"/>
          </w:tcPr>
          <w:p w14:paraId="74353D9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1</w:t>
            </w:r>
          </w:p>
        </w:tc>
        <w:tc>
          <w:tcPr>
            <w:tcW w:w="1039" w:type="dxa"/>
          </w:tcPr>
          <w:p w14:paraId="39891390"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2</w:t>
            </w:r>
          </w:p>
        </w:tc>
        <w:tc>
          <w:tcPr>
            <w:tcW w:w="1039" w:type="dxa"/>
          </w:tcPr>
          <w:p w14:paraId="5AC05440"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3</w:t>
            </w:r>
          </w:p>
        </w:tc>
        <w:tc>
          <w:tcPr>
            <w:tcW w:w="1039" w:type="dxa"/>
          </w:tcPr>
          <w:p w14:paraId="1F6D0C65"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4</w:t>
            </w:r>
          </w:p>
        </w:tc>
        <w:tc>
          <w:tcPr>
            <w:tcW w:w="1039" w:type="dxa"/>
          </w:tcPr>
          <w:p w14:paraId="35813CCF"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5</w:t>
            </w:r>
          </w:p>
        </w:tc>
        <w:tc>
          <w:tcPr>
            <w:tcW w:w="1039" w:type="dxa"/>
          </w:tcPr>
          <w:p w14:paraId="3A069AE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6</w:t>
            </w:r>
          </w:p>
        </w:tc>
        <w:tc>
          <w:tcPr>
            <w:tcW w:w="1039" w:type="dxa"/>
          </w:tcPr>
          <w:p w14:paraId="2A726C1D"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7</w:t>
            </w:r>
          </w:p>
        </w:tc>
        <w:tc>
          <w:tcPr>
            <w:tcW w:w="1039" w:type="dxa"/>
          </w:tcPr>
          <w:p w14:paraId="02AA4B3D"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8B</w:t>
            </w:r>
          </w:p>
        </w:tc>
      </w:tr>
      <w:tr w:rsidR="00F219F2" w:rsidRPr="00F219F2" w14:paraId="141A0A1A" w14:textId="77777777" w:rsidTr="00013BDA">
        <w:tc>
          <w:tcPr>
            <w:tcW w:w="1038" w:type="dxa"/>
          </w:tcPr>
          <w:p w14:paraId="73C21787"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Đáp án</w:t>
            </w:r>
          </w:p>
        </w:tc>
        <w:tc>
          <w:tcPr>
            <w:tcW w:w="1039" w:type="dxa"/>
          </w:tcPr>
          <w:p w14:paraId="780D8B61"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w:t>
            </w:r>
          </w:p>
        </w:tc>
        <w:tc>
          <w:tcPr>
            <w:tcW w:w="1039" w:type="dxa"/>
          </w:tcPr>
          <w:p w14:paraId="3AA8F37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w:t>
            </w:r>
          </w:p>
        </w:tc>
        <w:tc>
          <w:tcPr>
            <w:tcW w:w="1039" w:type="dxa"/>
          </w:tcPr>
          <w:p w14:paraId="7E90CD01"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w:t>
            </w:r>
          </w:p>
        </w:tc>
        <w:tc>
          <w:tcPr>
            <w:tcW w:w="1039" w:type="dxa"/>
          </w:tcPr>
          <w:p w14:paraId="1415A91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w:t>
            </w:r>
          </w:p>
        </w:tc>
        <w:tc>
          <w:tcPr>
            <w:tcW w:w="1039" w:type="dxa"/>
          </w:tcPr>
          <w:p w14:paraId="1E045F13"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D</w:t>
            </w:r>
          </w:p>
        </w:tc>
        <w:tc>
          <w:tcPr>
            <w:tcW w:w="1039" w:type="dxa"/>
          </w:tcPr>
          <w:p w14:paraId="28C02A94"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w:t>
            </w:r>
          </w:p>
        </w:tc>
        <w:tc>
          <w:tcPr>
            <w:tcW w:w="1039" w:type="dxa"/>
          </w:tcPr>
          <w:p w14:paraId="6F2E3EF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w:t>
            </w:r>
          </w:p>
        </w:tc>
        <w:tc>
          <w:tcPr>
            <w:tcW w:w="1039" w:type="dxa"/>
          </w:tcPr>
          <w:p w14:paraId="5C326358" w14:textId="77777777" w:rsidR="00F219F2" w:rsidRPr="00F219F2" w:rsidRDefault="00F219F2" w:rsidP="00F219F2">
            <w:pPr>
              <w:spacing w:line="240" w:lineRule="auto"/>
              <w:rPr>
                <w:rFonts w:ascii="Times New Roman" w:hAnsi="Times New Roman"/>
                <w:sz w:val="28"/>
                <w:szCs w:val="28"/>
                <w:lang w:eastAsia="en-US"/>
              </w:rPr>
            </w:pPr>
          </w:p>
        </w:tc>
      </w:tr>
    </w:tbl>
    <w:p w14:paraId="460246D6" w14:textId="77777777" w:rsidR="00F219F2" w:rsidRPr="00F219F2" w:rsidRDefault="00F219F2" w:rsidP="00F219F2">
      <w:pPr>
        <w:spacing w:line="240" w:lineRule="auto"/>
        <w:rPr>
          <w:rFonts w:ascii="Times New Roman" w:hAnsi="Times New Roman" w:cs="Times New Roman"/>
          <w:sz w:val="28"/>
          <w:szCs w:val="28"/>
          <w:lang w:eastAsia="en-US"/>
        </w:rPr>
      </w:pPr>
      <w:r w:rsidRPr="00F219F2">
        <w:rPr>
          <w:rFonts w:ascii="Times New Roman" w:hAnsi="Times New Roman" w:cs="Times New Roman"/>
          <w:sz w:val="28"/>
          <w:szCs w:val="28"/>
          <w:lang w:eastAsia="en-US"/>
        </w:rPr>
        <w:t xml:space="preserve"> B. Tự luận</w:t>
      </w:r>
    </w:p>
    <w:tbl>
      <w:tblPr>
        <w:tblStyle w:val="TableGrid1"/>
        <w:tblW w:w="0" w:type="auto"/>
        <w:tblLook w:val="04A0" w:firstRow="1" w:lastRow="0" w:firstColumn="1" w:lastColumn="0" w:noHBand="0" w:noVBand="1"/>
      </w:tblPr>
      <w:tblGrid>
        <w:gridCol w:w="1165"/>
        <w:gridCol w:w="7110"/>
        <w:gridCol w:w="1075"/>
      </w:tblGrid>
      <w:tr w:rsidR="00F219F2" w:rsidRPr="00F219F2" w14:paraId="3F41210B" w14:textId="77777777" w:rsidTr="00013BDA">
        <w:tc>
          <w:tcPr>
            <w:tcW w:w="1165" w:type="dxa"/>
          </w:tcPr>
          <w:p w14:paraId="60644CD7"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Câu</w:t>
            </w:r>
          </w:p>
        </w:tc>
        <w:tc>
          <w:tcPr>
            <w:tcW w:w="7110" w:type="dxa"/>
          </w:tcPr>
          <w:p w14:paraId="02E4D0CA"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Đáp án</w:t>
            </w:r>
          </w:p>
        </w:tc>
        <w:tc>
          <w:tcPr>
            <w:tcW w:w="1075" w:type="dxa"/>
          </w:tcPr>
          <w:p w14:paraId="1F2A9274"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Điểm</w:t>
            </w:r>
          </w:p>
        </w:tc>
      </w:tr>
      <w:tr w:rsidR="00F219F2" w:rsidRPr="00F219F2" w14:paraId="222427A2" w14:textId="77777777" w:rsidTr="00013BDA">
        <w:tc>
          <w:tcPr>
            <w:tcW w:w="1165" w:type="dxa"/>
          </w:tcPr>
          <w:p w14:paraId="409D769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1</w:t>
            </w:r>
          </w:p>
        </w:tc>
        <w:tc>
          <w:tcPr>
            <w:tcW w:w="7110" w:type="dxa"/>
          </w:tcPr>
          <w:p w14:paraId="73DC5A25"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Tính chất nhiệt đới gió mùa của lớp phủ thổ nhưỡng nước ta:</w:t>
            </w:r>
          </w:p>
          <w:p w14:paraId="677B39F8"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Tính chất nhiệt đới ẩm gió mùa khiến cho quá trình phong hoá diễn ra mạnh mẽ tạo nên lớp thổ nhưỡng dày</w:t>
            </w:r>
          </w:p>
          <w:p w14:paraId="7D6BDB1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Quá trình feralit là quát trình hình thành đất đặc trưng ở nước ta. Quá trình rửa trôi mạnh các chất badơ dễ hòa tan xảy ra mạnh dẫn đến các oxit sắt và oxit nhôm hình thành nên loại đất feralit điển hình ở Việt Nam. Sự phân hóa mùa mưa và khô sâu sắc làm tăng cường tích lũy oxit sắt và oxit nhôm tạo thành các tầng kết von hoặc đá ong</w:t>
            </w:r>
          </w:p>
          <w:p w14:paraId="2DC13F8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Ngoài ra còn mưa tập trung theo mùa dẫn đến quá trình xói mòn ở miền núi và bồi tụ ở đồng bằng hình thành lớp đất phù sa</w:t>
            </w:r>
          </w:p>
          <w:p w14:paraId="69AED1D1"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HS có thể nêu 1 số hiện tượng như: tính khắc nghiệt của thời tiết nhiệt độ mùa hè ngày càng cao và kéo dài, mùa đông lạnh giá,…</w:t>
            </w:r>
          </w:p>
        </w:tc>
        <w:tc>
          <w:tcPr>
            <w:tcW w:w="1075" w:type="dxa"/>
          </w:tcPr>
          <w:p w14:paraId="72B42C78" w14:textId="77777777" w:rsidR="00F219F2" w:rsidRPr="00F219F2" w:rsidRDefault="00F219F2" w:rsidP="00F219F2">
            <w:pPr>
              <w:spacing w:line="240" w:lineRule="auto"/>
              <w:rPr>
                <w:rFonts w:ascii="Times New Roman" w:hAnsi="Times New Roman"/>
                <w:sz w:val="28"/>
                <w:szCs w:val="28"/>
                <w:lang w:eastAsia="en-US"/>
              </w:rPr>
            </w:pPr>
          </w:p>
          <w:p w14:paraId="051AE6DE"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0,25</w:t>
            </w:r>
          </w:p>
          <w:p w14:paraId="74177C15" w14:textId="77777777" w:rsidR="00F219F2" w:rsidRPr="00F219F2" w:rsidRDefault="00F219F2" w:rsidP="00F219F2">
            <w:pPr>
              <w:spacing w:line="240" w:lineRule="auto"/>
              <w:rPr>
                <w:rFonts w:ascii="Times New Roman" w:hAnsi="Times New Roman"/>
                <w:sz w:val="28"/>
                <w:szCs w:val="28"/>
                <w:lang w:eastAsia="en-US"/>
              </w:rPr>
            </w:pPr>
          </w:p>
          <w:p w14:paraId="44001CA0"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0,5</w:t>
            </w:r>
          </w:p>
          <w:p w14:paraId="53570EA6" w14:textId="77777777" w:rsidR="00F219F2" w:rsidRPr="00F219F2" w:rsidRDefault="00F219F2" w:rsidP="00F219F2">
            <w:pPr>
              <w:spacing w:line="240" w:lineRule="auto"/>
              <w:rPr>
                <w:rFonts w:ascii="Times New Roman" w:hAnsi="Times New Roman"/>
                <w:sz w:val="28"/>
                <w:szCs w:val="28"/>
                <w:lang w:eastAsia="en-US"/>
              </w:rPr>
            </w:pPr>
          </w:p>
          <w:p w14:paraId="4DD9DF0E" w14:textId="77777777" w:rsidR="00F219F2" w:rsidRPr="00F219F2" w:rsidRDefault="00F219F2" w:rsidP="00F219F2">
            <w:pPr>
              <w:spacing w:line="240" w:lineRule="auto"/>
              <w:rPr>
                <w:rFonts w:ascii="Times New Roman" w:hAnsi="Times New Roman"/>
                <w:sz w:val="28"/>
                <w:szCs w:val="28"/>
                <w:lang w:eastAsia="en-US"/>
              </w:rPr>
            </w:pPr>
          </w:p>
          <w:p w14:paraId="3A4EF361" w14:textId="77777777" w:rsidR="00F219F2" w:rsidRPr="00F219F2" w:rsidRDefault="00F219F2" w:rsidP="00F219F2">
            <w:pPr>
              <w:spacing w:line="240" w:lineRule="auto"/>
              <w:rPr>
                <w:rFonts w:ascii="Times New Roman" w:hAnsi="Times New Roman"/>
                <w:sz w:val="28"/>
                <w:szCs w:val="28"/>
                <w:lang w:eastAsia="en-US"/>
              </w:rPr>
            </w:pPr>
          </w:p>
          <w:p w14:paraId="01DB9B2C" w14:textId="77777777" w:rsidR="00F219F2" w:rsidRPr="00F219F2" w:rsidRDefault="00F219F2" w:rsidP="00F219F2">
            <w:pPr>
              <w:spacing w:line="240" w:lineRule="auto"/>
              <w:rPr>
                <w:rFonts w:ascii="Times New Roman" w:hAnsi="Times New Roman"/>
                <w:sz w:val="28"/>
                <w:szCs w:val="28"/>
                <w:lang w:eastAsia="en-US"/>
              </w:rPr>
            </w:pPr>
          </w:p>
          <w:p w14:paraId="60DC8CAC"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0,25</w:t>
            </w:r>
          </w:p>
          <w:p w14:paraId="080D8A57" w14:textId="77777777" w:rsidR="00F219F2" w:rsidRPr="00F219F2" w:rsidRDefault="00F219F2" w:rsidP="00F219F2">
            <w:pPr>
              <w:spacing w:line="240" w:lineRule="auto"/>
              <w:rPr>
                <w:rFonts w:ascii="Times New Roman" w:hAnsi="Times New Roman"/>
                <w:sz w:val="28"/>
                <w:szCs w:val="28"/>
                <w:lang w:eastAsia="en-US"/>
              </w:rPr>
            </w:pPr>
          </w:p>
          <w:p w14:paraId="0A80ECA6" w14:textId="77777777" w:rsidR="00F219F2" w:rsidRPr="00F219F2" w:rsidRDefault="00F219F2" w:rsidP="00F219F2">
            <w:pPr>
              <w:spacing w:line="240" w:lineRule="auto"/>
              <w:rPr>
                <w:rFonts w:ascii="Times New Roman" w:hAnsi="Times New Roman"/>
                <w:sz w:val="28"/>
                <w:szCs w:val="28"/>
                <w:lang w:eastAsia="en-US"/>
              </w:rPr>
            </w:pPr>
          </w:p>
          <w:p w14:paraId="0F0342E5" w14:textId="77777777" w:rsidR="00F219F2" w:rsidRPr="00F219F2" w:rsidRDefault="00F219F2" w:rsidP="00F219F2">
            <w:pPr>
              <w:spacing w:line="240" w:lineRule="auto"/>
              <w:rPr>
                <w:rFonts w:ascii="Times New Roman" w:hAnsi="Times New Roman"/>
                <w:sz w:val="28"/>
                <w:szCs w:val="28"/>
                <w:lang w:eastAsia="en-US"/>
              </w:rPr>
            </w:pPr>
          </w:p>
          <w:p w14:paraId="0B2A1393" w14:textId="77777777" w:rsidR="00F219F2" w:rsidRPr="00F219F2" w:rsidRDefault="00F219F2" w:rsidP="00F219F2">
            <w:pPr>
              <w:spacing w:line="240" w:lineRule="auto"/>
              <w:rPr>
                <w:rFonts w:ascii="Times New Roman" w:hAnsi="Times New Roman"/>
                <w:sz w:val="28"/>
                <w:szCs w:val="28"/>
                <w:lang w:eastAsia="en-US"/>
              </w:rPr>
            </w:pPr>
          </w:p>
          <w:p w14:paraId="683DB3B5"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0,5</w:t>
            </w:r>
          </w:p>
        </w:tc>
      </w:tr>
      <w:tr w:rsidR="00F219F2" w:rsidRPr="00F219F2" w14:paraId="0F22E82F" w14:textId="77777777" w:rsidTr="00013BDA">
        <w:tc>
          <w:tcPr>
            <w:tcW w:w="1165" w:type="dxa"/>
          </w:tcPr>
          <w:p w14:paraId="60113583"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2</w:t>
            </w:r>
          </w:p>
        </w:tc>
        <w:tc>
          <w:tcPr>
            <w:tcW w:w="7110" w:type="dxa"/>
          </w:tcPr>
          <w:p w14:paraId="0F3EBD42"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a. Tính cấp thiết của vấn đề bảo tồn đa dạng sinh học</w:t>
            </w:r>
          </w:p>
          <w:p w14:paraId="74EF3835"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Tính đa dạng sinh học ở nước ta đang ngày càng bị suy giảm nghiêm trọng, nên việc bảo tồn đa dạng sinh học đang là vấn đề cấp thiết ở nước ta hiện nay. Suy giảm về số lượng cá thể, loài sinh vật; hệ sinh thái và nguồn gen</w:t>
            </w:r>
          </w:p>
          <w:p w14:paraId="184C420B"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Nguyên nhân do yếu tố tự nhiên và con người : biến đổi khí hậu; hoạt động của con người ( khái thác khoáng sản, chất thải,…</w:t>
            </w:r>
          </w:p>
          <w:p w14:paraId="408E4BFB"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 các biện pháp bảo tồn đa dạng sinh học: Xây dựng khu bảo tồn thiên nhiên, xử lí rác thải trước khi thải ra môi trường,  ngăn chặn phá rừng, tăng cường trồng rừng, nâng cao ý thức của người dân,…</w:t>
            </w:r>
          </w:p>
          <w:p w14:paraId="2E05A790"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b. một số biện pháp để ứng phó với biến đổi khí hậu: tiết kiệm điện và năng lượng, hạn chế sử dụng lilong,…</w:t>
            </w:r>
          </w:p>
          <w:p w14:paraId="29FA0ED0" w14:textId="77777777" w:rsidR="00F219F2" w:rsidRPr="00F219F2" w:rsidRDefault="00F219F2" w:rsidP="00F219F2">
            <w:pPr>
              <w:spacing w:line="240" w:lineRule="auto"/>
              <w:rPr>
                <w:rFonts w:ascii="Times New Roman" w:hAnsi="Times New Roman"/>
                <w:sz w:val="28"/>
                <w:szCs w:val="28"/>
                <w:lang w:eastAsia="en-US"/>
              </w:rPr>
            </w:pPr>
          </w:p>
        </w:tc>
        <w:tc>
          <w:tcPr>
            <w:tcW w:w="1075" w:type="dxa"/>
          </w:tcPr>
          <w:p w14:paraId="791710AF" w14:textId="77777777" w:rsidR="00F219F2" w:rsidRPr="00F219F2" w:rsidRDefault="00F219F2" w:rsidP="00F219F2">
            <w:pPr>
              <w:spacing w:line="240" w:lineRule="auto"/>
              <w:rPr>
                <w:rFonts w:ascii="Times New Roman" w:hAnsi="Times New Roman"/>
                <w:sz w:val="28"/>
                <w:szCs w:val="28"/>
                <w:lang w:eastAsia="en-US"/>
              </w:rPr>
            </w:pPr>
          </w:p>
          <w:p w14:paraId="04E80296"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0,5</w:t>
            </w:r>
          </w:p>
          <w:p w14:paraId="53B7F574" w14:textId="77777777" w:rsidR="00F219F2" w:rsidRPr="00F219F2" w:rsidRDefault="00F219F2" w:rsidP="00F219F2">
            <w:pPr>
              <w:spacing w:line="240" w:lineRule="auto"/>
              <w:rPr>
                <w:rFonts w:ascii="Times New Roman" w:hAnsi="Times New Roman"/>
                <w:sz w:val="28"/>
                <w:szCs w:val="28"/>
                <w:lang w:eastAsia="en-US"/>
              </w:rPr>
            </w:pPr>
          </w:p>
          <w:p w14:paraId="53504F7C" w14:textId="77777777" w:rsidR="00F219F2" w:rsidRPr="00F219F2" w:rsidRDefault="00F219F2" w:rsidP="00F219F2">
            <w:pPr>
              <w:spacing w:line="240" w:lineRule="auto"/>
              <w:rPr>
                <w:rFonts w:ascii="Times New Roman" w:hAnsi="Times New Roman"/>
                <w:sz w:val="28"/>
                <w:szCs w:val="28"/>
                <w:lang w:eastAsia="en-US"/>
              </w:rPr>
            </w:pPr>
          </w:p>
          <w:p w14:paraId="4B063AE9"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0,25</w:t>
            </w:r>
          </w:p>
          <w:p w14:paraId="490EE7F1" w14:textId="77777777" w:rsidR="00F219F2" w:rsidRPr="00F219F2" w:rsidRDefault="00F219F2" w:rsidP="00F219F2">
            <w:pPr>
              <w:spacing w:line="240" w:lineRule="auto"/>
              <w:rPr>
                <w:rFonts w:ascii="Times New Roman" w:hAnsi="Times New Roman"/>
                <w:sz w:val="28"/>
                <w:szCs w:val="28"/>
                <w:lang w:eastAsia="en-US"/>
              </w:rPr>
            </w:pPr>
          </w:p>
          <w:p w14:paraId="5BE4E696" w14:textId="77777777" w:rsidR="00F219F2" w:rsidRPr="00F219F2" w:rsidRDefault="00F219F2" w:rsidP="00F219F2">
            <w:pPr>
              <w:spacing w:line="240" w:lineRule="auto"/>
              <w:rPr>
                <w:rFonts w:ascii="Times New Roman" w:hAnsi="Times New Roman"/>
                <w:sz w:val="28"/>
                <w:szCs w:val="28"/>
                <w:lang w:eastAsia="en-US"/>
              </w:rPr>
            </w:pPr>
          </w:p>
          <w:p w14:paraId="776EE0C1"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0,25</w:t>
            </w:r>
          </w:p>
          <w:p w14:paraId="73B14B44" w14:textId="77777777" w:rsidR="00F219F2" w:rsidRPr="00F219F2" w:rsidRDefault="00F219F2" w:rsidP="00F219F2">
            <w:pPr>
              <w:spacing w:line="240" w:lineRule="auto"/>
              <w:rPr>
                <w:rFonts w:ascii="Times New Roman" w:hAnsi="Times New Roman"/>
                <w:sz w:val="28"/>
                <w:szCs w:val="28"/>
                <w:lang w:eastAsia="en-US"/>
              </w:rPr>
            </w:pPr>
          </w:p>
          <w:p w14:paraId="73A152FB" w14:textId="77777777" w:rsidR="00F219F2" w:rsidRPr="00F219F2" w:rsidRDefault="00F219F2" w:rsidP="00F219F2">
            <w:pPr>
              <w:spacing w:line="240" w:lineRule="auto"/>
              <w:rPr>
                <w:rFonts w:ascii="Times New Roman" w:hAnsi="Times New Roman"/>
                <w:sz w:val="28"/>
                <w:szCs w:val="28"/>
                <w:lang w:eastAsia="en-US"/>
              </w:rPr>
            </w:pPr>
          </w:p>
          <w:p w14:paraId="0EF95AF3" w14:textId="77777777" w:rsidR="00F219F2" w:rsidRPr="00F219F2" w:rsidRDefault="00F219F2" w:rsidP="00F219F2">
            <w:pPr>
              <w:spacing w:line="240" w:lineRule="auto"/>
              <w:rPr>
                <w:rFonts w:ascii="Times New Roman" w:hAnsi="Times New Roman"/>
                <w:sz w:val="28"/>
                <w:szCs w:val="28"/>
                <w:lang w:eastAsia="en-US"/>
              </w:rPr>
            </w:pPr>
            <w:r w:rsidRPr="00F219F2">
              <w:rPr>
                <w:rFonts w:ascii="Times New Roman" w:hAnsi="Times New Roman"/>
                <w:sz w:val="28"/>
                <w:szCs w:val="28"/>
                <w:lang w:eastAsia="en-US"/>
              </w:rPr>
              <w:t>0,5</w:t>
            </w:r>
          </w:p>
        </w:tc>
      </w:tr>
    </w:tbl>
    <w:p w14:paraId="493206A0" w14:textId="77777777" w:rsidR="00F219F2" w:rsidRPr="00F219F2" w:rsidRDefault="00F219F2" w:rsidP="00F219F2">
      <w:pPr>
        <w:spacing w:line="240" w:lineRule="auto"/>
        <w:rPr>
          <w:rFonts w:ascii="Times New Roman" w:hAnsi="Times New Roman" w:cs="Times New Roman"/>
          <w:sz w:val="28"/>
          <w:szCs w:val="28"/>
          <w:lang w:eastAsia="en-US"/>
        </w:rPr>
      </w:pPr>
    </w:p>
    <w:p w14:paraId="3980BE7B"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 xml:space="preserve">MA TRẬN VÀ BẢNG ĐẶC TẢ </w:t>
      </w:r>
    </w:p>
    <w:p w14:paraId="1B183520"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ĐỀ KIỂM TRA ĐÁNH GIÁ GIỮA HỌC KÌ II</w:t>
      </w:r>
    </w:p>
    <w:p w14:paraId="0ABAC832"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NĂM HỌC 2023 - 2024.</w:t>
      </w:r>
    </w:p>
    <w:p w14:paraId="3A9EE927" w14:textId="77777777" w:rsidR="00F219F2" w:rsidRPr="0070481A" w:rsidRDefault="00F219F2" w:rsidP="00F219F2">
      <w:pPr>
        <w:spacing w:line="240" w:lineRule="auto"/>
        <w:ind w:left="141"/>
        <w:jc w:val="center"/>
        <w:rPr>
          <w:rFonts w:ascii="Times New Roman" w:eastAsia="Times New Roman" w:hAnsi="Times New Roman" w:cs="Times New Roman"/>
          <w:b/>
          <w:sz w:val="28"/>
          <w:szCs w:val="28"/>
        </w:rPr>
      </w:pPr>
      <w:r w:rsidRPr="0070481A">
        <w:rPr>
          <w:rFonts w:ascii="Times New Roman" w:eastAsia="Times New Roman" w:hAnsi="Times New Roman" w:cs="Times New Roman"/>
          <w:b/>
          <w:sz w:val="28"/>
          <w:szCs w:val="28"/>
        </w:rPr>
        <w:t>Môn: Lịch sử &amp; Địa lí- Lớp 8</w:t>
      </w:r>
    </w:p>
    <w:p w14:paraId="7D633F7A" w14:textId="77777777" w:rsidR="00F219F2" w:rsidRDefault="00F219F2" w:rsidP="00F219F2">
      <w:pPr>
        <w:jc w:val="center"/>
        <w:rPr>
          <w:rFonts w:ascii="Times New Roman" w:eastAsia="Calibri" w:hAnsi="Times New Roman" w:cs="Times New Roman"/>
          <w:sz w:val="28"/>
          <w:szCs w:val="28"/>
          <w:lang w:eastAsia="en-US"/>
        </w:rPr>
      </w:pPr>
      <w:r w:rsidRPr="0070481A">
        <w:rPr>
          <w:rFonts w:ascii="Times New Roman" w:eastAsia="Times New Roman" w:hAnsi="Times New Roman" w:cs="Times New Roman"/>
          <w:b/>
          <w:sz w:val="28"/>
          <w:szCs w:val="28"/>
        </w:rPr>
        <w:t>Phân môn: ĐỊA LÍ</w:t>
      </w:r>
    </w:p>
    <w:p w14:paraId="75AF0EFA" w14:textId="77777777" w:rsidR="00F219F2" w:rsidRPr="00F219F2" w:rsidRDefault="00F219F2" w:rsidP="00F219F2">
      <w:pPr>
        <w:spacing w:line="240" w:lineRule="auto"/>
        <w:rPr>
          <w:rFonts w:ascii="Times New Roman" w:hAnsi="Times New Roman" w:cs="Times New Roman"/>
          <w:sz w:val="28"/>
          <w:szCs w:val="28"/>
          <w:lang w:eastAsia="en-US"/>
        </w:rPr>
      </w:pPr>
    </w:p>
    <w:tbl>
      <w:tblPr>
        <w:tblW w:w="10412" w:type="dxa"/>
        <w:tblInd w:w="-4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612"/>
        <w:gridCol w:w="1125"/>
        <w:gridCol w:w="141"/>
        <w:gridCol w:w="1151"/>
        <w:gridCol w:w="2505"/>
        <w:gridCol w:w="806"/>
        <w:gridCol w:w="937"/>
        <w:gridCol w:w="947"/>
        <w:gridCol w:w="1058"/>
        <w:gridCol w:w="1130"/>
      </w:tblGrid>
      <w:tr w:rsidR="00F219F2" w:rsidRPr="00F219F2" w14:paraId="4EB59503" w14:textId="77777777" w:rsidTr="00F219F2">
        <w:trPr>
          <w:trHeight w:val="126"/>
        </w:trPr>
        <w:tc>
          <w:tcPr>
            <w:tcW w:w="612"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40EC2B"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lastRenderedPageBreak/>
              <w:t>TT</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14:paraId="7CB10F19"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Chủ đề/bài học</w:t>
            </w:r>
          </w:p>
        </w:tc>
        <w:tc>
          <w:tcPr>
            <w:tcW w:w="129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9D3E59"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Nội dung/ Đơn vị kiến thức</w:t>
            </w:r>
          </w:p>
        </w:tc>
        <w:tc>
          <w:tcPr>
            <w:tcW w:w="2505" w:type="dxa"/>
            <w:vMerge w:val="restart"/>
            <w:tcBorders>
              <w:top w:val="single" w:sz="4" w:space="0" w:color="000000"/>
              <w:left w:val="single" w:sz="4" w:space="0" w:color="000000"/>
              <w:bottom w:val="single" w:sz="4" w:space="0" w:color="000000"/>
              <w:right w:val="single" w:sz="4" w:space="0" w:color="000000"/>
            </w:tcBorders>
            <w:vAlign w:val="center"/>
          </w:tcPr>
          <w:p w14:paraId="3E6DB75F"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Mức độ đánh giá</w:t>
            </w:r>
          </w:p>
          <w:p w14:paraId="12208597"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p>
        </w:tc>
        <w:tc>
          <w:tcPr>
            <w:tcW w:w="3748" w:type="dxa"/>
            <w:gridSpan w:val="4"/>
            <w:tcBorders>
              <w:top w:val="single" w:sz="4" w:space="0" w:color="000000"/>
              <w:left w:val="single" w:sz="4" w:space="0" w:color="000000"/>
              <w:bottom w:val="single" w:sz="4" w:space="0" w:color="000000"/>
              <w:right w:val="single" w:sz="4" w:space="0" w:color="000000"/>
            </w:tcBorders>
          </w:tcPr>
          <w:p w14:paraId="04B1AFAD"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Số câu hỏi theo </w:t>
            </w:r>
          </w:p>
          <w:p w14:paraId="2FAD2DB5" w14:textId="77777777" w:rsidR="00F219F2" w:rsidRPr="00F219F2" w:rsidRDefault="00F219F2" w:rsidP="00013BDA">
            <w:pPr>
              <w:spacing w:line="240" w:lineRule="auto"/>
              <w:ind w:left="-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mức độ nhận thức</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BF3287" w14:textId="77777777" w:rsidR="00F219F2" w:rsidRPr="00F219F2" w:rsidRDefault="00F219F2" w:rsidP="00013BDA">
            <w:pPr>
              <w:spacing w:line="240" w:lineRule="auto"/>
              <w:ind w:left="-30" w:right="-14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Tổng</w:t>
            </w:r>
          </w:p>
          <w:p w14:paraId="3F021A3E" w14:textId="77777777" w:rsidR="00F219F2" w:rsidRPr="00F219F2" w:rsidRDefault="00F219F2" w:rsidP="00013BDA">
            <w:pPr>
              <w:spacing w:line="240" w:lineRule="auto"/>
              <w:ind w:left="-30" w:right="-14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số</w:t>
            </w:r>
          </w:p>
        </w:tc>
      </w:tr>
      <w:tr w:rsidR="00F219F2" w:rsidRPr="00F219F2" w14:paraId="799D7C2D" w14:textId="77777777" w:rsidTr="00F219F2">
        <w:trPr>
          <w:trHeight w:val="90"/>
        </w:trPr>
        <w:tc>
          <w:tcPr>
            <w:tcW w:w="612"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2281C9" w14:textId="77777777" w:rsidR="00F219F2" w:rsidRPr="00F219F2" w:rsidRDefault="00F219F2" w:rsidP="00013BDA">
            <w:pPr>
              <w:spacing w:line="240" w:lineRule="auto"/>
              <w:rPr>
                <w:rFonts w:ascii="Times New Roman" w:eastAsia="Times New Roman" w:hAnsi="Times New Roman" w:cs="Times New Roman"/>
                <w:color w:val="0000FF"/>
                <w:sz w:val="28"/>
                <w:szCs w:val="28"/>
                <w:lang w:eastAsia="en-US"/>
              </w:rPr>
            </w:pPr>
          </w:p>
        </w:tc>
        <w:tc>
          <w:tcPr>
            <w:tcW w:w="1125" w:type="dxa"/>
            <w:vMerge/>
            <w:tcBorders>
              <w:top w:val="single" w:sz="4" w:space="0" w:color="000000"/>
              <w:left w:val="single" w:sz="4" w:space="0" w:color="000000"/>
              <w:bottom w:val="single" w:sz="4" w:space="0" w:color="000000"/>
              <w:right w:val="single" w:sz="4" w:space="0" w:color="000000"/>
            </w:tcBorders>
          </w:tcPr>
          <w:p w14:paraId="71D9D2DC" w14:textId="77777777" w:rsidR="00F219F2" w:rsidRPr="00F219F2" w:rsidRDefault="00F219F2" w:rsidP="00013BDA">
            <w:pPr>
              <w:spacing w:line="240" w:lineRule="auto"/>
              <w:rPr>
                <w:rFonts w:ascii="Times New Roman" w:eastAsia="Times New Roman" w:hAnsi="Times New Roman" w:cs="Times New Roman"/>
                <w:color w:val="0000FF"/>
                <w:sz w:val="28"/>
                <w:szCs w:val="28"/>
                <w:lang w:eastAsia="en-US"/>
              </w:rPr>
            </w:pPr>
          </w:p>
        </w:tc>
        <w:tc>
          <w:tcPr>
            <w:tcW w:w="1292" w:type="dxa"/>
            <w:gridSpan w:val="2"/>
            <w:vMerge/>
            <w:tcBorders>
              <w:top w:val="single" w:sz="4" w:space="0" w:color="000000"/>
              <w:left w:val="single" w:sz="4" w:space="0" w:color="000000"/>
              <w:bottom w:val="single" w:sz="4" w:space="0" w:color="000000"/>
              <w:right w:val="single" w:sz="4" w:space="0" w:color="000000"/>
            </w:tcBorders>
          </w:tcPr>
          <w:p w14:paraId="4C7B2FC4" w14:textId="77777777" w:rsidR="00F219F2" w:rsidRPr="00F219F2" w:rsidRDefault="00F219F2" w:rsidP="00013BDA">
            <w:pPr>
              <w:spacing w:line="240" w:lineRule="auto"/>
              <w:rPr>
                <w:rFonts w:ascii="Times New Roman" w:eastAsia="Times New Roman" w:hAnsi="Times New Roman" w:cs="Times New Roman"/>
                <w:color w:val="0000FF"/>
                <w:sz w:val="28"/>
                <w:szCs w:val="28"/>
                <w:lang w:eastAsia="en-US"/>
              </w:rPr>
            </w:pPr>
          </w:p>
        </w:tc>
        <w:tc>
          <w:tcPr>
            <w:tcW w:w="2505" w:type="dxa"/>
            <w:vMerge/>
            <w:tcBorders>
              <w:top w:val="single" w:sz="4" w:space="0" w:color="000000"/>
              <w:left w:val="single" w:sz="4" w:space="0" w:color="000000"/>
              <w:bottom w:val="single" w:sz="4" w:space="0" w:color="000000"/>
              <w:right w:val="single" w:sz="4" w:space="0" w:color="000000"/>
            </w:tcBorders>
          </w:tcPr>
          <w:p w14:paraId="2CE45722" w14:textId="77777777" w:rsidR="00F219F2" w:rsidRPr="00F219F2" w:rsidRDefault="00F219F2" w:rsidP="00013BDA">
            <w:pPr>
              <w:spacing w:line="240" w:lineRule="auto"/>
              <w:rPr>
                <w:rFonts w:ascii="Times New Roman" w:eastAsia="Times New Roman" w:hAnsi="Times New Roman" w:cs="Times New Roman"/>
                <w:color w:val="0000FF"/>
                <w:sz w:val="28"/>
                <w:szCs w:val="28"/>
                <w:lang w:eastAsia="en-US"/>
              </w:rPr>
            </w:pPr>
          </w:p>
        </w:tc>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8087" w14:textId="77777777" w:rsidR="00F219F2" w:rsidRPr="00F219F2" w:rsidRDefault="00F219F2" w:rsidP="00013BDA">
            <w:pPr>
              <w:spacing w:line="240" w:lineRule="auto"/>
              <w:ind w:left="-30" w:right="-6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Nhận biết</w:t>
            </w:r>
          </w:p>
        </w:tc>
        <w:tc>
          <w:tcPr>
            <w:tcW w:w="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9854" w14:textId="77777777" w:rsidR="00F219F2" w:rsidRPr="00F219F2" w:rsidRDefault="00F219F2" w:rsidP="00013BDA">
            <w:pPr>
              <w:spacing w:line="240" w:lineRule="auto"/>
              <w:ind w:left="-30" w:right="-6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Thông hiểu</w:t>
            </w: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AADD3" w14:textId="77777777" w:rsidR="00F219F2" w:rsidRPr="00F219F2" w:rsidRDefault="00F219F2" w:rsidP="00013BDA">
            <w:pPr>
              <w:spacing w:line="240" w:lineRule="auto"/>
              <w:ind w:left="-30" w:right="-6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Vận dụng</w:t>
            </w:r>
          </w:p>
        </w:tc>
        <w:tc>
          <w:tcPr>
            <w:tcW w:w="10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534B" w14:textId="77777777" w:rsidR="00F219F2" w:rsidRPr="00F219F2" w:rsidRDefault="00F219F2" w:rsidP="00013BDA">
            <w:pPr>
              <w:spacing w:line="240" w:lineRule="auto"/>
              <w:ind w:left="-30" w:right="-6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Vận dụng cao</w:t>
            </w: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tcPr>
          <w:p w14:paraId="6A271D57" w14:textId="77777777" w:rsidR="00F219F2" w:rsidRPr="00F219F2" w:rsidRDefault="00F219F2" w:rsidP="00013BDA">
            <w:pPr>
              <w:spacing w:line="240" w:lineRule="auto"/>
              <w:rPr>
                <w:rFonts w:ascii="Times New Roman" w:eastAsia="Times New Roman" w:hAnsi="Times New Roman" w:cs="Times New Roman"/>
                <w:color w:val="0000FF"/>
                <w:sz w:val="28"/>
                <w:szCs w:val="28"/>
                <w:lang w:eastAsia="en-US"/>
              </w:rPr>
            </w:pPr>
          </w:p>
        </w:tc>
      </w:tr>
      <w:tr w:rsidR="00F219F2" w:rsidRPr="00F219F2" w14:paraId="3B62A9AA" w14:textId="77777777" w:rsidTr="00F219F2">
        <w:trPr>
          <w:trHeight w:val="480"/>
        </w:trPr>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1C7EE" w14:textId="77777777" w:rsidR="00F219F2" w:rsidRPr="00F219F2" w:rsidRDefault="00F219F2" w:rsidP="00013BDA">
            <w:pPr>
              <w:spacing w:line="240" w:lineRule="auto"/>
              <w:ind w:right="-161"/>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Tỉ lệ</w:t>
            </w:r>
          </w:p>
        </w:tc>
        <w:tc>
          <w:tcPr>
            <w:tcW w:w="2505" w:type="dxa"/>
            <w:tcBorders>
              <w:top w:val="single" w:sz="4" w:space="0" w:color="000000"/>
              <w:left w:val="single" w:sz="4" w:space="0" w:color="000000"/>
              <w:bottom w:val="single" w:sz="4" w:space="0" w:color="000000"/>
              <w:right w:val="single" w:sz="4" w:space="0" w:color="000000"/>
            </w:tcBorders>
          </w:tcPr>
          <w:p w14:paraId="244FB96C" w14:textId="77777777" w:rsidR="00F219F2" w:rsidRPr="00F219F2" w:rsidRDefault="00F219F2" w:rsidP="00013BDA">
            <w:pPr>
              <w:spacing w:line="240" w:lineRule="auto"/>
              <w:ind w:right="-2"/>
              <w:rPr>
                <w:rFonts w:ascii="Times New Roman" w:eastAsia="Times New Roman" w:hAnsi="Times New Roman" w:cs="Times New Roman"/>
                <w:b/>
                <w:sz w:val="28"/>
                <w:szCs w:val="28"/>
                <w:lang w:eastAsia="en-US"/>
              </w:rPr>
            </w:pPr>
          </w:p>
        </w:tc>
        <w:tc>
          <w:tcPr>
            <w:tcW w:w="806" w:type="dxa"/>
            <w:tcBorders>
              <w:top w:val="single" w:sz="4" w:space="0" w:color="000000"/>
              <w:left w:val="single" w:sz="4" w:space="0" w:color="000000"/>
              <w:bottom w:val="single" w:sz="4" w:space="0" w:color="000000"/>
              <w:right w:val="single" w:sz="4" w:space="0" w:color="000000"/>
            </w:tcBorders>
          </w:tcPr>
          <w:p w14:paraId="21893469"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20%</w:t>
            </w:r>
          </w:p>
        </w:tc>
        <w:tc>
          <w:tcPr>
            <w:tcW w:w="937" w:type="dxa"/>
            <w:tcBorders>
              <w:top w:val="single" w:sz="4" w:space="0" w:color="000000"/>
              <w:left w:val="single" w:sz="4" w:space="0" w:color="000000"/>
              <w:bottom w:val="single" w:sz="4" w:space="0" w:color="000000"/>
              <w:right w:val="single" w:sz="4" w:space="0" w:color="000000"/>
            </w:tcBorders>
          </w:tcPr>
          <w:p w14:paraId="27AC6142"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15%</w:t>
            </w:r>
          </w:p>
        </w:tc>
        <w:tc>
          <w:tcPr>
            <w:tcW w:w="947" w:type="dxa"/>
            <w:tcBorders>
              <w:top w:val="single" w:sz="4" w:space="0" w:color="000000"/>
              <w:left w:val="single" w:sz="4" w:space="0" w:color="000000"/>
              <w:bottom w:val="single" w:sz="4" w:space="0" w:color="000000"/>
              <w:right w:val="single" w:sz="4" w:space="0" w:color="000000"/>
            </w:tcBorders>
          </w:tcPr>
          <w:p w14:paraId="1B1BF4E6"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10%</w:t>
            </w:r>
          </w:p>
        </w:tc>
        <w:tc>
          <w:tcPr>
            <w:tcW w:w="1058" w:type="dxa"/>
            <w:tcBorders>
              <w:top w:val="single" w:sz="4" w:space="0" w:color="000000"/>
              <w:left w:val="single" w:sz="4" w:space="0" w:color="000000"/>
              <w:bottom w:val="single" w:sz="4" w:space="0" w:color="000000"/>
              <w:right w:val="single" w:sz="4" w:space="0" w:color="000000"/>
            </w:tcBorders>
          </w:tcPr>
          <w:p w14:paraId="1A8EDFD1"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5%</w:t>
            </w:r>
          </w:p>
        </w:tc>
        <w:tc>
          <w:tcPr>
            <w:tcW w:w="1130" w:type="dxa"/>
            <w:tcBorders>
              <w:top w:val="single" w:sz="4" w:space="0" w:color="000000"/>
              <w:left w:val="single" w:sz="4" w:space="0" w:color="000000"/>
              <w:bottom w:val="single" w:sz="4" w:space="0" w:color="000000"/>
              <w:right w:val="single" w:sz="4" w:space="0" w:color="000000"/>
            </w:tcBorders>
          </w:tcPr>
          <w:p w14:paraId="762D1A9B" w14:textId="77777777" w:rsidR="00F219F2" w:rsidRPr="00F219F2" w:rsidRDefault="00F219F2" w:rsidP="00013BDA">
            <w:pPr>
              <w:spacing w:line="240" w:lineRule="auto"/>
              <w:ind w:left="-15" w:right="-153"/>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 xml:space="preserve"> 50%</w:t>
            </w:r>
          </w:p>
        </w:tc>
      </w:tr>
      <w:tr w:rsidR="00F219F2" w:rsidRPr="00F219F2" w14:paraId="18474CDE" w14:textId="77777777" w:rsidTr="00F219F2">
        <w:trPr>
          <w:trHeight w:val="883"/>
        </w:trPr>
        <w:tc>
          <w:tcPr>
            <w:tcW w:w="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13B440" w14:textId="77777777" w:rsidR="00F219F2" w:rsidRPr="00F219F2" w:rsidRDefault="00F219F2" w:rsidP="00013BDA">
            <w:pPr>
              <w:spacing w:line="240" w:lineRule="auto"/>
              <w:ind w:left="-150" w:right="-161"/>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w:t>
            </w:r>
          </w:p>
        </w:tc>
        <w:tc>
          <w:tcPr>
            <w:tcW w:w="1266"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35F6DEC1"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KHÍ</w:t>
            </w:r>
          </w:p>
          <w:p w14:paraId="5ACC7458"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HẬU</w:t>
            </w:r>
          </w:p>
          <w:p w14:paraId="709832D3"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VÀ THỦY VĂN VIỆT NAM</w:t>
            </w:r>
          </w:p>
          <w:p w14:paraId="19E2C735" w14:textId="77777777" w:rsidR="00F219F2" w:rsidRPr="00F219F2" w:rsidRDefault="00F219F2" w:rsidP="00013BDA">
            <w:pPr>
              <w:spacing w:line="240" w:lineRule="auto"/>
              <w:ind w:right="15"/>
              <w:jc w:val="center"/>
              <w:rPr>
                <w:rFonts w:ascii="Times New Roman" w:eastAsia="Times New Roman" w:hAnsi="Times New Roman" w:cs="Times New Roman"/>
                <w:i/>
                <w:sz w:val="28"/>
                <w:szCs w:val="28"/>
                <w:lang w:eastAsia="en-US"/>
              </w:rPr>
            </w:pPr>
            <w:r w:rsidRPr="00F219F2">
              <w:rPr>
                <w:rFonts w:ascii="Times New Roman" w:eastAsia="Times New Roman" w:hAnsi="Times New Roman" w:cs="Times New Roman"/>
                <w:i/>
                <w:sz w:val="28"/>
                <w:szCs w:val="28"/>
                <w:lang w:eastAsia="en-US"/>
              </w:rPr>
              <w:t>(3 tiết)</w:t>
            </w:r>
          </w:p>
        </w:tc>
        <w:tc>
          <w:tcPr>
            <w:tcW w:w="11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10E27" w14:textId="77777777" w:rsidR="00F219F2" w:rsidRPr="00F219F2" w:rsidRDefault="00F219F2" w:rsidP="00013BDA">
            <w:pPr>
              <w:spacing w:line="240" w:lineRule="auto"/>
              <w:ind w:right="15"/>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Tác động của biến đổi khí hậu đối với khí hậu và thủy văn Việt Nam</w:t>
            </w:r>
          </w:p>
          <w:p w14:paraId="3F88B619" w14:textId="77777777" w:rsidR="00F219F2" w:rsidRPr="00F219F2" w:rsidRDefault="00F219F2" w:rsidP="00013BDA">
            <w:pPr>
              <w:spacing w:line="240" w:lineRule="auto"/>
              <w:ind w:right="15"/>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Vai trò của tài nguyên khí hậu và tài nguyên nước đối với sự phát triển kinh tế - xã hội của đất nước</w:t>
            </w:r>
          </w:p>
        </w:tc>
        <w:tc>
          <w:tcPr>
            <w:tcW w:w="2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EC54E"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Thông hiểu</w:t>
            </w:r>
          </w:p>
          <w:p w14:paraId="03A43494"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Phân tích được tác động của biến đổi khí hậu đối với khí hậu và thủy văn Việt Nam.</w:t>
            </w:r>
          </w:p>
          <w:p w14:paraId="4D81D354"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Phân tích được ảnh hưởng của khí hậu đối với sản xuất nông nghiệp</w:t>
            </w:r>
          </w:p>
          <w:p w14:paraId="089514E3"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Vận dụng:</w:t>
            </w:r>
          </w:p>
          <w:p w14:paraId="5A4EF3FF"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Phân tích được vai trò của khí hậu đối với sự phát triển du lịch ở một số địa điểm du lịch nổi tiếng của nước ta</w:t>
            </w:r>
          </w:p>
          <w:p w14:paraId="21F36BEF"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Vận dụng cao</w:t>
            </w:r>
          </w:p>
          <w:p w14:paraId="128071B0"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Tìm ví dụ về giải pháp ứng phó với biến đổi khí hậu</w:t>
            </w:r>
          </w:p>
          <w:p w14:paraId="649639D0"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Lấy ví dụ chứng minh được tầm quan trọng của việc sử dụng tổng hợp tài nguyên nước ở một số lưu vực sông</w:t>
            </w:r>
          </w:p>
        </w:tc>
        <w:tc>
          <w:tcPr>
            <w:tcW w:w="806" w:type="dxa"/>
            <w:tcBorders>
              <w:top w:val="single" w:sz="4" w:space="0" w:color="000000"/>
              <w:left w:val="single" w:sz="4" w:space="0" w:color="000000"/>
              <w:bottom w:val="single" w:sz="4" w:space="0" w:color="000000"/>
              <w:right w:val="single" w:sz="4" w:space="0" w:color="000000"/>
            </w:tcBorders>
          </w:tcPr>
          <w:p w14:paraId="7234C85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DF67B0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tc>
        <w:tc>
          <w:tcPr>
            <w:tcW w:w="937" w:type="dxa"/>
            <w:tcBorders>
              <w:top w:val="single" w:sz="4" w:space="0" w:color="000000"/>
              <w:left w:val="single" w:sz="4" w:space="0" w:color="000000"/>
              <w:bottom w:val="single" w:sz="4" w:space="0" w:color="000000"/>
              <w:right w:val="single" w:sz="4" w:space="0" w:color="000000"/>
            </w:tcBorders>
          </w:tcPr>
          <w:p w14:paraId="23DAE269"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F2C9D67"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1TL*a</w:t>
            </w:r>
          </w:p>
          <w:p w14:paraId="0D9F484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2A530D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64FD93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04DBBE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12F2082"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1TL*a</w:t>
            </w:r>
          </w:p>
          <w:p w14:paraId="07FED18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5B9DC2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63F7F8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D0D0901"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81F61D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6F8BC2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F5748EF"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295E31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B35191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F110C6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C15C55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A3FEF4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tc>
        <w:tc>
          <w:tcPr>
            <w:tcW w:w="947" w:type="dxa"/>
            <w:tcBorders>
              <w:top w:val="single" w:sz="4" w:space="0" w:color="000000"/>
              <w:left w:val="single" w:sz="4" w:space="0" w:color="000000"/>
              <w:bottom w:val="single" w:sz="4" w:space="0" w:color="000000"/>
              <w:right w:val="single" w:sz="4" w:space="0" w:color="000000"/>
            </w:tcBorders>
          </w:tcPr>
          <w:p w14:paraId="71CC10E5" w14:textId="77777777" w:rsidR="00F219F2" w:rsidRPr="00F219F2" w:rsidRDefault="00F219F2" w:rsidP="00013BDA">
            <w:pPr>
              <w:spacing w:line="240" w:lineRule="auto"/>
              <w:ind w:left="-141" w:right="-108"/>
              <w:rPr>
                <w:rFonts w:ascii="Times New Roman" w:eastAsia="Times New Roman" w:hAnsi="Times New Roman" w:cs="Times New Roman"/>
                <w:sz w:val="28"/>
                <w:szCs w:val="28"/>
                <w:lang w:eastAsia="en-US"/>
              </w:rPr>
            </w:pPr>
          </w:p>
          <w:p w14:paraId="3CB11CAC"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71A5D982"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02964711"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5A310DF2"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26F0F4A7"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04E67F31"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19AA2A15"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301D32B5"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6B2F23BE"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0A7B0FA3"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tc>
        <w:tc>
          <w:tcPr>
            <w:tcW w:w="1058" w:type="dxa"/>
            <w:tcBorders>
              <w:top w:val="single" w:sz="4" w:space="0" w:color="000000"/>
              <w:left w:val="single" w:sz="4" w:space="0" w:color="000000"/>
              <w:bottom w:val="single" w:sz="4" w:space="0" w:color="000000"/>
              <w:right w:val="single" w:sz="4" w:space="0" w:color="000000"/>
            </w:tcBorders>
          </w:tcPr>
          <w:p w14:paraId="2E138B00"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EC84DF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564348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0400E8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47A8267"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6AE95AB8"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54A329E"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5A848EEB"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2A6BBE1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02674CD9"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4FFBDCED"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0C573D8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09DF3A56"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53CD98C2"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16A281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308FC2A2"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62A8C02"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7949E35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22A29C47"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1TL*b</w:t>
            </w:r>
          </w:p>
          <w:p w14:paraId="53522164"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0D7CBC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41B05719"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1TL*b</w:t>
            </w:r>
          </w:p>
          <w:p w14:paraId="250A2576"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114BEF5F"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292AB846"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tc>
        <w:tc>
          <w:tcPr>
            <w:tcW w:w="1130" w:type="dxa"/>
            <w:tcBorders>
              <w:top w:val="single" w:sz="4" w:space="0" w:color="000000"/>
              <w:left w:val="single" w:sz="4" w:space="0" w:color="000000"/>
              <w:bottom w:val="single" w:sz="4" w:space="0" w:color="000000"/>
              <w:right w:val="single" w:sz="4" w:space="0" w:color="000000"/>
            </w:tcBorders>
          </w:tcPr>
          <w:p w14:paraId="66EC2813"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15%</w:t>
            </w:r>
          </w:p>
          <w:p w14:paraId="0CCA4828"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1,5</w:t>
            </w:r>
          </w:p>
          <w:p w14:paraId="473EE58C"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 điểm</w:t>
            </w:r>
          </w:p>
          <w:p w14:paraId="52F8FC7B"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p>
          <w:p w14:paraId="34FAE59B" w14:textId="77777777" w:rsidR="00F219F2" w:rsidRPr="00F219F2" w:rsidRDefault="00F219F2" w:rsidP="00013BDA">
            <w:pPr>
              <w:spacing w:line="240" w:lineRule="auto"/>
              <w:ind w:right="15"/>
              <w:rPr>
                <w:rFonts w:ascii="Times New Roman" w:eastAsia="Times New Roman" w:hAnsi="Times New Roman" w:cs="Times New Roman"/>
                <w:sz w:val="28"/>
                <w:szCs w:val="28"/>
                <w:lang w:eastAsia="en-US"/>
              </w:rPr>
            </w:pPr>
          </w:p>
        </w:tc>
      </w:tr>
      <w:tr w:rsidR="00F219F2" w:rsidRPr="00F219F2" w14:paraId="390F6978" w14:textId="77777777" w:rsidTr="00F219F2">
        <w:trPr>
          <w:trHeight w:val="11094"/>
        </w:trPr>
        <w:tc>
          <w:tcPr>
            <w:tcW w:w="6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5CA729" w14:textId="77777777" w:rsidR="00F219F2" w:rsidRPr="00F219F2" w:rsidRDefault="00F219F2" w:rsidP="00013BDA">
            <w:pPr>
              <w:spacing w:line="240" w:lineRule="auto"/>
              <w:ind w:left="-150" w:right="-161"/>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lastRenderedPageBreak/>
              <w:t>2</w:t>
            </w:r>
          </w:p>
        </w:tc>
        <w:tc>
          <w:tcPr>
            <w:tcW w:w="1266"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7858073" w14:textId="77777777" w:rsidR="00F219F2" w:rsidRPr="00F219F2" w:rsidRDefault="00F219F2" w:rsidP="00013BDA">
            <w:pPr>
              <w:spacing w:line="240" w:lineRule="auto"/>
              <w:ind w:right="15"/>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THỔ NHƯỠNG VÀ SINH VẬT VIỆT NAM</w:t>
            </w:r>
          </w:p>
          <w:p w14:paraId="179D8A3B" w14:textId="77777777" w:rsidR="00F219F2" w:rsidRPr="00F219F2" w:rsidRDefault="00F219F2" w:rsidP="00013BDA">
            <w:pPr>
              <w:spacing w:line="240" w:lineRule="auto"/>
              <w:ind w:right="15"/>
              <w:jc w:val="center"/>
              <w:rPr>
                <w:rFonts w:ascii="Times New Roman" w:eastAsia="Times New Roman" w:hAnsi="Times New Roman" w:cs="Times New Roman"/>
                <w:i/>
                <w:sz w:val="28"/>
                <w:szCs w:val="28"/>
                <w:lang w:eastAsia="en-US"/>
              </w:rPr>
            </w:pPr>
            <w:r w:rsidRPr="00F219F2">
              <w:rPr>
                <w:rFonts w:ascii="Times New Roman" w:eastAsia="Times New Roman" w:hAnsi="Times New Roman" w:cs="Times New Roman"/>
                <w:i/>
                <w:sz w:val="28"/>
                <w:szCs w:val="28"/>
                <w:lang w:eastAsia="en-US"/>
              </w:rPr>
              <w:t>(8 tiết)</w:t>
            </w:r>
          </w:p>
        </w:tc>
        <w:tc>
          <w:tcPr>
            <w:tcW w:w="11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1CCCABC"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Đặc điểm chung của lớp phủ thổ nhưỡng</w:t>
            </w:r>
          </w:p>
          <w:p w14:paraId="788A44D7"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Đặc điểm và sự phân bố của các nhóm đất chính</w:t>
            </w:r>
          </w:p>
          <w:p w14:paraId="6B7FF54C"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Vấn đề sử dụng hợp lí tài nguyên đất ở Việt Nam</w:t>
            </w:r>
          </w:p>
          <w:p w14:paraId="26F254EE"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Đặc điểm chung của sinh vật</w:t>
            </w:r>
          </w:p>
          <w:p w14:paraId="39B0ECBA"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-Vấn đề bảo tồn đa dạng sinh học ở Việt Nam. </w:t>
            </w:r>
          </w:p>
        </w:tc>
        <w:tc>
          <w:tcPr>
            <w:tcW w:w="2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6733C"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Nhận biết</w:t>
            </w:r>
          </w:p>
          <w:p w14:paraId="022FB292"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Trình bày được đặc điểm phân bố của ba nhóm đất chính</w:t>
            </w:r>
          </w:p>
          <w:p w14:paraId="7AE2427C"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Thông hiểu</w:t>
            </w:r>
          </w:p>
          <w:p w14:paraId="551D78C6"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Chứng minh được tính chất nhiệt đới gió mùa của lớp phủ thổ nhưỡng Việt Nam.</w:t>
            </w:r>
          </w:p>
          <w:p w14:paraId="66AF19B8"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Phân tích được đặc điểm của lớp đất feralit trong sản xuất nông, lâm nghiệp</w:t>
            </w:r>
          </w:p>
          <w:p w14:paraId="667AA738"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Phân tích được đặc điểm của lớp đất phù sa và giá trị của đất phù sa trong sản xuất nông nghiệp, thủy sản</w:t>
            </w:r>
          </w:p>
          <w:p w14:paraId="0A6E0775"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Chứng minh được sự đa dạng của sinh vật ở Việt Nam</w:t>
            </w:r>
          </w:p>
          <w:p w14:paraId="3A20CD80" w14:textId="77777777" w:rsidR="00F219F2" w:rsidRPr="00F219F2" w:rsidRDefault="00F219F2" w:rsidP="00013BDA">
            <w:pPr>
              <w:spacing w:line="240" w:lineRule="auto"/>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Vận dụng</w:t>
            </w:r>
          </w:p>
          <w:p w14:paraId="1778719B"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Chứng minh được tính cấp thiết của vấn đề chống thoái hóa đất</w:t>
            </w:r>
          </w:p>
          <w:p w14:paraId="02AB1371"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Chứng minh được tính cấp thiết của vấn đề bảo tồn đa dạng sinh học ở Việt Nam</w:t>
            </w:r>
          </w:p>
        </w:tc>
        <w:tc>
          <w:tcPr>
            <w:tcW w:w="8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15782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AAEEFB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8TN</w:t>
            </w:r>
          </w:p>
          <w:p w14:paraId="542F5350"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69C0C5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B931FA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631472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B83203F"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078E79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958F8A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548CB81"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4B3F8B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759713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D58A0E0"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tc>
        <w:tc>
          <w:tcPr>
            <w:tcW w:w="937" w:type="dxa"/>
            <w:tcBorders>
              <w:top w:val="single" w:sz="4" w:space="0" w:color="000000"/>
              <w:left w:val="single" w:sz="4" w:space="0" w:color="000000"/>
              <w:bottom w:val="single" w:sz="4" w:space="0" w:color="000000"/>
              <w:right w:val="single" w:sz="4" w:space="0" w:color="000000"/>
            </w:tcBorders>
          </w:tcPr>
          <w:p w14:paraId="1C2061B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151164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ED14EA1"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EC25B5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137052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6CE70D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8CB5AE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1TL*b</w:t>
            </w:r>
          </w:p>
          <w:p w14:paraId="1C6BCFE0"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F128A6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55597C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FAD2E1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1CD54E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D3E54F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B4E730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B9FB19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86C530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EBA32B1"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p w14:paraId="4837B9D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CE2665F"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47E137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3BE9F7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2F8782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125C3B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1TL*b</w:t>
            </w:r>
          </w:p>
          <w:p w14:paraId="10D2E82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620E661"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732D24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3B9F31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tc>
        <w:tc>
          <w:tcPr>
            <w:tcW w:w="947" w:type="dxa"/>
            <w:tcBorders>
              <w:top w:val="single" w:sz="4" w:space="0" w:color="000000"/>
              <w:left w:val="single" w:sz="4" w:space="0" w:color="000000"/>
              <w:bottom w:val="single" w:sz="4" w:space="0" w:color="000000"/>
              <w:right w:val="single" w:sz="4" w:space="0" w:color="000000"/>
            </w:tcBorders>
          </w:tcPr>
          <w:p w14:paraId="7FAF988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E7ACDA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830677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3FD49D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706BD9B"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8A4D0D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5ED2A9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688A6B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36FD67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482E72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CEB645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D744F6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216929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7033800"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1881CD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DC7FAF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BF4984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183740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B06F0E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454CF3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49F6B2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2DE3A5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270010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DE44DF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A8F3D0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42599B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186459E"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1TL*a</w:t>
            </w:r>
          </w:p>
          <w:p w14:paraId="67296CDA"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3B41D8B6"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68239F13"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p>
          <w:p w14:paraId="399A7764" w14:textId="77777777" w:rsidR="00F219F2" w:rsidRPr="00F219F2" w:rsidRDefault="00F219F2" w:rsidP="00013BDA">
            <w:pPr>
              <w:spacing w:line="240" w:lineRule="auto"/>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1TL*a</w:t>
            </w:r>
          </w:p>
        </w:tc>
        <w:tc>
          <w:tcPr>
            <w:tcW w:w="1058" w:type="dxa"/>
            <w:tcBorders>
              <w:top w:val="single" w:sz="4" w:space="0" w:color="000000"/>
              <w:left w:val="single" w:sz="4" w:space="0" w:color="000000"/>
              <w:bottom w:val="single" w:sz="4" w:space="0" w:color="000000"/>
              <w:right w:val="single" w:sz="4" w:space="0" w:color="000000"/>
            </w:tcBorders>
          </w:tcPr>
          <w:p w14:paraId="75E308D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1D75EA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E56DCD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56342CE"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C06A7B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65DBB6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4EB2BA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CF7237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017D4EF"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D50ACB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AFEC4CB"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AD0713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9934FA7"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3636DE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87BB4D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CD4B2D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6DD675A"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6D2B69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CB3C953"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83F4268"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DE34DAB"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4279AAD"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4E65949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A0187F2"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7C91FC4"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19D4554F"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1D9668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0C3F370B"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702F46FC"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60C325E6"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3991DCEB"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BD50095"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25842C79" w14:textId="77777777" w:rsidR="00F219F2" w:rsidRPr="00F219F2" w:rsidRDefault="00F219F2" w:rsidP="00013BDA">
            <w:pPr>
              <w:spacing w:line="240" w:lineRule="auto"/>
              <w:ind w:left="-141" w:right="-108"/>
              <w:jc w:val="center"/>
              <w:rPr>
                <w:rFonts w:ascii="Times New Roman" w:eastAsia="Times New Roman" w:hAnsi="Times New Roman" w:cs="Times New Roman"/>
                <w:sz w:val="28"/>
                <w:szCs w:val="28"/>
                <w:lang w:eastAsia="en-US"/>
              </w:rPr>
            </w:pPr>
          </w:p>
          <w:p w14:paraId="5AAAD75A" w14:textId="77777777" w:rsidR="00F219F2" w:rsidRPr="00F219F2" w:rsidRDefault="00F219F2" w:rsidP="00013BDA">
            <w:pPr>
              <w:spacing w:line="240" w:lineRule="auto"/>
              <w:ind w:right="-108"/>
              <w:rPr>
                <w:rFonts w:ascii="Times New Roman" w:eastAsia="Times New Roman" w:hAnsi="Times New Roman" w:cs="Times New Roman"/>
                <w:sz w:val="28"/>
                <w:szCs w:val="28"/>
                <w:lang w:eastAsia="en-US"/>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671476C7" w14:textId="77777777" w:rsidR="00F219F2" w:rsidRPr="00F219F2" w:rsidRDefault="00F219F2" w:rsidP="00013BDA">
            <w:pPr>
              <w:spacing w:line="240" w:lineRule="auto"/>
              <w:ind w:right="-1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35%</w:t>
            </w:r>
          </w:p>
          <w:p w14:paraId="171D9D64" w14:textId="77777777" w:rsidR="00F219F2" w:rsidRPr="00F219F2" w:rsidRDefault="00F219F2" w:rsidP="00013BDA">
            <w:pPr>
              <w:spacing w:line="240" w:lineRule="auto"/>
              <w:ind w:right="-1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3,5</w:t>
            </w:r>
          </w:p>
          <w:p w14:paraId="662BCAC9" w14:textId="77777777" w:rsidR="00F219F2" w:rsidRPr="00F219F2" w:rsidRDefault="00F219F2" w:rsidP="00013BDA">
            <w:pPr>
              <w:spacing w:line="240" w:lineRule="auto"/>
              <w:ind w:right="-130"/>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điểm</w:t>
            </w:r>
          </w:p>
        </w:tc>
      </w:tr>
      <w:tr w:rsidR="00F219F2" w:rsidRPr="00F219F2" w14:paraId="385C9B96" w14:textId="77777777" w:rsidTr="00F219F2">
        <w:trPr>
          <w:trHeight w:val="236"/>
        </w:trPr>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F4E0261" w14:textId="77777777" w:rsidR="00F219F2" w:rsidRPr="00F219F2" w:rsidRDefault="00F219F2" w:rsidP="00013BDA">
            <w:pPr>
              <w:spacing w:line="240" w:lineRule="auto"/>
              <w:ind w:left="40"/>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Số câu/loại câu</w:t>
            </w:r>
          </w:p>
          <w:p w14:paraId="0EBDF84A" w14:textId="77777777" w:rsidR="00F219F2" w:rsidRPr="00F219F2" w:rsidRDefault="00F219F2" w:rsidP="00013BDA">
            <w:pPr>
              <w:spacing w:line="240" w:lineRule="auto"/>
              <w:ind w:right="-161"/>
              <w:jc w:val="center"/>
              <w:rPr>
                <w:rFonts w:ascii="Times New Roman" w:eastAsia="Times New Roman" w:hAnsi="Times New Roman" w:cs="Times New Roman"/>
                <w:sz w:val="28"/>
                <w:szCs w:val="28"/>
                <w:lang w:eastAsia="en-US"/>
              </w:rPr>
            </w:pPr>
          </w:p>
        </w:tc>
        <w:tc>
          <w:tcPr>
            <w:tcW w:w="2505" w:type="dxa"/>
            <w:tcBorders>
              <w:top w:val="single" w:sz="4" w:space="0" w:color="000000"/>
              <w:left w:val="single" w:sz="4" w:space="0" w:color="000000"/>
              <w:bottom w:val="single" w:sz="4" w:space="0" w:color="000000"/>
              <w:right w:val="single" w:sz="4" w:space="0" w:color="000000"/>
            </w:tcBorders>
          </w:tcPr>
          <w:p w14:paraId="28EAF970" w14:textId="77777777" w:rsidR="00F219F2" w:rsidRPr="00F219F2" w:rsidRDefault="00F219F2" w:rsidP="00013BDA">
            <w:pPr>
              <w:spacing w:line="240" w:lineRule="auto"/>
              <w:ind w:right="-2"/>
              <w:rPr>
                <w:rFonts w:ascii="Times New Roman" w:eastAsia="Times New Roman" w:hAnsi="Times New Roman" w:cs="Times New Roman"/>
                <w:b/>
                <w:sz w:val="28"/>
                <w:szCs w:val="28"/>
                <w:lang w:eastAsia="en-US"/>
              </w:rPr>
            </w:pPr>
          </w:p>
        </w:tc>
        <w:tc>
          <w:tcPr>
            <w:tcW w:w="806" w:type="dxa"/>
            <w:tcBorders>
              <w:top w:val="single" w:sz="4" w:space="0" w:color="000000"/>
              <w:left w:val="single" w:sz="4" w:space="0" w:color="000000"/>
              <w:bottom w:val="single" w:sz="4" w:space="0" w:color="000000"/>
              <w:right w:val="single" w:sz="4" w:space="0" w:color="000000"/>
            </w:tcBorders>
          </w:tcPr>
          <w:p w14:paraId="59700D43"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8 câu </w:t>
            </w:r>
          </w:p>
          <w:p w14:paraId="3AB9996F"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 TN </w:t>
            </w:r>
          </w:p>
        </w:tc>
        <w:tc>
          <w:tcPr>
            <w:tcW w:w="937" w:type="dxa"/>
            <w:tcBorders>
              <w:top w:val="single" w:sz="4" w:space="0" w:color="000000"/>
              <w:left w:val="single" w:sz="4" w:space="0" w:color="000000"/>
              <w:bottom w:val="single" w:sz="4" w:space="0" w:color="000000"/>
              <w:right w:val="single" w:sz="4" w:space="0" w:color="000000"/>
            </w:tcBorders>
          </w:tcPr>
          <w:p w14:paraId="7D4005D8"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 xml:space="preserve">1 câu </w:t>
            </w:r>
          </w:p>
          <w:p w14:paraId="1C2D3D76"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TL</w:t>
            </w:r>
          </w:p>
        </w:tc>
        <w:tc>
          <w:tcPr>
            <w:tcW w:w="947" w:type="dxa"/>
            <w:tcBorders>
              <w:top w:val="single" w:sz="4" w:space="0" w:color="000000"/>
              <w:left w:val="single" w:sz="4" w:space="0" w:color="000000"/>
              <w:bottom w:val="single" w:sz="4" w:space="0" w:color="000000"/>
              <w:right w:val="single" w:sz="4" w:space="0" w:color="000000"/>
            </w:tcBorders>
          </w:tcPr>
          <w:p w14:paraId="0E9B9370"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½ câu  TL</w:t>
            </w:r>
          </w:p>
        </w:tc>
        <w:tc>
          <w:tcPr>
            <w:tcW w:w="1058" w:type="dxa"/>
            <w:tcBorders>
              <w:top w:val="single" w:sz="4" w:space="0" w:color="000000"/>
              <w:left w:val="single" w:sz="4" w:space="0" w:color="000000"/>
              <w:bottom w:val="single" w:sz="4" w:space="0" w:color="000000"/>
              <w:right w:val="single" w:sz="4" w:space="0" w:color="000000"/>
            </w:tcBorders>
          </w:tcPr>
          <w:p w14:paraId="0173F2AD"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½ câu</w:t>
            </w:r>
          </w:p>
          <w:p w14:paraId="58319928"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TL</w:t>
            </w:r>
          </w:p>
        </w:tc>
        <w:tc>
          <w:tcPr>
            <w:tcW w:w="1130" w:type="dxa"/>
            <w:tcBorders>
              <w:top w:val="single" w:sz="4" w:space="0" w:color="000000"/>
              <w:left w:val="single" w:sz="4" w:space="0" w:color="000000"/>
              <w:bottom w:val="single" w:sz="4" w:space="0" w:color="000000"/>
              <w:right w:val="single" w:sz="4" w:space="0" w:color="000000"/>
            </w:tcBorders>
          </w:tcPr>
          <w:p w14:paraId="01CD8A39"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10 câu</w:t>
            </w:r>
          </w:p>
          <w:p w14:paraId="453C60DB" w14:textId="77777777" w:rsidR="00F219F2" w:rsidRPr="00F219F2" w:rsidRDefault="00F219F2" w:rsidP="00013BDA">
            <w:pPr>
              <w:spacing w:line="240" w:lineRule="auto"/>
              <w:ind w:left="-141" w:right="-153"/>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sz w:val="28"/>
                <w:szCs w:val="28"/>
                <w:lang w:eastAsia="en-US"/>
              </w:rPr>
              <w:t>(8TN, 2TL)</w:t>
            </w:r>
          </w:p>
        </w:tc>
      </w:tr>
      <w:tr w:rsidR="00F219F2" w:rsidRPr="00F219F2" w14:paraId="626DEADE" w14:textId="77777777" w:rsidTr="00F219F2">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3C994CB" w14:textId="77777777" w:rsidR="00F219F2" w:rsidRPr="00F219F2" w:rsidRDefault="00F219F2" w:rsidP="00013BDA">
            <w:pPr>
              <w:spacing w:line="240" w:lineRule="auto"/>
              <w:ind w:right="-161"/>
              <w:jc w:val="center"/>
              <w:rPr>
                <w:rFonts w:ascii="Times New Roman" w:eastAsia="Times New Roman" w:hAnsi="Times New Roman" w:cs="Times New Roman"/>
                <w:sz w:val="28"/>
                <w:szCs w:val="28"/>
                <w:lang w:eastAsia="en-US"/>
              </w:rPr>
            </w:pPr>
            <w:r w:rsidRPr="00F219F2">
              <w:rPr>
                <w:rFonts w:ascii="Times New Roman" w:eastAsia="Times New Roman" w:hAnsi="Times New Roman" w:cs="Times New Roman"/>
                <w:b/>
                <w:sz w:val="28"/>
                <w:szCs w:val="28"/>
                <w:lang w:eastAsia="en-US"/>
              </w:rPr>
              <w:t>Tỉ lệ</w:t>
            </w:r>
          </w:p>
        </w:tc>
        <w:tc>
          <w:tcPr>
            <w:tcW w:w="2505" w:type="dxa"/>
            <w:tcBorders>
              <w:top w:val="single" w:sz="4" w:space="0" w:color="000000"/>
              <w:left w:val="single" w:sz="4" w:space="0" w:color="000000"/>
              <w:bottom w:val="single" w:sz="4" w:space="0" w:color="000000"/>
              <w:right w:val="single" w:sz="4" w:space="0" w:color="000000"/>
            </w:tcBorders>
          </w:tcPr>
          <w:p w14:paraId="775E1EA3" w14:textId="77777777" w:rsidR="00F219F2" w:rsidRPr="00F219F2" w:rsidRDefault="00F219F2" w:rsidP="00013BDA">
            <w:pPr>
              <w:spacing w:line="240" w:lineRule="auto"/>
              <w:ind w:right="-2"/>
              <w:rPr>
                <w:rFonts w:ascii="Times New Roman" w:eastAsia="Times New Roman" w:hAnsi="Times New Roman" w:cs="Times New Roman"/>
                <w:b/>
                <w:sz w:val="28"/>
                <w:szCs w:val="28"/>
                <w:lang w:eastAsia="en-US"/>
              </w:rPr>
            </w:pPr>
          </w:p>
        </w:tc>
        <w:tc>
          <w:tcPr>
            <w:tcW w:w="806" w:type="dxa"/>
            <w:tcBorders>
              <w:top w:val="single" w:sz="4" w:space="0" w:color="000000"/>
              <w:left w:val="single" w:sz="4" w:space="0" w:color="000000"/>
              <w:bottom w:val="single" w:sz="4" w:space="0" w:color="000000"/>
              <w:right w:val="single" w:sz="4" w:space="0" w:color="000000"/>
            </w:tcBorders>
          </w:tcPr>
          <w:p w14:paraId="70CA4CD2"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20%</w:t>
            </w:r>
          </w:p>
        </w:tc>
        <w:tc>
          <w:tcPr>
            <w:tcW w:w="937" w:type="dxa"/>
            <w:tcBorders>
              <w:top w:val="single" w:sz="4" w:space="0" w:color="000000"/>
              <w:left w:val="single" w:sz="4" w:space="0" w:color="000000"/>
              <w:bottom w:val="single" w:sz="4" w:space="0" w:color="000000"/>
              <w:right w:val="single" w:sz="4" w:space="0" w:color="000000"/>
            </w:tcBorders>
          </w:tcPr>
          <w:p w14:paraId="1BF20D00"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15%</w:t>
            </w:r>
          </w:p>
        </w:tc>
        <w:tc>
          <w:tcPr>
            <w:tcW w:w="947" w:type="dxa"/>
            <w:tcBorders>
              <w:top w:val="single" w:sz="4" w:space="0" w:color="000000"/>
              <w:left w:val="single" w:sz="4" w:space="0" w:color="000000"/>
              <w:bottom w:val="single" w:sz="4" w:space="0" w:color="000000"/>
              <w:right w:val="single" w:sz="4" w:space="0" w:color="000000"/>
            </w:tcBorders>
          </w:tcPr>
          <w:p w14:paraId="2FE98474"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10%</w:t>
            </w:r>
          </w:p>
        </w:tc>
        <w:tc>
          <w:tcPr>
            <w:tcW w:w="1058" w:type="dxa"/>
            <w:tcBorders>
              <w:top w:val="single" w:sz="4" w:space="0" w:color="000000"/>
              <w:left w:val="single" w:sz="4" w:space="0" w:color="000000"/>
              <w:bottom w:val="single" w:sz="4" w:space="0" w:color="000000"/>
              <w:right w:val="single" w:sz="4" w:space="0" w:color="000000"/>
            </w:tcBorders>
          </w:tcPr>
          <w:p w14:paraId="2C8B2C9C"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5%</w:t>
            </w:r>
          </w:p>
        </w:tc>
        <w:tc>
          <w:tcPr>
            <w:tcW w:w="1130" w:type="dxa"/>
            <w:tcBorders>
              <w:top w:val="single" w:sz="4" w:space="0" w:color="000000"/>
              <w:left w:val="single" w:sz="4" w:space="0" w:color="000000"/>
              <w:bottom w:val="single" w:sz="4" w:space="0" w:color="000000"/>
              <w:right w:val="single" w:sz="4" w:space="0" w:color="000000"/>
            </w:tcBorders>
          </w:tcPr>
          <w:p w14:paraId="723B27AC" w14:textId="77777777" w:rsidR="00F219F2" w:rsidRPr="00F219F2" w:rsidRDefault="00F219F2" w:rsidP="00013BDA">
            <w:pPr>
              <w:spacing w:line="240" w:lineRule="auto"/>
              <w:ind w:left="-15" w:right="-153"/>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 xml:space="preserve"> 50%</w:t>
            </w:r>
          </w:p>
        </w:tc>
      </w:tr>
      <w:tr w:rsidR="00F219F2" w:rsidRPr="00F219F2" w14:paraId="348FDE46" w14:textId="77777777" w:rsidTr="00F219F2">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DD82A61" w14:textId="77777777" w:rsidR="00F219F2" w:rsidRPr="00F219F2" w:rsidRDefault="00F219F2" w:rsidP="00013BDA">
            <w:pPr>
              <w:spacing w:line="240" w:lineRule="auto"/>
              <w:ind w:right="-161"/>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Tổng môn LS ĐL</w:t>
            </w:r>
          </w:p>
        </w:tc>
        <w:tc>
          <w:tcPr>
            <w:tcW w:w="2505" w:type="dxa"/>
            <w:tcBorders>
              <w:top w:val="single" w:sz="4" w:space="0" w:color="000000"/>
              <w:left w:val="single" w:sz="4" w:space="0" w:color="000000"/>
              <w:bottom w:val="single" w:sz="4" w:space="0" w:color="000000"/>
              <w:right w:val="single" w:sz="4" w:space="0" w:color="000000"/>
            </w:tcBorders>
          </w:tcPr>
          <w:p w14:paraId="58DE9C03" w14:textId="77777777" w:rsidR="00F219F2" w:rsidRPr="00F219F2" w:rsidRDefault="00F219F2" w:rsidP="00013BDA">
            <w:pPr>
              <w:spacing w:line="240" w:lineRule="auto"/>
              <w:ind w:right="-2"/>
              <w:rPr>
                <w:rFonts w:ascii="Times New Roman" w:eastAsia="Times New Roman" w:hAnsi="Times New Roman" w:cs="Times New Roman"/>
                <w:b/>
                <w:sz w:val="28"/>
                <w:szCs w:val="28"/>
                <w:lang w:eastAsia="en-US"/>
              </w:rPr>
            </w:pPr>
          </w:p>
        </w:tc>
        <w:tc>
          <w:tcPr>
            <w:tcW w:w="806" w:type="dxa"/>
            <w:tcBorders>
              <w:top w:val="single" w:sz="4" w:space="0" w:color="000000"/>
              <w:left w:val="single" w:sz="4" w:space="0" w:color="000000"/>
              <w:bottom w:val="single" w:sz="4" w:space="0" w:color="000000"/>
              <w:right w:val="single" w:sz="4" w:space="0" w:color="000000"/>
            </w:tcBorders>
          </w:tcPr>
          <w:p w14:paraId="6F13F195"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40%</w:t>
            </w:r>
          </w:p>
        </w:tc>
        <w:tc>
          <w:tcPr>
            <w:tcW w:w="937" w:type="dxa"/>
            <w:tcBorders>
              <w:top w:val="single" w:sz="4" w:space="0" w:color="000000"/>
              <w:left w:val="single" w:sz="4" w:space="0" w:color="000000"/>
              <w:bottom w:val="single" w:sz="4" w:space="0" w:color="000000"/>
              <w:right w:val="single" w:sz="4" w:space="0" w:color="000000"/>
            </w:tcBorders>
          </w:tcPr>
          <w:p w14:paraId="6B27E0CE"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30%</w:t>
            </w:r>
          </w:p>
        </w:tc>
        <w:tc>
          <w:tcPr>
            <w:tcW w:w="947" w:type="dxa"/>
            <w:tcBorders>
              <w:top w:val="single" w:sz="4" w:space="0" w:color="000000"/>
              <w:left w:val="single" w:sz="4" w:space="0" w:color="000000"/>
              <w:bottom w:val="single" w:sz="4" w:space="0" w:color="000000"/>
              <w:right w:val="single" w:sz="4" w:space="0" w:color="000000"/>
            </w:tcBorders>
          </w:tcPr>
          <w:p w14:paraId="73E82C74"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20%</w:t>
            </w:r>
          </w:p>
        </w:tc>
        <w:tc>
          <w:tcPr>
            <w:tcW w:w="1058" w:type="dxa"/>
            <w:tcBorders>
              <w:top w:val="single" w:sz="4" w:space="0" w:color="000000"/>
              <w:left w:val="single" w:sz="4" w:space="0" w:color="000000"/>
              <w:bottom w:val="single" w:sz="4" w:space="0" w:color="000000"/>
              <w:right w:val="single" w:sz="4" w:space="0" w:color="000000"/>
            </w:tcBorders>
          </w:tcPr>
          <w:p w14:paraId="2CFE5474" w14:textId="77777777" w:rsidR="00F219F2" w:rsidRPr="00F219F2" w:rsidRDefault="00F219F2" w:rsidP="00013BDA">
            <w:pPr>
              <w:spacing w:line="240" w:lineRule="auto"/>
              <w:ind w:left="-15" w:right="-153"/>
              <w:jc w:val="center"/>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10%</w:t>
            </w:r>
          </w:p>
        </w:tc>
        <w:tc>
          <w:tcPr>
            <w:tcW w:w="1130" w:type="dxa"/>
            <w:tcBorders>
              <w:top w:val="single" w:sz="4" w:space="0" w:color="000000"/>
              <w:left w:val="single" w:sz="4" w:space="0" w:color="000000"/>
              <w:bottom w:val="single" w:sz="4" w:space="0" w:color="000000"/>
              <w:right w:val="single" w:sz="4" w:space="0" w:color="000000"/>
            </w:tcBorders>
          </w:tcPr>
          <w:p w14:paraId="33FAB8CA" w14:textId="77777777" w:rsidR="00F219F2" w:rsidRPr="00F219F2" w:rsidRDefault="00F219F2" w:rsidP="00013BDA">
            <w:pPr>
              <w:spacing w:line="240" w:lineRule="auto"/>
              <w:ind w:left="-15" w:right="-153"/>
              <w:rPr>
                <w:rFonts w:ascii="Times New Roman" w:eastAsia="Times New Roman" w:hAnsi="Times New Roman" w:cs="Times New Roman"/>
                <w:b/>
                <w:sz w:val="28"/>
                <w:szCs w:val="28"/>
                <w:lang w:eastAsia="en-US"/>
              </w:rPr>
            </w:pPr>
            <w:r w:rsidRPr="00F219F2">
              <w:rPr>
                <w:rFonts w:ascii="Times New Roman" w:eastAsia="Times New Roman" w:hAnsi="Times New Roman" w:cs="Times New Roman"/>
                <w:b/>
                <w:sz w:val="28"/>
                <w:szCs w:val="28"/>
                <w:lang w:eastAsia="en-US"/>
              </w:rPr>
              <w:t xml:space="preserve"> 100%</w:t>
            </w:r>
          </w:p>
        </w:tc>
      </w:tr>
    </w:tbl>
    <w:p w14:paraId="04D860F0" w14:textId="77777777" w:rsidR="007D06F7" w:rsidRPr="0070481A" w:rsidRDefault="007D06F7" w:rsidP="007D06F7">
      <w:pPr>
        <w:tabs>
          <w:tab w:val="left" w:pos="3784"/>
        </w:tabs>
        <w:rPr>
          <w:rFonts w:ascii="Times New Roman" w:eastAsia="Times New Roman" w:hAnsi="Times New Roman" w:cs="Times New Roman"/>
          <w:sz w:val="28"/>
          <w:szCs w:val="28"/>
        </w:rPr>
      </w:pPr>
    </w:p>
    <w:sectPr w:rsidR="007D06F7" w:rsidRPr="0070481A" w:rsidSect="00A80C37">
      <w:headerReference w:type="default" r:id="rId8"/>
      <w:footerReference w:type="default" r:id="rId9"/>
      <w:pgSz w:w="11909" w:h="16834"/>
      <w:pgMar w:top="708" w:right="851" w:bottom="562" w:left="1411" w:header="720" w:footer="5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D7F66" w14:textId="77777777" w:rsidR="006009C0" w:rsidRDefault="006009C0">
      <w:pPr>
        <w:spacing w:line="240" w:lineRule="auto"/>
      </w:pPr>
      <w:r>
        <w:separator/>
      </w:r>
    </w:p>
  </w:endnote>
  <w:endnote w:type="continuationSeparator" w:id="0">
    <w:p w14:paraId="2378C629" w14:textId="77777777" w:rsidR="006009C0" w:rsidRDefault="00600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D6BC7" w14:textId="4D6F981E" w:rsidR="00ED09BE" w:rsidRPr="00E83155" w:rsidRDefault="00435CF9" w:rsidP="00E83155">
    <w:pPr>
      <w:pStyle w:val="Footer"/>
    </w:pPr>
    <w:r w:rsidRPr="00435CF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35CF9">
      <w:rPr>
        <w:rFonts w:ascii="Times New Roman" w:eastAsia="SimSun" w:hAnsi="Times New Roman" w:cs="Times New Roman"/>
        <w:b/>
        <w:color w:val="000000"/>
        <w:kern w:val="2"/>
        <w:sz w:val="24"/>
        <w:szCs w:val="24"/>
        <w:lang w:val="nl-NL" w:eastAsia="zh-CN"/>
      </w:rPr>
      <w:t xml:space="preserve">       </w:t>
    </w:r>
    <w:r w:rsidRPr="00435CF9">
      <w:rPr>
        <w:rFonts w:ascii="Times New Roman" w:eastAsia="SimSun" w:hAnsi="Times New Roman" w:cs="Times New Roman"/>
        <w:b/>
        <w:color w:val="00B0F0"/>
        <w:kern w:val="2"/>
        <w:sz w:val="24"/>
        <w:szCs w:val="24"/>
        <w:lang w:val="nl-NL" w:eastAsia="zh-CN"/>
      </w:rPr>
      <w:t/>
    </w:r>
    <w:r w:rsidRPr="00435CF9">
      <w:rPr>
        <w:rFonts w:ascii="Times New Roman" w:eastAsia="SimSun" w:hAnsi="Times New Roman" w:cs="Times New Roman"/>
        <w:b/>
        <w:color w:val="FF0000"/>
        <w:kern w:val="2"/>
        <w:sz w:val="24"/>
        <w:szCs w:val="24"/>
        <w:lang w:val="nl-NL" w:eastAsia="zh-CN"/>
      </w:rPr>
      <w:t xml:space="preserve"/>
    </w:r>
    <w:r w:rsidRPr="00435CF9">
      <w:rPr>
        <w:rFonts w:ascii="Times New Roman" w:eastAsia="SimSun" w:hAnsi="Times New Roman" w:cs="Times New Roman"/>
        <w:b/>
        <w:color w:val="000000"/>
        <w:kern w:val="2"/>
        <w:sz w:val="24"/>
        <w:szCs w:val="24"/>
        <w:lang w:eastAsia="zh-CN"/>
      </w:rPr>
      <w:t xml:space="preserve">                                </w:t>
    </w:r>
    <w:r w:rsidRPr="00435CF9">
      <w:rPr>
        <w:rFonts w:ascii="Times New Roman" w:eastAsia="SimSun" w:hAnsi="Times New Roman" w:cs="Times New Roman"/>
        <w:b/>
        <w:color w:val="FF0000"/>
        <w:kern w:val="2"/>
        <w:sz w:val="24"/>
        <w:szCs w:val="24"/>
        <w:lang w:eastAsia="zh-CN"/>
      </w:rPr>
      <w:t>Trang</w:t>
    </w:r>
    <w:r w:rsidRPr="00435CF9">
      <w:rPr>
        <w:rFonts w:ascii="Times New Roman" w:eastAsia="SimSun" w:hAnsi="Times New Roman" w:cs="Times New Roman"/>
        <w:b/>
        <w:color w:val="0070C0"/>
        <w:kern w:val="2"/>
        <w:sz w:val="24"/>
        <w:szCs w:val="24"/>
        <w:lang w:eastAsia="zh-CN"/>
      </w:rPr>
      <w:t xml:space="preserve"> </w:t>
    </w:r>
    <w:r w:rsidRPr="00435CF9">
      <w:rPr>
        <w:rFonts w:ascii="Times New Roman" w:eastAsia="SimSun" w:hAnsi="Times New Roman" w:cs="Times New Roman"/>
        <w:b/>
        <w:color w:val="0070C0"/>
        <w:kern w:val="2"/>
        <w:sz w:val="24"/>
        <w:szCs w:val="24"/>
        <w:lang w:eastAsia="zh-CN"/>
      </w:rPr>
      <w:fldChar w:fldCharType="begin"/>
    </w:r>
    <w:r w:rsidRPr="00435CF9">
      <w:rPr>
        <w:rFonts w:ascii="Times New Roman" w:eastAsia="SimSun" w:hAnsi="Times New Roman" w:cs="Times New Roman"/>
        <w:b/>
        <w:color w:val="0070C0"/>
        <w:kern w:val="2"/>
        <w:sz w:val="24"/>
        <w:szCs w:val="24"/>
        <w:lang w:eastAsia="zh-CN"/>
      </w:rPr>
      <w:instrText xml:space="preserve"> PAGE   \* MERGEFORMAT </w:instrText>
    </w:r>
    <w:r w:rsidRPr="00435CF9">
      <w:rPr>
        <w:rFonts w:ascii="Times New Roman" w:eastAsia="SimSun" w:hAnsi="Times New Roman" w:cs="Times New Roman"/>
        <w:b/>
        <w:color w:val="0070C0"/>
        <w:kern w:val="2"/>
        <w:sz w:val="24"/>
        <w:szCs w:val="24"/>
        <w:lang w:eastAsia="zh-CN"/>
      </w:rPr>
      <w:fldChar w:fldCharType="separate"/>
    </w:r>
    <w:r w:rsidR="008727EB">
      <w:rPr>
        <w:rFonts w:ascii="Times New Roman" w:eastAsia="SimSun" w:hAnsi="Times New Roman" w:cs="Times New Roman"/>
        <w:b/>
        <w:noProof/>
        <w:color w:val="0070C0"/>
        <w:kern w:val="2"/>
        <w:sz w:val="24"/>
        <w:szCs w:val="24"/>
        <w:lang w:eastAsia="zh-CN"/>
      </w:rPr>
      <w:t>13</w:t>
    </w:r>
    <w:r w:rsidRPr="00435CF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DD84F" w14:textId="77777777" w:rsidR="006009C0" w:rsidRDefault="006009C0">
      <w:r>
        <w:separator/>
      </w:r>
    </w:p>
  </w:footnote>
  <w:footnote w:type="continuationSeparator" w:id="0">
    <w:p w14:paraId="5ABA6D6C" w14:textId="77777777" w:rsidR="006009C0" w:rsidRDefault="00600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C363" w14:textId="77777777" w:rsidR="00435CF9" w:rsidRPr="00435CF9" w:rsidRDefault="00435CF9" w:rsidP="00435CF9">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eastAsia="en-US"/>
      </w:rPr>
    </w:pPr>
    <w:r w:rsidRPr="00435CF9">
      <w:rPr>
        <w:rFonts w:ascii="Times New Roman" w:eastAsia="Calibri" w:hAnsi="Times New Roman" w:cs="Times New Roman"/>
        <w:b/>
        <w:color w:val="00B0F0"/>
        <w:sz w:val="24"/>
        <w:szCs w:val="24"/>
        <w:lang w:val="nl-NL" w:eastAsia="en-US"/>
      </w:rPr>
      <w:t/>
    </w:r>
    <w:r w:rsidRPr="00435CF9">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BF205925"/>
    <w:multiLevelType w:val="multilevel"/>
    <w:tmpl w:val="BF2059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E08AB2B8"/>
    <w:multiLevelType w:val="singleLevel"/>
    <w:tmpl w:val="E08AB2B8"/>
    <w:lvl w:ilvl="0">
      <w:start w:val="2"/>
      <w:numFmt w:val="decimal"/>
      <w:suff w:val="space"/>
      <w:lvlText w:val="%1)"/>
      <w:lvlJc w:val="left"/>
    </w:lvl>
  </w:abstractNum>
  <w:abstractNum w:abstractNumId="4">
    <w:nsid w:val="008EEBB8"/>
    <w:multiLevelType w:val="singleLevel"/>
    <w:tmpl w:val="008EEBB8"/>
    <w:lvl w:ilvl="0">
      <w:start w:val="2"/>
      <w:numFmt w:val="decimal"/>
      <w:suff w:val="space"/>
      <w:lvlText w:val="%1."/>
      <w:lvlJc w:val="left"/>
    </w:lvl>
  </w:abstractNum>
  <w:abstractNum w:abstractNumId="5">
    <w:nsid w:val="03D62ECE"/>
    <w:multiLevelType w:val="multilevel"/>
    <w:tmpl w:val="03D62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52E6CDB"/>
    <w:multiLevelType w:val="multilevel"/>
    <w:tmpl w:val="896425C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5B47D4"/>
    <w:multiLevelType w:val="multilevel"/>
    <w:tmpl w:val="085B47D4"/>
    <w:lvl w:ilvl="0">
      <w:start w:val="1"/>
      <w:numFmt w:val="upperLetter"/>
      <w:lvlText w:val="%1."/>
      <w:lvlJc w:val="left"/>
      <w:pPr>
        <w:ind w:left="1080" w:hanging="360"/>
      </w:pPr>
      <w:rPr>
        <w:rFonts w:eastAsia="Calibri" w:hint="default"/>
        <w:b w:val="0"/>
        <w:bCs/>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8">
    <w:nsid w:val="09455C87"/>
    <w:multiLevelType w:val="multilevel"/>
    <w:tmpl w:val="09455C87"/>
    <w:lvl w:ilvl="0">
      <w:start w:val="3"/>
      <w:numFmt w:val="upperLetter"/>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9">
    <w:nsid w:val="0A85522E"/>
    <w:multiLevelType w:val="multilevel"/>
    <w:tmpl w:val="C53E588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7A25A6"/>
    <w:multiLevelType w:val="multilevel"/>
    <w:tmpl w:val="4B0EDEA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1266C0"/>
    <w:multiLevelType w:val="multilevel"/>
    <w:tmpl w:val="121266C0"/>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13B07517"/>
    <w:multiLevelType w:val="multilevel"/>
    <w:tmpl w:val="13B07517"/>
    <w:lvl w:ilvl="0">
      <w:start w:val="1"/>
      <w:numFmt w:val="upperLetter"/>
      <w:lvlText w:val="%1."/>
      <w:lvlJc w:val="left"/>
      <w:pPr>
        <w:ind w:left="1125" w:hanging="360"/>
      </w:pPr>
      <w:rPr>
        <w:rFonts w:hint="default"/>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3">
    <w:nsid w:val="189F5112"/>
    <w:multiLevelType w:val="multilevel"/>
    <w:tmpl w:val="14F6856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C1041C0"/>
    <w:multiLevelType w:val="multilevel"/>
    <w:tmpl w:val="1C1041C0"/>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25B654F3"/>
    <w:multiLevelType w:val="multilevel"/>
    <w:tmpl w:val="25B654F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CBE3529"/>
    <w:multiLevelType w:val="hybridMultilevel"/>
    <w:tmpl w:val="3DF68E6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0120A5"/>
    <w:multiLevelType w:val="multilevel"/>
    <w:tmpl w:val="4E1C20F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706F05"/>
    <w:multiLevelType w:val="multilevel"/>
    <w:tmpl w:val="43706F05"/>
    <w:lvl w:ilvl="0">
      <w:start w:val="1"/>
      <w:numFmt w:val="lowerLetter"/>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9">
    <w:nsid w:val="451C0B37"/>
    <w:multiLevelType w:val="multilevel"/>
    <w:tmpl w:val="D4041DB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433C74"/>
    <w:multiLevelType w:val="multilevel"/>
    <w:tmpl w:val="36E09EB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ADCABA"/>
    <w:multiLevelType w:val="multilevel"/>
    <w:tmpl w:val="59ADC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EC61F81"/>
    <w:multiLevelType w:val="multilevel"/>
    <w:tmpl w:val="C03A077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AC281E"/>
    <w:multiLevelType w:val="multilevel"/>
    <w:tmpl w:val="6AAC281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nsid w:val="72183CF9"/>
    <w:multiLevelType w:val="multilevel"/>
    <w:tmpl w:val="72183CF9"/>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7DBC69AF"/>
    <w:multiLevelType w:val="multilevel"/>
    <w:tmpl w:val="B45E097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313DE5"/>
    <w:multiLevelType w:val="multilevel"/>
    <w:tmpl w:val="7F313DE5"/>
    <w:lvl w:ilvl="0">
      <w:start w:val="1"/>
      <w:numFmt w:val="lowerLetter"/>
      <w:lvlText w:val="%1."/>
      <w:lvlJc w:val="left"/>
      <w:pPr>
        <w:ind w:left="504" w:hanging="360"/>
      </w:pPr>
      <w:rPr>
        <w:rFonts w:ascii="Times New Roman" w:eastAsia="Times New Roman" w:hAnsi="Times New Roman" w:cs="Times New Roman"/>
        <w:b w:val="0"/>
        <w:bCs w:val="0"/>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num w:numId="1">
    <w:abstractNumId w:val="4"/>
  </w:num>
  <w:num w:numId="2">
    <w:abstractNumId w:val="3"/>
  </w:num>
  <w:num w:numId="3">
    <w:abstractNumId w:val="2"/>
  </w:num>
  <w:num w:numId="4">
    <w:abstractNumId w:val="21"/>
  </w:num>
  <w:num w:numId="5">
    <w:abstractNumId w:val="1"/>
  </w:num>
  <w:num w:numId="6">
    <w:abstractNumId w:val="0"/>
  </w:num>
  <w:num w:numId="7">
    <w:abstractNumId w:val="5"/>
  </w:num>
  <w:num w:numId="8">
    <w:abstractNumId w:val="15"/>
  </w:num>
  <w:num w:numId="9">
    <w:abstractNumId w:val="24"/>
  </w:num>
  <w:num w:numId="10">
    <w:abstractNumId w:val="7"/>
  </w:num>
  <w:num w:numId="11">
    <w:abstractNumId w:val="12"/>
  </w:num>
  <w:num w:numId="12">
    <w:abstractNumId w:val="8"/>
  </w:num>
  <w:num w:numId="13">
    <w:abstractNumId w:val="14"/>
  </w:num>
  <w:num w:numId="14">
    <w:abstractNumId w:val="23"/>
  </w:num>
  <w:num w:numId="15">
    <w:abstractNumId w:val="11"/>
  </w:num>
  <w:num w:numId="16">
    <w:abstractNumId w:val="18"/>
  </w:num>
  <w:num w:numId="17">
    <w:abstractNumId w:val="25"/>
  </w:num>
  <w:num w:numId="18">
    <w:abstractNumId w:val="17"/>
  </w:num>
  <w:num w:numId="19">
    <w:abstractNumId w:val="13"/>
  </w:num>
  <w:num w:numId="20">
    <w:abstractNumId w:val="19"/>
  </w:num>
  <w:num w:numId="21">
    <w:abstractNumId w:val="6"/>
  </w:num>
  <w:num w:numId="22">
    <w:abstractNumId w:val="9"/>
  </w:num>
  <w:num w:numId="23">
    <w:abstractNumId w:val="10"/>
  </w:num>
  <w:num w:numId="24">
    <w:abstractNumId w:val="20"/>
  </w:num>
  <w:num w:numId="25">
    <w:abstractNumId w:val="22"/>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38"/>
    <w:rsid w:val="000A13B9"/>
    <w:rsid w:val="0018659E"/>
    <w:rsid w:val="001F0F9D"/>
    <w:rsid w:val="002B5996"/>
    <w:rsid w:val="002B6882"/>
    <w:rsid w:val="002D1E7E"/>
    <w:rsid w:val="002E272E"/>
    <w:rsid w:val="002E4D03"/>
    <w:rsid w:val="002E6A57"/>
    <w:rsid w:val="00336A18"/>
    <w:rsid w:val="003379AD"/>
    <w:rsid w:val="003A1B7F"/>
    <w:rsid w:val="0040378B"/>
    <w:rsid w:val="004123B4"/>
    <w:rsid w:val="0042484C"/>
    <w:rsid w:val="00435CF9"/>
    <w:rsid w:val="004527DB"/>
    <w:rsid w:val="0047420C"/>
    <w:rsid w:val="004851AA"/>
    <w:rsid w:val="004B6238"/>
    <w:rsid w:val="004F5F9C"/>
    <w:rsid w:val="00512722"/>
    <w:rsid w:val="00591139"/>
    <w:rsid w:val="005D7FD7"/>
    <w:rsid w:val="006007A8"/>
    <w:rsid w:val="006009C0"/>
    <w:rsid w:val="00661B0E"/>
    <w:rsid w:val="00674FF0"/>
    <w:rsid w:val="00675377"/>
    <w:rsid w:val="006A73AC"/>
    <w:rsid w:val="006C4216"/>
    <w:rsid w:val="00701EFF"/>
    <w:rsid w:val="0070481A"/>
    <w:rsid w:val="00764DDF"/>
    <w:rsid w:val="00770FB6"/>
    <w:rsid w:val="00782DC4"/>
    <w:rsid w:val="007A679E"/>
    <w:rsid w:val="007B46FE"/>
    <w:rsid w:val="007C1CF7"/>
    <w:rsid w:val="007D06F7"/>
    <w:rsid w:val="00824DD5"/>
    <w:rsid w:val="008727EB"/>
    <w:rsid w:val="008D70E6"/>
    <w:rsid w:val="008F073A"/>
    <w:rsid w:val="009107BE"/>
    <w:rsid w:val="0092123E"/>
    <w:rsid w:val="0097373D"/>
    <w:rsid w:val="00993E0A"/>
    <w:rsid w:val="009C06AB"/>
    <w:rsid w:val="009F3C5C"/>
    <w:rsid w:val="00A11A6F"/>
    <w:rsid w:val="00A16CDB"/>
    <w:rsid w:val="00A80C37"/>
    <w:rsid w:val="00A924D3"/>
    <w:rsid w:val="00AC046D"/>
    <w:rsid w:val="00AE7653"/>
    <w:rsid w:val="00B14DDE"/>
    <w:rsid w:val="00BB0A35"/>
    <w:rsid w:val="00BE225B"/>
    <w:rsid w:val="00C37BF7"/>
    <w:rsid w:val="00C41FA3"/>
    <w:rsid w:val="00D2338E"/>
    <w:rsid w:val="00D40062"/>
    <w:rsid w:val="00D9224E"/>
    <w:rsid w:val="00D961BB"/>
    <w:rsid w:val="00DC50EE"/>
    <w:rsid w:val="00DF60A5"/>
    <w:rsid w:val="00E21730"/>
    <w:rsid w:val="00E50C10"/>
    <w:rsid w:val="00E540B8"/>
    <w:rsid w:val="00E71811"/>
    <w:rsid w:val="00E83155"/>
    <w:rsid w:val="00EA1929"/>
    <w:rsid w:val="00ED09BE"/>
    <w:rsid w:val="00F219F2"/>
    <w:rsid w:val="00F61524"/>
    <w:rsid w:val="00FC1EC5"/>
    <w:rsid w:val="00FD588C"/>
    <w:rsid w:val="3E5B0795"/>
    <w:rsid w:val="4FFC166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C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37"/>
    <w:pPr>
      <w:spacing w:line="276" w:lineRule="auto"/>
    </w:pPr>
    <w:rPr>
      <w:sz w:val="22"/>
      <w:szCs w:val="22"/>
      <w:lang w:eastAsia="vi-VN"/>
    </w:rPr>
  </w:style>
  <w:style w:type="paragraph" w:styleId="Heading1">
    <w:name w:val="heading 1"/>
    <w:basedOn w:val="Normal"/>
    <w:next w:val="Normal"/>
    <w:uiPriority w:val="9"/>
    <w:qFormat/>
    <w:rsid w:val="00A80C37"/>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A80C37"/>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A80C3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A80C3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A80C37"/>
    <w:pPr>
      <w:keepNext/>
      <w:keepLines/>
      <w:spacing w:before="240" w:after="80"/>
      <w:outlineLvl w:val="4"/>
    </w:pPr>
    <w:rPr>
      <w:color w:val="666666"/>
    </w:rPr>
  </w:style>
  <w:style w:type="paragraph" w:styleId="Heading6">
    <w:name w:val="heading 6"/>
    <w:basedOn w:val="Normal"/>
    <w:next w:val="Normal"/>
    <w:uiPriority w:val="9"/>
    <w:semiHidden/>
    <w:unhideWhenUsed/>
    <w:qFormat/>
    <w:rsid w:val="00A80C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A80C37"/>
    <w:pPr>
      <w:tabs>
        <w:tab w:val="center" w:pos="4153"/>
        <w:tab w:val="right" w:pos="8306"/>
      </w:tabs>
      <w:snapToGrid w:val="0"/>
    </w:pPr>
    <w:rPr>
      <w:sz w:val="18"/>
      <w:szCs w:val="18"/>
    </w:rPr>
  </w:style>
  <w:style w:type="paragraph" w:styleId="Header">
    <w:name w:val="header"/>
    <w:basedOn w:val="Normal"/>
    <w:qFormat/>
    <w:rsid w:val="00A80C37"/>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A80C37"/>
    <w:rPr>
      <w:color w:val="0000FF" w:themeColor="hyperlink"/>
      <w:u w:val="single"/>
    </w:rPr>
  </w:style>
  <w:style w:type="paragraph" w:styleId="NormalWeb">
    <w:name w:val="Normal (Web)"/>
    <w:basedOn w:val="Normal"/>
    <w:uiPriority w:val="99"/>
    <w:semiHidden/>
    <w:unhideWhenUsed/>
    <w:qFormat/>
    <w:rsid w:val="00A80C37"/>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A80C37"/>
    <w:rPr>
      <w:b/>
      <w:bCs/>
    </w:rPr>
  </w:style>
  <w:style w:type="paragraph" w:styleId="Subtitle">
    <w:name w:val="Subtitle"/>
    <w:basedOn w:val="Normal"/>
    <w:next w:val="Normal"/>
    <w:qFormat/>
    <w:rsid w:val="00A80C37"/>
    <w:pPr>
      <w:keepNext/>
      <w:keepLines/>
      <w:spacing w:after="320"/>
    </w:pPr>
    <w:rPr>
      <w:color w:val="666666"/>
      <w:sz w:val="30"/>
      <w:szCs w:val="30"/>
    </w:rPr>
  </w:style>
  <w:style w:type="table" w:styleId="TableGrid">
    <w:name w:val="Table Grid"/>
    <w:basedOn w:val="TableNormal"/>
    <w:uiPriority w:val="39"/>
    <w:qFormat/>
    <w:rsid w:val="00A80C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A80C37"/>
    <w:pPr>
      <w:keepNext/>
      <w:keepLines/>
      <w:spacing w:after="60"/>
    </w:pPr>
    <w:rPr>
      <w:sz w:val="52"/>
      <w:szCs w:val="52"/>
    </w:rPr>
  </w:style>
  <w:style w:type="table" w:customStyle="1" w:styleId="TableNormal12">
    <w:name w:val="Table Normal12"/>
    <w:rsid w:val="00A80C37"/>
    <w:tblPr>
      <w:tblCellMar>
        <w:top w:w="0" w:type="dxa"/>
        <w:left w:w="0" w:type="dxa"/>
        <w:bottom w:w="0" w:type="dxa"/>
        <w:right w:w="0" w:type="dxa"/>
      </w:tblCellMar>
    </w:tblPr>
  </w:style>
  <w:style w:type="table" w:customStyle="1" w:styleId="TableNormal11">
    <w:name w:val="Table Normal11"/>
    <w:qFormat/>
    <w:rsid w:val="00A80C37"/>
    <w:tblPr>
      <w:tblCellMar>
        <w:top w:w="0" w:type="dxa"/>
        <w:left w:w="0" w:type="dxa"/>
        <w:bottom w:w="0" w:type="dxa"/>
        <w:right w:w="0" w:type="dxa"/>
      </w:tblCellMar>
    </w:tblPr>
  </w:style>
  <w:style w:type="table" w:customStyle="1" w:styleId="TableNormal1">
    <w:name w:val="Table Normal1"/>
    <w:qFormat/>
    <w:rsid w:val="00A80C37"/>
    <w:tblPr>
      <w:tblCellMar>
        <w:top w:w="0" w:type="dxa"/>
        <w:left w:w="0" w:type="dxa"/>
        <w:bottom w:w="0" w:type="dxa"/>
        <w:right w:w="0" w:type="dxa"/>
      </w:tblCellMar>
    </w:tblPr>
  </w:style>
  <w:style w:type="table" w:customStyle="1" w:styleId="Style11">
    <w:name w:val="_Style 11"/>
    <w:basedOn w:val="TableNormal"/>
    <w:qFormat/>
    <w:rsid w:val="00A80C37"/>
    <w:tblPr>
      <w:tblInd w:w="0" w:type="dxa"/>
      <w:tblCellMar>
        <w:top w:w="100" w:type="dxa"/>
        <w:left w:w="100" w:type="dxa"/>
        <w:bottom w:w="100" w:type="dxa"/>
        <w:right w:w="100" w:type="dxa"/>
      </w:tblCellMar>
    </w:tblPr>
  </w:style>
  <w:style w:type="table" w:customStyle="1" w:styleId="Style12">
    <w:name w:val="_Style 12"/>
    <w:basedOn w:val="TableNormal"/>
    <w:qFormat/>
    <w:rsid w:val="00A80C37"/>
    <w:tblPr>
      <w:tblInd w:w="0" w:type="dxa"/>
      <w:tblCellMar>
        <w:top w:w="100" w:type="dxa"/>
        <w:left w:w="100" w:type="dxa"/>
        <w:bottom w:w="100" w:type="dxa"/>
        <w:right w:w="100" w:type="dxa"/>
      </w:tblCellMar>
    </w:tblPr>
  </w:style>
  <w:style w:type="table" w:customStyle="1" w:styleId="Style13">
    <w:name w:val="_Style 13"/>
    <w:basedOn w:val="TableNormal"/>
    <w:qFormat/>
    <w:rsid w:val="00A80C37"/>
    <w:tblPr>
      <w:tblInd w:w="0" w:type="dxa"/>
      <w:tblCellMar>
        <w:top w:w="100" w:type="dxa"/>
        <w:left w:w="100" w:type="dxa"/>
        <w:bottom w:w="100" w:type="dxa"/>
        <w:right w:w="100" w:type="dxa"/>
      </w:tblCellMar>
    </w:tblPr>
  </w:style>
  <w:style w:type="paragraph" w:styleId="ListParagraph">
    <w:name w:val="List Paragraph"/>
    <w:basedOn w:val="Normal"/>
    <w:uiPriority w:val="34"/>
    <w:qFormat/>
    <w:rsid w:val="00A80C37"/>
    <w:pPr>
      <w:ind w:left="720"/>
      <w:contextualSpacing/>
    </w:pPr>
  </w:style>
  <w:style w:type="character" w:customStyle="1" w:styleId="UnresolvedMention1">
    <w:name w:val="Unresolved Mention1"/>
    <w:basedOn w:val="DefaultParagraphFont"/>
    <w:uiPriority w:val="99"/>
    <w:semiHidden/>
    <w:unhideWhenUsed/>
    <w:qFormat/>
    <w:rsid w:val="00A80C37"/>
    <w:rPr>
      <w:color w:val="605E5C"/>
      <w:shd w:val="clear" w:color="auto" w:fill="E1DFDD"/>
    </w:rPr>
  </w:style>
  <w:style w:type="table" w:customStyle="1" w:styleId="Style27">
    <w:name w:val="_Style 27"/>
    <w:basedOn w:val="TableNormal1"/>
    <w:qFormat/>
    <w:rsid w:val="00A80C37"/>
    <w:tblPr>
      <w:tblCellMar>
        <w:top w:w="0" w:type="dxa"/>
        <w:left w:w="108" w:type="dxa"/>
        <w:bottom w:w="0" w:type="dxa"/>
        <w:right w:w="108" w:type="dxa"/>
      </w:tblCellMar>
    </w:tblPr>
  </w:style>
  <w:style w:type="table" w:customStyle="1" w:styleId="Style28">
    <w:name w:val="_Style 28"/>
    <w:basedOn w:val="TableNormal1"/>
    <w:qFormat/>
    <w:rsid w:val="00A80C37"/>
    <w:tblPr>
      <w:tblCellMar>
        <w:top w:w="100" w:type="dxa"/>
        <w:left w:w="100" w:type="dxa"/>
        <w:bottom w:w="100" w:type="dxa"/>
        <w:right w:w="100" w:type="dxa"/>
      </w:tblCellMar>
    </w:tblPr>
  </w:style>
  <w:style w:type="table" w:customStyle="1" w:styleId="Style29">
    <w:name w:val="_Style 29"/>
    <w:basedOn w:val="TableNormal1"/>
    <w:qFormat/>
    <w:rsid w:val="00A80C37"/>
    <w:tblPr>
      <w:tblCellMar>
        <w:top w:w="100" w:type="dxa"/>
        <w:left w:w="100" w:type="dxa"/>
        <w:bottom w:w="100" w:type="dxa"/>
        <w:right w:w="100" w:type="dxa"/>
      </w:tblCellMar>
    </w:tblPr>
  </w:style>
  <w:style w:type="table" w:customStyle="1" w:styleId="Style30">
    <w:name w:val="_Style 30"/>
    <w:basedOn w:val="TableNormal1"/>
    <w:qFormat/>
    <w:rsid w:val="00A80C37"/>
    <w:tblPr>
      <w:tblCellMar>
        <w:top w:w="100" w:type="dxa"/>
        <w:left w:w="100" w:type="dxa"/>
        <w:bottom w:w="100" w:type="dxa"/>
        <w:right w:w="100" w:type="dxa"/>
      </w:tblCellMar>
    </w:tblPr>
  </w:style>
  <w:style w:type="table" w:customStyle="1" w:styleId="Style31">
    <w:name w:val="_Style 31"/>
    <w:basedOn w:val="TableNormal1"/>
    <w:qFormat/>
    <w:rsid w:val="00A80C37"/>
    <w:tblPr>
      <w:tblCellMar>
        <w:top w:w="100" w:type="dxa"/>
        <w:left w:w="100" w:type="dxa"/>
        <w:bottom w:w="100" w:type="dxa"/>
        <w:right w:w="100" w:type="dxa"/>
      </w:tblCellMar>
    </w:tblPr>
  </w:style>
  <w:style w:type="table" w:customStyle="1" w:styleId="Style32">
    <w:name w:val="_Style 32"/>
    <w:basedOn w:val="TableNormal1"/>
    <w:qFormat/>
    <w:rsid w:val="00A80C37"/>
    <w:tblPr>
      <w:tblCellMar>
        <w:top w:w="100" w:type="dxa"/>
        <w:left w:w="100" w:type="dxa"/>
        <w:bottom w:w="100" w:type="dxa"/>
        <w:right w:w="100" w:type="dxa"/>
      </w:tblCellMar>
    </w:tblPr>
  </w:style>
  <w:style w:type="table" w:customStyle="1" w:styleId="Style33">
    <w:name w:val="_Style 33"/>
    <w:basedOn w:val="TableNormal1"/>
    <w:qFormat/>
    <w:rsid w:val="00A80C37"/>
    <w:tblPr>
      <w:tblCellMar>
        <w:top w:w="100" w:type="dxa"/>
        <w:left w:w="100" w:type="dxa"/>
        <w:bottom w:w="100" w:type="dxa"/>
        <w:right w:w="100" w:type="dxa"/>
      </w:tblCellMar>
    </w:tblPr>
  </w:style>
  <w:style w:type="table" w:customStyle="1" w:styleId="Style34">
    <w:name w:val="_Style 34"/>
    <w:basedOn w:val="TableNormal1"/>
    <w:qFormat/>
    <w:rsid w:val="00A80C37"/>
    <w:tblPr>
      <w:tblCellMar>
        <w:top w:w="100" w:type="dxa"/>
        <w:left w:w="100" w:type="dxa"/>
        <w:bottom w:w="100" w:type="dxa"/>
        <w:right w:w="100" w:type="dxa"/>
      </w:tblCellMar>
    </w:tblPr>
  </w:style>
  <w:style w:type="table" w:customStyle="1" w:styleId="Style35">
    <w:name w:val="_Style 35"/>
    <w:basedOn w:val="TableNormal1"/>
    <w:qFormat/>
    <w:rsid w:val="00A80C37"/>
    <w:tblPr>
      <w:tblCellMar>
        <w:top w:w="100" w:type="dxa"/>
        <w:left w:w="100" w:type="dxa"/>
        <w:bottom w:w="100" w:type="dxa"/>
        <w:right w:w="100" w:type="dxa"/>
      </w:tblCellMar>
    </w:tblPr>
  </w:style>
  <w:style w:type="table" w:customStyle="1" w:styleId="Style36">
    <w:name w:val="_Style 36"/>
    <w:basedOn w:val="TableNormal1"/>
    <w:qFormat/>
    <w:rsid w:val="00A80C37"/>
    <w:tblPr>
      <w:tblCellMar>
        <w:top w:w="100" w:type="dxa"/>
        <w:left w:w="100" w:type="dxa"/>
        <w:bottom w:w="100" w:type="dxa"/>
        <w:right w:w="100" w:type="dxa"/>
      </w:tblCellMar>
    </w:tblPr>
  </w:style>
  <w:style w:type="table" w:customStyle="1" w:styleId="Style37">
    <w:name w:val="_Style 37"/>
    <w:basedOn w:val="TableNormal1"/>
    <w:qFormat/>
    <w:rsid w:val="00A80C37"/>
    <w:tblPr>
      <w:tblCellMar>
        <w:top w:w="100" w:type="dxa"/>
        <w:left w:w="100" w:type="dxa"/>
        <w:bottom w:w="100" w:type="dxa"/>
        <w:right w:w="100" w:type="dxa"/>
      </w:tblCellMar>
    </w:tblPr>
  </w:style>
  <w:style w:type="table" w:customStyle="1" w:styleId="Style38">
    <w:name w:val="_Style 38"/>
    <w:basedOn w:val="TableNormal1"/>
    <w:qFormat/>
    <w:rsid w:val="00A80C37"/>
    <w:tblPr>
      <w:tblCellMar>
        <w:top w:w="100" w:type="dxa"/>
        <w:left w:w="100" w:type="dxa"/>
        <w:bottom w:w="100" w:type="dxa"/>
        <w:right w:w="100" w:type="dxa"/>
      </w:tblCellMar>
    </w:tblPr>
  </w:style>
  <w:style w:type="table" w:customStyle="1" w:styleId="Style40">
    <w:name w:val="_Style 40"/>
    <w:basedOn w:val="TableNormal11"/>
    <w:qFormat/>
    <w:rsid w:val="00A80C37"/>
    <w:tblPr>
      <w:tblCellMar>
        <w:top w:w="0" w:type="dxa"/>
        <w:left w:w="108" w:type="dxa"/>
        <w:bottom w:w="0" w:type="dxa"/>
        <w:right w:w="108" w:type="dxa"/>
      </w:tblCellMar>
    </w:tblPr>
  </w:style>
  <w:style w:type="table" w:customStyle="1" w:styleId="Style41">
    <w:name w:val="_Style 41"/>
    <w:basedOn w:val="TableNormal11"/>
    <w:qFormat/>
    <w:rsid w:val="00A80C37"/>
    <w:tblPr>
      <w:tblCellMar>
        <w:top w:w="100" w:type="dxa"/>
        <w:left w:w="100" w:type="dxa"/>
        <w:bottom w:w="100" w:type="dxa"/>
        <w:right w:w="100" w:type="dxa"/>
      </w:tblCellMar>
    </w:tblPr>
  </w:style>
  <w:style w:type="table" w:customStyle="1" w:styleId="Style42">
    <w:name w:val="_Style 42"/>
    <w:basedOn w:val="TableNormal11"/>
    <w:qFormat/>
    <w:rsid w:val="00A80C37"/>
    <w:tblPr>
      <w:tblCellMar>
        <w:top w:w="100" w:type="dxa"/>
        <w:left w:w="100" w:type="dxa"/>
        <w:bottom w:w="100" w:type="dxa"/>
        <w:right w:w="100" w:type="dxa"/>
      </w:tblCellMar>
    </w:tblPr>
  </w:style>
  <w:style w:type="table" w:customStyle="1" w:styleId="Style43">
    <w:name w:val="_Style 43"/>
    <w:basedOn w:val="TableNormal11"/>
    <w:qFormat/>
    <w:rsid w:val="00A80C37"/>
    <w:tblPr>
      <w:tblCellMar>
        <w:top w:w="100" w:type="dxa"/>
        <w:left w:w="100" w:type="dxa"/>
        <w:bottom w:w="100" w:type="dxa"/>
        <w:right w:w="100" w:type="dxa"/>
      </w:tblCellMar>
    </w:tblPr>
  </w:style>
  <w:style w:type="table" w:customStyle="1" w:styleId="Style44">
    <w:name w:val="_Style 44"/>
    <w:basedOn w:val="TableNormal11"/>
    <w:qFormat/>
    <w:rsid w:val="00A80C37"/>
    <w:tblPr>
      <w:tblCellMar>
        <w:top w:w="100" w:type="dxa"/>
        <w:left w:w="100" w:type="dxa"/>
        <w:bottom w:w="100" w:type="dxa"/>
        <w:right w:w="100" w:type="dxa"/>
      </w:tblCellMar>
    </w:tblPr>
  </w:style>
  <w:style w:type="table" w:customStyle="1" w:styleId="Style45">
    <w:name w:val="_Style 45"/>
    <w:basedOn w:val="TableNormal11"/>
    <w:qFormat/>
    <w:rsid w:val="00A80C37"/>
    <w:tblPr>
      <w:tblCellMar>
        <w:top w:w="100" w:type="dxa"/>
        <w:left w:w="100" w:type="dxa"/>
        <w:bottom w:w="100" w:type="dxa"/>
        <w:right w:w="100" w:type="dxa"/>
      </w:tblCellMar>
    </w:tblPr>
  </w:style>
  <w:style w:type="table" w:customStyle="1" w:styleId="Style46">
    <w:name w:val="_Style 46"/>
    <w:basedOn w:val="TableNormal11"/>
    <w:qFormat/>
    <w:rsid w:val="00A80C37"/>
    <w:tblPr>
      <w:tblCellMar>
        <w:top w:w="100" w:type="dxa"/>
        <w:left w:w="100" w:type="dxa"/>
        <w:bottom w:w="100" w:type="dxa"/>
        <w:right w:w="100" w:type="dxa"/>
      </w:tblCellMar>
    </w:tblPr>
  </w:style>
  <w:style w:type="table" w:customStyle="1" w:styleId="Style47">
    <w:name w:val="_Style 47"/>
    <w:basedOn w:val="TableNormal11"/>
    <w:qFormat/>
    <w:rsid w:val="00A80C37"/>
    <w:tblPr>
      <w:tblCellMar>
        <w:top w:w="100" w:type="dxa"/>
        <w:left w:w="100" w:type="dxa"/>
        <w:bottom w:w="100" w:type="dxa"/>
        <w:right w:w="100" w:type="dxa"/>
      </w:tblCellMar>
    </w:tblPr>
  </w:style>
  <w:style w:type="table" w:customStyle="1" w:styleId="Style48">
    <w:name w:val="_Style 48"/>
    <w:basedOn w:val="TableNormal11"/>
    <w:qFormat/>
    <w:rsid w:val="00A80C37"/>
    <w:tblPr>
      <w:tblCellMar>
        <w:top w:w="100" w:type="dxa"/>
        <w:left w:w="100" w:type="dxa"/>
        <w:bottom w:w="100" w:type="dxa"/>
        <w:right w:w="100" w:type="dxa"/>
      </w:tblCellMar>
    </w:tblPr>
  </w:style>
  <w:style w:type="table" w:customStyle="1" w:styleId="Style49">
    <w:name w:val="_Style 49"/>
    <w:basedOn w:val="TableNormal11"/>
    <w:qFormat/>
    <w:rsid w:val="00A80C37"/>
    <w:tblPr>
      <w:tblCellMar>
        <w:top w:w="100" w:type="dxa"/>
        <w:left w:w="100" w:type="dxa"/>
        <w:bottom w:w="100" w:type="dxa"/>
        <w:right w:w="100" w:type="dxa"/>
      </w:tblCellMar>
    </w:tblPr>
  </w:style>
  <w:style w:type="table" w:customStyle="1" w:styleId="Style50">
    <w:name w:val="_Style 50"/>
    <w:basedOn w:val="TableNormal11"/>
    <w:qFormat/>
    <w:rsid w:val="00A80C37"/>
    <w:tblPr>
      <w:tblCellMar>
        <w:top w:w="100" w:type="dxa"/>
        <w:left w:w="100" w:type="dxa"/>
        <w:bottom w:w="100" w:type="dxa"/>
        <w:right w:w="100" w:type="dxa"/>
      </w:tblCellMar>
    </w:tblPr>
  </w:style>
  <w:style w:type="table" w:customStyle="1" w:styleId="Style51">
    <w:name w:val="_Style 51"/>
    <w:basedOn w:val="TableNormal11"/>
    <w:qFormat/>
    <w:rsid w:val="00A80C37"/>
    <w:tblPr>
      <w:tblCellMar>
        <w:top w:w="100" w:type="dxa"/>
        <w:left w:w="100" w:type="dxa"/>
        <w:bottom w:w="100" w:type="dxa"/>
        <w:right w:w="100" w:type="dxa"/>
      </w:tblCellMar>
    </w:tblPr>
  </w:style>
  <w:style w:type="table" w:customStyle="1" w:styleId="Style52">
    <w:name w:val="_Style 52"/>
    <w:basedOn w:val="TableNormal11"/>
    <w:qFormat/>
    <w:rsid w:val="00A80C37"/>
    <w:tblPr>
      <w:tblCellMar>
        <w:top w:w="100" w:type="dxa"/>
        <w:left w:w="100" w:type="dxa"/>
        <w:bottom w:w="100" w:type="dxa"/>
        <w:right w:w="100" w:type="dxa"/>
      </w:tblCellMar>
    </w:tblPr>
  </w:style>
  <w:style w:type="table" w:customStyle="1" w:styleId="Style53">
    <w:name w:val="_Style 53"/>
    <w:basedOn w:val="TableNormal11"/>
    <w:qFormat/>
    <w:rsid w:val="00A80C37"/>
    <w:tblPr>
      <w:tblCellMar>
        <w:top w:w="100" w:type="dxa"/>
        <w:left w:w="100" w:type="dxa"/>
        <w:bottom w:w="100" w:type="dxa"/>
        <w:right w:w="100" w:type="dxa"/>
      </w:tblCellMar>
    </w:tblPr>
  </w:style>
  <w:style w:type="table" w:customStyle="1" w:styleId="Style54">
    <w:name w:val="_Style 54"/>
    <w:basedOn w:val="TableNormal11"/>
    <w:qFormat/>
    <w:rsid w:val="00A80C37"/>
    <w:tblPr>
      <w:tblCellMar>
        <w:top w:w="100" w:type="dxa"/>
        <w:left w:w="100" w:type="dxa"/>
        <w:bottom w:w="100" w:type="dxa"/>
        <w:right w:w="100" w:type="dxa"/>
      </w:tblCellMar>
    </w:tblPr>
  </w:style>
  <w:style w:type="table" w:customStyle="1" w:styleId="Style55">
    <w:name w:val="_Style 55"/>
    <w:basedOn w:val="TableNormal11"/>
    <w:qFormat/>
    <w:rsid w:val="00A80C37"/>
    <w:tblPr>
      <w:tblCellMar>
        <w:top w:w="100" w:type="dxa"/>
        <w:left w:w="100" w:type="dxa"/>
        <w:bottom w:w="100" w:type="dxa"/>
        <w:right w:w="100" w:type="dxa"/>
      </w:tblCellMar>
    </w:tblPr>
  </w:style>
  <w:style w:type="table" w:customStyle="1" w:styleId="Style56">
    <w:name w:val="_Style 56"/>
    <w:basedOn w:val="TableNormal11"/>
    <w:qFormat/>
    <w:rsid w:val="00A80C37"/>
    <w:tblPr>
      <w:tblCellMar>
        <w:top w:w="100" w:type="dxa"/>
        <w:left w:w="100" w:type="dxa"/>
        <w:bottom w:w="100" w:type="dxa"/>
        <w:right w:w="100" w:type="dxa"/>
      </w:tblCellMar>
    </w:tblPr>
  </w:style>
  <w:style w:type="table" w:customStyle="1" w:styleId="Style57">
    <w:name w:val="_Style 57"/>
    <w:basedOn w:val="TableNormal11"/>
    <w:qFormat/>
    <w:rsid w:val="00A80C37"/>
    <w:tblPr>
      <w:tblCellMar>
        <w:top w:w="100" w:type="dxa"/>
        <w:left w:w="100" w:type="dxa"/>
        <w:bottom w:w="100" w:type="dxa"/>
        <w:right w:w="100" w:type="dxa"/>
      </w:tblCellMar>
    </w:tblPr>
  </w:style>
  <w:style w:type="table" w:customStyle="1" w:styleId="Style58">
    <w:name w:val="_Style 58"/>
    <w:basedOn w:val="TableNormal11"/>
    <w:qFormat/>
    <w:rsid w:val="00A80C37"/>
    <w:tblPr>
      <w:tblCellMar>
        <w:top w:w="100" w:type="dxa"/>
        <w:left w:w="100" w:type="dxa"/>
        <w:bottom w:w="100" w:type="dxa"/>
        <w:right w:w="100" w:type="dxa"/>
      </w:tblCellMar>
    </w:tblPr>
  </w:style>
  <w:style w:type="table" w:customStyle="1" w:styleId="Style59">
    <w:name w:val="_Style 59"/>
    <w:basedOn w:val="TableNormal11"/>
    <w:qFormat/>
    <w:rsid w:val="00A80C37"/>
    <w:tblPr>
      <w:tblCellMar>
        <w:top w:w="100" w:type="dxa"/>
        <w:left w:w="100" w:type="dxa"/>
        <w:bottom w:w="100" w:type="dxa"/>
        <w:right w:w="100" w:type="dxa"/>
      </w:tblCellMar>
    </w:tblPr>
  </w:style>
  <w:style w:type="table" w:customStyle="1" w:styleId="Style60">
    <w:name w:val="_Style 60"/>
    <w:basedOn w:val="TableNormal11"/>
    <w:qFormat/>
    <w:rsid w:val="00A80C37"/>
    <w:tblPr>
      <w:tblCellMar>
        <w:top w:w="100" w:type="dxa"/>
        <w:left w:w="100" w:type="dxa"/>
        <w:bottom w:w="100" w:type="dxa"/>
        <w:right w:w="100" w:type="dxa"/>
      </w:tblCellMar>
    </w:tblPr>
  </w:style>
  <w:style w:type="table" w:customStyle="1" w:styleId="Style61">
    <w:name w:val="_Style 61"/>
    <w:basedOn w:val="TableNormal11"/>
    <w:qFormat/>
    <w:rsid w:val="00A80C37"/>
    <w:tblPr>
      <w:tblCellMar>
        <w:top w:w="100" w:type="dxa"/>
        <w:left w:w="100" w:type="dxa"/>
        <w:bottom w:w="100" w:type="dxa"/>
        <w:right w:w="100" w:type="dxa"/>
      </w:tblCellMar>
    </w:tblPr>
  </w:style>
  <w:style w:type="table" w:customStyle="1" w:styleId="Style62">
    <w:name w:val="_Style 62"/>
    <w:basedOn w:val="TableNormal11"/>
    <w:qFormat/>
    <w:rsid w:val="00A80C37"/>
    <w:tblPr>
      <w:tblCellMar>
        <w:top w:w="100" w:type="dxa"/>
        <w:left w:w="100" w:type="dxa"/>
        <w:bottom w:w="100" w:type="dxa"/>
        <w:right w:w="100" w:type="dxa"/>
      </w:tblCellMar>
    </w:tblPr>
  </w:style>
  <w:style w:type="table" w:customStyle="1" w:styleId="Style63">
    <w:name w:val="_Style 63"/>
    <w:basedOn w:val="TableNormal11"/>
    <w:qFormat/>
    <w:rsid w:val="00A80C37"/>
    <w:tblPr>
      <w:tblCellMar>
        <w:top w:w="100" w:type="dxa"/>
        <w:left w:w="100" w:type="dxa"/>
        <w:bottom w:w="100" w:type="dxa"/>
        <w:right w:w="100" w:type="dxa"/>
      </w:tblCellMar>
    </w:tblPr>
  </w:style>
  <w:style w:type="table" w:customStyle="1" w:styleId="Style64">
    <w:name w:val="_Style 64"/>
    <w:basedOn w:val="TableNormal11"/>
    <w:qFormat/>
    <w:rsid w:val="00A80C37"/>
    <w:tblPr>
      <w:tblCellMar>
        <w:top w:w="100" w:type="dxa"/>
        <w:left w:w="100" w:type="dxa"/>
        <w:bottom w:w="100" w:type="dxa"/>
        <w:right w:w="100" w:type="dxa"/>
      </w:tblCellMar>
    </w:tblPr>
  </w:style>
  <w:style w:type="table" w:customStyle="1" w:styleId="Style65">
    <w:name w:val="_Style 65"/>
    <w:basedOn w:val="TableNormal11"/>
    <w:qFormat/>
    <w:rsid w:val="00A80C37"/>
    <w:tblPr>
      <w:tblCellMar>
        <w:top w:w="100" w:type="dxa"/>
        <w:left w:w="100" w:type="dxa"/>
        <w:bottom w:w="100" w:type="dxa"/>
        <w:right w:w="100" w:type="dxa"/>
      </w:tblCellMar>
    </w:tblPr>
  </w:style>
  <w:style w:type="table" w:customStyle="1" w:styleId="Style66">
    <w:name w:val="_Style 66"/>
    <w:basedOn w:val="TableNormal11"/>
    <w:qFormat/>
    <w:rsid w:val="00A80C37"/>
    <w:tblPr>
      <w:tblCellMar>
        <w:top w:w="100" w:type="dxa"/>
        <w:left w:w="100" w:type="dxa"/>
        <w:bottom w:w="100" w:type="dxa"/>
        <w:right w:w="100" w:type="dxa"/>
      </w:tblCellMar>
    </w:tblPr>
  </w:style>
  <w:style w:type="table" w:customStyle="1" w:styleId="Style67">
    <w:name w:val="_Style 67"/>
    <w:basedOn w:val="TableNormal11"/>
    <w:qFormat/>
    <w:rsid w:val="00A80C37"/>
    <w:tblPr>
      <w:tblCellMar>
        <w:top w:w="100" w:type="dxa"/>
        <w:left w:w="100" w:type="dxa"/>
        <w:bottom w:w="100" w:type="dxa"/>
        <w:right w:w="100" w:type="dxa"/>
      </w:tblCellMar>
    </w:tblPr>
  </w:style>
  <w:style w:type="table" w:customStyle="1" w:styleId="Style68">
    <w:name w:val="_Style 68"/>
    <w:basedOn w:val="TableNormal11"/>
    <w:qFormat/>
    <w:rsid w:val="00A80C37"/>
    <w:tblPr>
      <w:tblCellMar>
        <w:top w:w="100" w:type="dxa"/>
        <w:left w:w="100" w:type="dxa"/>
        <w:bottom w:w="100" w:type="dxa"/>
        <w:right w:w="100" w:type="dxa"/>
      </w:tblCellMar>
    </w:tblPr>
  </w:style>
  <w:style w:type="table" w:customStyle="1" w:styleId="Style69">
    <w:name w:val="_Style 69"/>
    <w:basedOn w:val="TableNormal11"/>
    <w:qFormat/>
    <w:rsid w:val="00A80C37"/>
    <w:tblPr>
      <w:tblCellMar>
        <w:top w:w="100" w:type="dxa"/>
        <w:left w:w="100" w:type="dxa"/>
        <w:bottom w:w="100" w:type="dxa"/>
        <w:right w:w="100" w:type="dxa"/>
      </w:tblCellMar>
    </w:tblPr>
  </w:style>
  <w:style w:type="table" w:customStyle="1" w:styleId="Style70">
    <w:name w:val="_Style 70"/>
    <w:basedOn w:val="TableNormal11"/>
    <w:qFormat/>
    <w:rsid w:val="00A80C37"/>
    <w:tblPr>
      <w:tblCellMar>
        <w:top w:w="100" w:type="dxa"/>
        <w:left w:w="100" w:type="dxa"/>
        <w:bottom w:w="100" w:type="dxa"/>
        <w:right w:w="100" w:type="dxa"/>
      </w:tblCellMar>
    </w:tblPr>
  </w:style>
  <w:style w:type="character" w:customStyle="1" w:styleId="fontstyle01">
    <w:name w:val="fontstyle01"/>
    <w:basedOn w:val="DefaultParagraphFont"/>
    <w:qFormat/>
    <w:rsid w:val="00A80C37"/>
    <w:rPr>
      <w:rFonts w:ascii="Times New Roman" w:hAnsi="Times New Roman" w:cs="Times New Roman" w:hint="default"/>
      <w:color w:val="000000"/>
      <w:sz w:val="28"/>
      <w:szCs w:val="28"/>
    </w:rPr>
  </w:style>
  <w:style w:type="table" w:customStyle="1" w:styleId="Style78">
    <w:name w:val="_Style 78"/>
    <w:basedOn w:val="TableNormal12"/>
    <w:rsid w:val="00A80C37"/>
    <w:tblPr>
      <w:tblCellMar>
        <w:top w:w="100" w:type="dxa"/>
        <w:left w:w="100" w:type="dxa"/>
        <w:bottom w:w="100" w:type="dxa"/>
        <w:right w:w="100" w:type="dxa"/>
      </w:tblCellMar>
    </w:tblPr>
  </w:style>
  <w:style w:type="table" w:customStyle="1" w:styleId="Style79">
    <w:name w:val="_Style 79"/>
    <w:basedOn w:val="TableNormal12"/>
    <w:qFormat/>
    <w:rsid w:val="00A80C37"/>
    <w:pPr>
      <w:widowControl w:val="0"/>
      <w:jc w:val="both"/>
    </w:pPr>
    <w:tblPr>
      <w:tblCellMar>
        <w:top w:w="0" w:type="dxa"/>
        <w:left w:w="108" w:type="dxa"/>
        <w:bottom w:w="0" w:type="dxa"/>
        <w:right w:w="108" w:type="dxa"/>
      </w:tblCellMar>
    </w:tblPr>
  </w:style>
  <w:style w:type="table" w:customStyle="1" w:styleId="Style80">
    <w:name w:val="_Style 80"/>
    <w:basedOn w:val="TableNormal12"/>
    <w:qFormat/>
    <w:rsid w:val="00A80C37"/>
    <w:pPr>
      <w:widowControl w:val="0"/>
      <w:jc w:val="both"/>
    </w:pPr>
    <w:tblPr>
      <w:tblCellMar>
        <w:top w:w="0" w:type="dxa"/>
        <w:left w:w="108" w:type="dxa"/>
        <w:bottom w:w="0" w:type="dxa"/>
        <w:right w:w="108" w:type="dxa"/>
      </w:tblCellMar>
    </w:tblPr>
  </w:style>
  <w:style w:type="table" w:customStyle="1" w:styleId="Style81">
    <w:name w:val="_Style 81"/>
    <w:basedOn w:val="TableNormal12"/>
    <w:qFormat/>
    <w:rsid w:val="00A80C37"/>
    <w:pPr>
      <w:widowControl w:val="0"/>
      <w:jc w:val="both"/>
    </w:pPr>
    <w:tblPr>
      <w:tblCellMar>
        <w:top w:w="0" w:type="dxa"/>
        <w:left w:w="108" w:type="dxa"/>
        <w:bottom w:w="0" w:type="dxa"/>
        <w:right w:w="108" w:type="dxa"/>
      </w:tblCellMar>
    </w:tblPr>
  </w:style>
  <w:style w:type="table" w:customStyle="1" w:styleId="Style82">
    <w:name w:val="_Style 82"/>
    <w:basedOn w:val="TableNormal12"/>
    <w:qFormat/>
    <w:rsid w:val="00A80C37"/>
    <w:pPr>
      <w:widowControl w:val="0"/>
      <w:jc w:val="both"/>
    </w:pPr>
    <w:tblPr>
      <w:tblCellMar>
        <w:top w:w="0" w:type="dxa"/>
        <w:left w:w="108" w:type="dxa"/>
        <w:bottom w:w="0" w:type="dxa"/>
        <w:right w:w="108" w:type="dxa"/>
      </w:tblCellMar>
    </w:tblPr>
  </w:style>
  <w:style w:type="table" w:customStyle="1" w:styleId="Style83">
    <w:name w:val="_Style 83"/>
    <w:basedOn w:val="TableNormal12"/>
    <w:rsid w:val="00A80C37"/>
    <w:pPr>
      <w:widowControl w:val="0"/>
      <w:jc w:val="both"/>
    </w:pPr>
    <w:tblPr>
      <w:tblCellMar>
        <w:top w:w="0" w:type="dxa"/>
        <w:left w:w="108" w:type="dxa"/>
        <w:bottom w:w="0" w:type="dxa"/>
        <w:right w:w="108" w:type="dxa"/>
      </w:tblCellMar>
    </w:tblPr>
  </w:style>
  <w:style w:type="table" w:customStyle="1" w:styleId="Style84">
    <w:name w:val="_Style 84"/>
    <w:basedOn w:val="TableNormal12"/>
    <w:qFormat/>
    <w:rsid w:val="00A80C37"/>
    <w:pPr>
      <w:widowControl w:val="0"/>
      <w:jc w:val="both"/>
    </w:pPr>
    <w:tblPr>
      <w:tblCellMar>
        <w:top w:w="0" w:type="dxa"/>
        <w:left w:w="108" w:type="dxa"/>
        <w:bottom w:w="0" w:type="dxa"/>
        <w:right w:w="108" w:type="dxa"/>
      </w:tblCellMar>
    </w:tblPr>
  </w:style>
  <w:style w:type="table" w:customStyle="1" w:styleId="Style85">
    <w:name w:val="_Style 85"/>
    <w:basedOn w:val="TableNormal12"/>
    <w:qFormat/>
    <w:rsid w:val="00A80C37"/>
    <w:pPr>
      <w:widowControl w:val="0"/>
      <w:jc w:val="both"/>
    </w:pPr>
    <w:tblPr>
      <w:tblCellMar>
        <w:top w:w="0" w:type="dxa"/>
        <w:left w:w="108" w:type="dxa"/>
        <w:bottom w:w="0" w:type="dxa"/>
        <w:right w:w="108" w:type="dxa"/>
      </w:tblCellMar>
    </w:tblPr>
  </w:style>
  <w:style w:type="table" w:customStyle="1" w:styleId="Style86">
    <w:name w:val="_Style 86"/>
    <w:basedOn w:val="TableNormal12"/>
    <w:qFormat/>
    <w:rsid w:val="00A80C37"/>
    <w:pPr>
      <w:widowControl w:val="0"/>
      <w:jc w:val="both"/>
    </w:pPr>
    <w:tblPr>
      <w:tblCellMar>
        <w:top w:w="0" w:type="dxa"/>
        <w:left w:w="108" w:type="dxa"/>
        <w:bottom w:w="0" w:type="dxa"/>
        <w:right w:w="108" w:type="dxa"/>
      </w:tblCellMar>
    </w:tblPr>
  </w:style>
  <w:style w:type="table" w:customStyle="1" w:styleId="Style87">
    <w:name w:val="_Style 87"/>
    <w:basedOn w:val="TableNormal12"/>
    <w:qFormat/>
    <w:rsid w:val="00A80C37"/>
    <w:pPr>
      <w:widowControl w:val="0"/>
      <w:jc w:val="both"/>
    </w:pPr>
    <w:tblPr>
      <w:tblCellMar>
        <w:top w:w="0" w:type="dxa"/>
        <w:left w:w="108" w:type="dxa"/>
        <w:bottom w:w="0" w:type="dxa"/>
        <w:right w:w="108" w:type="dxa"/>
      </w:tblCellMar>
    </w:tblPr>
  </w:style>
  <w:style w:type="table" w:customStyle="1" w:styleId="Style88">
    <w:name w:val="_Style 88"/>
    <w:basedOn w:val="TableNormal12"/>
    <w:qFormat/>
    <w:rsid w:val="00A80C37"/>
    <w:pPr>
      <w:widowControl w:val="0"/>
      <w:jc w:val="both"/>
    </w:pPr>
    <w:tblPr>
      <w:tblCellMar>
        <w:top w:w="0" w:type="dxa"/>
        <w:left w:w="108" w:type="dxa"/>
        <w:bottom w:w="0" w:type="dxa"/>
        <w:right w:w="108" w:type="dxa"/>
      </w:tblCellMar>
    </w:tblPr>
  </w:style>
  <w:style w:type="table" w:customStyle="1" w:styleId="Style89">
    <w:name w:val="_Style 89"/>
    <w:basedOn w:val="TableNormal12"/>
    <w:qFormat/>
    <w:rsid w:val="00A80C37"/>
    <w:pPr>
      <w:widowControl w:val="0"/>
      <w:jc w:val="both"/>
    </w:pPr>
    <w:tblPr>
      <w:tblCellMar>
        <w:top w:w="0" w:type="dxa"/>
        <w:left w:w="108" w:type="dxa"/>
        <w:bottom w:w="0" w:type="dxa"/>
        <w:right w:w="108" w:type="dxa"/>
      </w:tblCellMar>
    </w:tblPr>
  </w:style>
  <w:style w:type="table" w:customStyle="1" w:styleId="Style90">
    <w:name w:val="_Style 90"/>
    <w:basedOn w:val="TableNormal12"/>
    <w:qFormat/>
    <w:rsid w:val="00A80C37"/>
    <w:pPr>
      <w:widowControl w:val="0"/>
      <w:jc w:val="both"/>
    </w:pPr>
    <w:tblPr>
      <w:tblCellMar>
        <w:top w:w="0" w:type="dxa"/>
        <w:left w:w="108" w:type="dxa"/>
        <w:bottom w:w="0" w:type="dxa"/>
        <w:right w:w="108" w:type="dxa"/>
      </w:tblCellMar>
    </w:tblPr>
  </w:style>
  <w:style w:type="table" w:customStyle="1" w:styleId="Style91">
    <w:name w:val="_Style 91"/>
    <w:basedOn w:val="TableNormal12"/>
    <w:rsid w:val="00A80C37"/>
    <w:pPr>
      <w:widowControl w:val="0"/>
      <w:jc w:val="both"/>
    </w:pPr>
    <w:tblPr>
      <w:tblCellMar>
        <w:top w:w="0" w:type="dxa"/>
        <w:left w:w="108" w:type="dxa"/>
        <w:bottom w:w="0" w:type="dxa"/>
        <w:right w:w="108" w:type="dxa"/>
      </w:tblCellMar>
    </w:tblPr>
  </w:style>
  <w:style w:type="table" w:customStyle="1" w:styleId="Style92">
    <w:name w:val="_Style 92"/>
    <w:basedOn w:val="TableNormal12"/>
    <w:qFormat/>
    <w:rsid w:val="00A80C37"/>
    <w:pPr>
      <w:widowControl w:val="0"/>
      <w:jc w:val="both"/>
    </w:pPr>
    <w:tblPr>
      <w:tblCellMar>
        <w:top w:w="0" w:type="dxa"/>
        <w:left w:w="108" w:type="dxa"/>
        <w:bottom w:w="0" w:type="dxa"/>
        <w:right w:w="108" w:type="dxa"/>
      </w:tblCellMar>
    </w:tblPr>
  </w:style>
  <w:style w:type="table" w:customStyle="1" w:styleId="Style93">
    <w:name w:val="_Style 93"/>
    <w:basedOn w:val="TableNormal12"/>
    <w:qFormat/>
    <w:rsid w:val="00A80C37"/>
    <w:pPr>
      <w:widowControl w:val="0"/>
      <w:jc w:val="both"/>
    </w:pPr>
    <w:tblPr>
      <w:tblCellMar>
        <w:top w:w="0" w:type="dxa"/>
        <w:left w:w="108" w:type="dxa"/>
        <w:bottom w:w="0" w:type="dxa"/>
        <w:right w:w="108" w:type="dxa"/>
      </w:tblCellMar>
    </w:tblPr>
  </w:style>
  <w:style w:type="table" w:customStyle="1" w:styleId="Style94">
    <w:name w:val="_Style 94"/>
    <w:basedOn w:val="TableNormal12"/>
    <w:qFormat/>
    <w:rsid w:val="00A80C37"/>
    <w:tblPr>
      <w:tblCellMar>
        <w:top w:w="100" w:type="dxa"/>
        <w:left w:w="100" w:type="dxa"/>
        <w:bottom w:w="100" w:type="dxa"/>
        <w:right w:w="100" w:type="dxa"/>
      </w:tblCellMar>
    </w:tblPr>
  </w:style>
  <w:style w:type="table" w:customStyle="1" w:styleId="Style95">
    <w:name w:val="_Style 95"/>
    <w:basedOn w:val="TableNormal12"/>
    <w:qFormat/>
    <w:rsid w:val="00A80C37"/>
    <w:tblPr>
      <w:tblCellMar>
        <w:top w:w="100" w:type="dxa"/>
        <w:left w:w="100" w:type="dxa"/>
        <w:bottom w:w="100" w:type="dxa"/>
        <w:right w:w="100" w:type="dxa"/>
      </w:tblCellMar>
    </w:tblPr>
  </w:style>
  <w:style w:type="table" w:customStyle="1" w:styleId="Style96">
    <w:name w:val="_Style 96"/>
    <w:basedOn w:val="TableNormal12"/>
    <w:qFormat/>
    <w:rsid w:val="00A80C37"/>
    <w:tblPr>
      <w:tblCellMar>
        <w:top w:w="100" w:type="dxa"/>
        <w:left w:w="100" w:type="dxa"/>
        <w:bottom w:w="100" w:type="dxa"/>
        <w:right w:w="100" w:type="dxa"/>
      </w:tblCellMar>
    </w:tblPr>
  </w:style>
  <w:style w:type="table" w:customStyle="1" w:styleId="Style97">
    <w:name w:val="_Style 97"/>
    <w:basedOn w:val="TableNormal12"/>
    <w:qFormat/>
    <w:rsid w:val="00A80C37"/>
    <w:tblPr>
      <w:tblCellMar>
        <w:top w:w="100" w:type="dxa"/>
        <w:left w:w="100" w:type="dxa"/>
        <w:bottom w:w="100" w:type="dxa"/>
        <w:right w:w="100" w:type="dxa"/>
      </w:tblCellMar>
    </w:tblPr>
  </w:style>
  <w:style w:type="table" w:customStyle="1" w:styleId="Style98">
    <w:name w:val="_Style 98"/>
    <w:basedOn w:val="TableNormal12"/>
    <w:qFormat/>
    <w:rsid w:val="00A80C37"/>
    <w:tblPr>
      <w:tblCellMar>
        <w:top w:w="100" w:type="dxa"/>
        <w:left w:w="100" w:type="dxa"/>
        <w:bottom w:w="100" w:type="dxa"/>
        <w:right w:w="100" w:type="dxa"/>
      </w:tblCellMar>
    </w:tblPr>
  </w:style>
  <w:style w:type="table" w:customStyle="1" w:styleId="Style99">
    <w:name w:val="_Style 99"/>
    <w:basedOn w:val="TableNormal12"/>
    <w:qFormat/>
    <w:rsid w:val="00A80C37"/>
    <w:tblPr>
      <w:tblCellMar>
        <w:top w:w="100" w:type="dxa"/>
        <w:left w:w="100" w:type="dxa"/>
        <w:bottom w:w="100" w:type="dxa"/>
        <w:right w:w="100" w:type="dxa"/>
      </w:tblCellMar>
    </w:tblPr>
  </w:style>
  <w:style w:type="table" w:customStyle="1" w:styleId="Style100">
    <w:name w:val="_Style 100"/>
    <w:basedOn w:val="TableNormal12"/>
    <w:qFormat/>
    <w:rsid w:val="00A80C37"/>
    <w:tblPr>
      <w:tblCellMar>
        <w:top w:w="100" w:type="dxa"/>
        <w:left w:w="100" w:type="dxa"/>
        <w:bottom w:w="100" w:type="dxa"/>
        <w:right w:w="100" w:type="dxa"/>
      </w:tblCellMar>
    </w:tblPr>
  </w:style>
  <w:style w:type="table" w:customStyle="1" w:styleId="Style101">
    <w:name w:val="_Style 101"/>
    <w:basedOn w:val="TableNormal12"/>
    <w:rsid w:val="00A80C37"/>
    <w:tblPr>
      <w:tblCellMar>
        <w:top w:w="100" w:type="dxa"/>
        <w:left w:w="100" w:type="dxa"/>
        <w:bottom w:w="100" w:type="dxa"/>
        <w:right w:w="100" w:type="dxa"/>
      </w:tblCellMar>
    </w:tblPr>
  </w:style>
  <w:style w:type="table" w:customStyle="1" w:styleId="Style102">
    <w:name w:val="_Style 102"/>
    <w:basedOn w:val="TableNormal12"/>
    <w:qFormat/>
    <w:rsid w:val="00A80C37"/>
    <w:tblPr>
      <w:tblCellMar>
        <w:top w:w="100" w:type="dxa"/>
        <w:left w:w="100" w:type="dxa"/>
        <w:bottom w:w="100" w:type="dxa"/>
        <w:right w:w="100" w:type="dxa"/>
      </w:tblCellMar>
    </w:tblPr>
  </w:style>
  <w:style w:type="table" w:customStyle="1" w:styleId="Style103">
    <w:name w:val="_Style 103"/>
    <w:basedOn w:val="TableNormal12"/>
    <w:qFormat/>
    <w:rsid w:val="00A80C37"/>
    <w:pPr>
      <w:widowControl w:val="0"/>
      <w:jc w:val="both"/>
    </w:pPr>
    <w:tblPr>
      <w:tblCellMar>
        <w:top w:w="0" w:type="dxa"/>
        <w:left w:w="108" w:type="dxa"/>
        <w:bottom w:w="0" w:type="dxa"/>
        <w:right w:w="108" w:type="dxa"/>
      </w:tblCellMar>
    </w:tblPr>
  </w:style>
  <w:style w:type="table" w:customStyle="1" w:styleId="Style104">
    <w:name w:val="_Style 104"/>
    <w:basedOn w:val="TableNormal12"/>
    <w:qFormat/>
    <w:rsid w:val="00A80C37"/>
    <w:pPr>
      <w:widowControl w:val="0"/>
      <w:jc w:val="both"/>
    </w:pPr>
    <w:tblPr>
      <w:tblCellMar>
        <w:top w:w="0" w:type="dxa"/>
        <w:left w:w="108" w:type="dxa"/>
        <w:bottom w:w="0" w:type="dxa"/>
        <w:right w:w="108" w:type="dxa"/>
      </w:tblCellMar>
    </w:tblPr>
  </w:style>
  <w:style w:type="table" w:customStyle="1" w:styleId="Style105">
    <w:name w:val="_Style 105"/>
    <w:basedOn w:val="TableNormal12"/>
    <w:qFormat/>
    <w:rsid w:val="00A80C37"/>
    <w:pPr>
      <w:widowControl w:val="0"/>
      <w:jc w:val="both"/>
    </w:pPr>
    <w:tblPr>
      <w:tblCellMar>
        <w:top w:w="0" w:type="dxa"/>
        <w:left w:w="108" w:type="dxa"/>
        <w:bottom w:w="0" w:type="dxa"/>
        <w:right w:w="108" w:type="dxa"/>
      </w:tblCellMar>
    </w:tblPr>
  </w:style>
  <w:style w:type="table" w:customStyle="1" w:styleId="Style106">
    <w:name w:val="_Style 106"/>
    <w:basedOn w:val="TableNormal12"/>
    <w:qFormat/>
    <w:rsid w:val="00A80C37"/>
    <w:pPr>
      <w:widowControl w:val="0"/>
      <w:jc w:val="both"/>
    </w:pPr>
    <w:tblPr>
      <w:tblCellMar>
        <w:top w:w="0" w:type="dxa"/>
        <w:left w:w="108" w:type="dxa"/>
        <w:bottom w:w="0" w:type="dxa"/>
        <w:right w:w="108" w:type="dxa"/>
      </w:tblCellMar>
    </w:tblPr>
  </w:style>
  <w:style w:type="table" w:customStyle="1" w:styleId="Style107">
    <w:name w:val="_Style 107"/>
    <w:basedOn w:val="TableNormal12"/>
    <w:qFormat/>
    <w:rsid w:val="00A80C37"/>
    <w:pPr>
      <w:widowControl w:val="0"/>
      <w:jc w:val="both"/>
    </w:pPr>
    <w:tblPr>
      <w:tblCellMar>
        <w:top w:w="0" w:type="dxa"/>
        <w:left w:w="108" w:type="dxa"/>
        <w:bottom w:w="0" w:type="dxa"/>
        <w:right w:w="108" w:type="dxa"/>
      </w:tblCellMar>
    </w:tblPr>
  </w:style>
  <w:style w:type="table" w:customStyle="1" w:styleId="TableGrid2">
    <w:name w:val="Table Grid2"/>
    <w:basedOn w:val="TableNormal"/>
    <w:next w:val="TableGrid"/>
    <w:uiPriority w:val="39"/>
    <w:rsid w:val="00EA1929"/>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27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527DB"/>
    <w:rPr>
      <w:rFonts w:ascii="Tahoma" w:hAnsi="Tahoma" w:cs="Tahoma"/>
      <w:sz w:val="16"/>
      <w:szCs w:val="16"/>
      <w:lang w:eastAsia="vi-VN"/>
    </w:rPr>
  </w:style>
  <w:style w:type="paragraph" w:customStyle="1" w:styleId="Standard">
    <w:name w:val="Standard"/>
    <w:rsid w:val="0070481A"/>
    <w:pPr>
      <w:suppressAutoHyphens/>
      <w:autoSpaceDN w:val="0"/>
      <w:textAlignment w:val="baseline"/>
    </w:pPr>
    <w:rPr>
      <w:rFonts w:ascii="Liberation Serif" w:eastAsia="NSimSun" w:hAnsi="Liberation Serif" w:cs="Lucida Sans"/>
      <w:kern w:val="3"/>
      <w:sz w:val="24"/>
      <w:szCs w:val="24"/>
      <w:lang w:val="vi-VN" w:eastAsia="zh-CN" w:bidi="hi-IN"/>
    </w:rPr>
  </w:style>
  <w:style w:type="table" w:customStyle="1" w:styleId="TableGrid1">
    <w:name w:val="Table Grid1"/>
    <w:basedOn w:val="TableNormal"/>
    <w:next w:val="TableGrid"/>
    <w:uiPriority w:val="39"/>
    <w:rsid w:val="00F219F2"/>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37"/>
    <w:pPr>
      <w:spacing w:line="276" w:lineRule="auto"/>
    </w:pPr>
    <w:rPr>
      <w:sz w:val="22"/>
      <w:szCs w:val="22"/>
      <w:lang w:eastAsia="vi-VN"/>
    </w:rPr>
  </w:style>
  <w:style w:type="paragraph" w:styleId="Heading1">
    <w:name w:val="heading 1"/>
    <w:basedOn w:val="Normal"/>
    <w:next w:val="Normal"/>
    <w:uiPriority w:val="9"/>
    <w:qFormat/>
    <w:rsid w:val="00A80C37"/>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A80C37"/>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A80C37"/>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A80C37"/>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A80C37"/>
    <w:pPr>
      <w:keepNext/>
      <w:keepLines/>
      <w:spacing w:before="240" w:after="80"/>
      <w:outlineLvl w:val="4"/>
    </w:pPr>
    <w:rPr>
      <w:color w:val="666666"/>
    </w:rPr>
  </w:style>
  <w:style w:type="paragraph" w:styleId="Heading6">
    <w:name w:val="heading 6"/>
    <w:basedOn w:val="Normal"/>
    <w:next w:val="Normal"/>
    <w:uiPriority w:val="9"/>
    <w:semiHidden/>
    <w:unhideWhenUsed/>
    <w:qFormat/>
    <w:rsid w:val="00A80C3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A80C37"/>
    <w:pPr>
      <w:tabs>
        <w:tab w:val="center" w:pos="4153"/>
        <w:tab w:val="right" w:pos="8306"/>
      </w:tabs>
      <w:snapToGrid w:val="0"/>
    </w:pPr>
    <w:rPr>
      <w:sz w:val="18"/>
      <w:szCs w:val="18"/>
    </w:rPr>
  </w:style>
  <w:style w:type="paragraph" w:styleId="Header">
    <w:name w:val="header"/>
    <w:basedOn w:val="Normal"/>
    <w:qFormat/>
    <w:rsid w:val="00A80C37"/>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A80C37"/>
    <w:rPr>
      <w:color w:val="0000FF" w:themeColor="hyperlink"/>
      <w:u w:val="single"/>
    </w:rPr>
  </w:style>
  <w:style w:type="paragraph" w:styleId="NormalWeb">
    <w:name w:val="Normal (Web)"/>
    <w:basedOn w:val="Normal"/>
    <w:uiPriority w:val="99"/>
    <w:semiHidden/>
    <w:unhideWhenUsed/>
    <w:qFormat/>
    <w:rsid w:val="00A80C37"/>
    <w:pPr>
      <w:spacing w:before="100" w:beforeAutospacing="1" w:after="100" w:afterAutospacing="1" w:line="240" w:lineRule="auto"/>
    </w:pPr>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A80C37"/>
    <w:rPr>
      <w:b/>
      <w:bCs/>
    </w:rPr>
  </w:style>
  <w:style w:type="paragraph" w:styleId="Subtitle">
    <w:name w:val="Subtitle"/>
    <w:basedOn w:val="Normal"/>
    <w:next w:val="Normal"/>
    <w:qFormat/>
    <w:rsid w:val="00A80C37"/>
    <w:pPr>
      <w:keepNext/>
      <w:keepLines/>
      <w:spacing w:after="320"/>
    </w:pPr>
    <w:rPr>
      <w:color w:val="666666"/>
      <w:sz w:val="30"/>
      <w:szCs w:val="30"/>
    </w:rPr>
  </w:style>
  <w:style w:type="table" w:styleId="TableGrid">
    <w:name w:val="Table Grid"/>
    <w:basedOn w:val="TableNormal"/>
    <w:uiPriority w:val="39"/>
    <w:qFormat/>
    <w:rsid w:val="00A80C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A80C37"/>
    <w:pPr>
      <w:keepNext/>
      <w:keepLines/>
      <w:spacing w:after="60"/>
    </w:pPr>
    <w:rPr>
      <w:sz w:val="52"/>
      <w:szCs w:val="52"/>
    </w:rPr>
  </w:style>
  <w:style w:type="table" w:customStyle="1" w:styleId="TableNormal12">
    <w:name w:val="Table Normal12"/>
    <w:rsid w:val="00A80C37"/>
    <w:tblPr>
      <w:tblCellMar>
        <w:top w:w="0" w:type="dxa"/>
        <w:left w:w="0" w:type="dxa"/>
        <w:bottom w:w="0" w:type="dxa"/>
        <w:right w:w="0" w:type="dxa"/>
      </w:tblCellMar>
    </w:tblPr>
  </w:style>
  <w:style w:type="table" w:customStyle="1" w:styleId="TableNormal11">
    <w:name w:val="Table Normal11"/>
    <w:qFormat/>
    <w:rsid w:val="00A80C37"/>
    <w:tblPr>
      <w:tblCellMar>
        <w:top w:w="0" w:type="dxa"/>
        <w:left w:w="0" w:type="dxa"/>
        <w:bottom w:w="0" w:type="dxa"/>
        <w:right w:w="0" w:type="dxa"/>
      </w:tblCellMar>
    </w:tblPr>
  </w:style>
  <w:style w:type="table" w:customStyle="1" w:styleId="TableNormal1">
    <w:name w:val="Table Normal1"/>
    <w:qFormat/>
    <w:rsid w:val="00A80C37"/>
    <w:tblPr>
      <w:tblCellMar>
        <w:top w:w="0" w:type="dxa"/>
        <w:left w:w="0" w:type="dxa"/>
        <w:bottom w:w="0" w:type="dxa"/>
        <w:right w:w="0" w:type="dxa"/>
      </w:tblCellMar>
    </w:tblPr>
  </w:style>
  <w:style w:type="table" w:customStyle="1" w:styleId="Style11">
    <w:name w:val="_Style 11"/>
    <w:basedOn w:val="TableNormal"/>
    <w:qFormat/>
    <w:rsid w:val="00A80C37"/>
    <w:tblPr>
      <w:tblInd w:w="0" w:type="dxa"/>
      <w:tblCellMar>
        <w:top w:w="100" w:type="dxa"/>
        <w:left w:w="100" w:type="dxa"/>
        <w:bottom w:w="100" w:type="dxa"/>
        <w:right w:w="100" w:type="dxa"/>
      </w:tblCellMar>
    </w:tblPr>
  </w:style>
  <w:style w:type="table" w:customStyle="1" w:styleId="Style12">
    <w:name w:val="_Style 12"/>
    <w:basedOn w:val="TableNormal"/>
    <w:qFormat/>
    <w:rsid w:val="00A80C37"/>
    <w:tblPr>
      <w:tblInd w:w="0" w:type="dxa"/>
      <w:tblCellMar>
        <w:top w:w="100" w:type="dxa"/>
        <w:left w:w="100" w:type="dxa"/>
        <w:bottom w:w="100" w:type="dxa"/>
        <w:right w:w="100" w:type="dxa"/>
      </w:tblCellMar>
    </w:tblPr>
  </w:style>
  <w:style w:type="table" w:customStyle="1" w:styleId="Style13">
    <w:name w:val="_Style 13"/>
    <w:basedOn w:val="TableNormal"/>
    <w:qFormat/>
    <w:rsid w:val="00A80C37"/>
    <w:tblPr>
      <w:tblInd w:w="0" w:type="dxa"/>
      <w:tblCellMar>
        <w:top w:w="100" w:type="dxa"/>
        <w:left w:w="100" w:type="dxa"/>
        <w:bottom w:w="100" w:type="dxa"/>
        <w:right w:w="100" w:type="dxa"/>
      </w:tblCellMar>
    </w:tblPr>
  </w:style>
  <w:style w:type="paragraph" w:styleId="ListParagraph">
    <w:name w:val="List Paragraph"/>
    <w:basedOn w:val="Normal"/>
    <w:uiPriority w:val="34"/>
    <w:qFormat/>
    <w:rsid w:val="00A80C37"/>
    <w:pPr>
      <w:ind w:left="720"/>
      <w:contextualSpacing/>
    </w:pPr>
  </w:style>
  <w:style w:type="character" w:customStyle="1" w:styleId="UnresolvedMention1">
    <w:name w:val="Unresolved Mention1"/>
    <w:basedOn w:val="DefaultParagraphFont"/>
    <w:uiPriority w:val="99"/>
    <w:semiHidden/>
    <w:unhideWhenUsed/>
    <w:qFormat/>
    <w:rsid w:val="00A80C37"/>
    <w:rPr>
      <w:color w:val="605E5C"/>
      <w:shd w:val="clear" w:color="auto" w:fill="E1DFDD"/>
    </w:rPr>
  </w:style>
  <w:style w:type="table" w:customStyle="1" w:styleId="Style27">
    <w:name w:val="_Style 27"/>
    <w:basedOn w:val="TableNormal1"/>
    <w:qFormat/>
    <w:rsid w:val="00A80C37"/>
    <w:tblPr>
      <w:tblCellMar>
        <w:top w:w="0" w:type="dxa"/>
        <w:left w:w="108" w:type="dxa"/>
        <w:bottom w:w="0" w:type="dxa"/>
        <w:right w:w="108" w:type="dxa"/>
      </w:tblCellMar>
    </w:tblPr>
  </w:style>
  <w:style w:type="table" w:customStyle="1" w:styleId="Style28">
    <w:name w:val="_Style 28"/>
    <w:basedOn w:val="TableNormal1"/>
    <w:qFormat/>
    <w:rsid w:val="00A80C37"/>
    <w:tblPr>
      <w:tblCellMar>
        <w:top w:w="100" w:type="dxa"/>
        <w:left w:w="100" w:type="dxa"/>
        <w:bottom w:w="100" w:type="dxa"/>
        <w:right w:w="100" w:type="dxa"/>
      </w:tblCellMar>
    </w:tblPr>
  </w:style>
  <w:style w:type="table" w:customStyle="1" w:styleId="Style29">
    <w:name w:val="_Style 29"/>
    <w:basedOn w:val="TableNormal1"/>
    <w:qFormat/>
    <w:rsid w:val="00A80C37"/>
    <w:tblPr>
      <w:tblCellMar>
        <w:top w:w="100" w:type="dxa"/>
        <w:left w:w="100" w:type="dxa"/>
        <w:bottom w:w="100" w:type="dxa"/>
        <w:right w:w="100" w:type="dxa"/>
      </w:tblCellMar>
    </w:tblPr>
  </w:style>
  <w:style w:type="table" w:customStyle="1" w:styleId="Style30">
    <w:name w:val="_Style 30"/>
    <w:basedOn w:val="TableNormal1"/>
    <w:qFormat/>
    <w:rsid w:val="00A80C37"/>
    <w:tblPr>
      <w:tblCellMar>
        <w:top w:w="100" w:type="dxa"/>
        <w:left w:w="100" w:type="dxa"/>
        <w:bottom w:w="100" w:type="dxa"/>
        <w:right w:w="100" w:type="dxa"/>
      </w:tblCellMar>
    </w:tblPr>
  </w:style>
  <w:style w:type="table" w:customStyle="1" w:styleId="Style31">
    <w:name w:val="_Style 31"/>
    <w:basedOn w:val="TableNormal1"/>
    <w:qFormat/>
    <w:rsid w:val="00A80C37"/>
    <w:tblPr>
      <w:tblCellMar>
        <w:top w:w="100" w:type="dxa"/>
        <w:left w:w="100" w:type="dxa"/>
        <w:bottom w:w="100" w:type="dxa"/>
        <w:right w:w="100" w:type="dxa"/>
      </w:tblCellMar>
    </w:tblPr>
  </w:style>
  <w:style w:type="table" w:customStyle="1" w:styleId="Style32">
    <w:name w:val="_Style 32"/>
    <w:basedOn w:val="TableNormal1"/>
    <w:qFormat/>
    <w:rsid w:val="00A80C37"/>
    <w:tblPr>
      <w:tblCellMar>
        <w:top w:w="100" w:type="dxa"/>
        <w:left w:w="100" w:type="dxa"/>
        <w:bottom w:w="100" w:type="dxa"/>
        <w:right w:w="100" w:type="dxa"/>
      </w:tblCellMar>
    </w:tblPr>
  </w:style>
  <w:style w:type="table" w:customStyle="1" w:styleId="Style33">
    <w:name w:val="_Style 33"/>
    <w:basedOn w:val="TableNormal1"/>
    <w:qFormat/>
    <w:rsid w:val="00A80C37"/>
    <w:tblPr>
      <w:tblCellMar>
        <w:top w:w="100" w:type="dxa"/>
        <w:left w:w="100" w:type="dxa"/>
        <w:bottom w:w="100" w:type="dxa"/>
        <w:right w:w="100" w:type="dxa"/>
      </w:tblCellMar>
    </w:tblPr>
  </w:style>
  <w:style w:type="table" w:customStyle="1" w:styleId="Style34">
    <w:name w:val="_Style 34"/>
    <w:basedOn w:val="TableNormal1"/>
    <w:qFormat/>
    <w:rsid w:val="00A80C37"/>
    <w:tblPr>
      <w:tblCellMar>
        <w:top w:w="100" w:type="dxa"/>
        <w:left w:w="100" w:type="dxa"/>
        <w:bottom w:w="100" w:type="dxa"/>
        <w:right w:w="100" w:type="dxa"/>
      </w:tblCellMar>
    </w:tblPr>
  </w:style>
  <w:style w:type="table" w:customStyle="1" w:styleId="Style35">
    <w:name w:val="_Style 35"/>
    <w:basedOn w:val="TableNormal1"/>
    <w:qFormat/>
    <w:rsid w:val="00A80C37"/>
    <w:tblPr>
      <w:tblCellMar>
        <w:top w:w="100" w:type="dxa"/>
        <w:left w:w="100" w:type="dxa"/>
        <w:bottom w:w="100" w:type="dxa"/>
        <w:right w:w="100" w:type="dxa"/>
      </w:tblCellMar>
    </w:tblPr>
  </w:style>
  <w:style w:type="table" w:customStyle="1" w:styleId="Style36">
    <w:name w:val="_Style 36"/>
    <w:basedOn w:val="TableNormal1"/>
    <w:qFormat/>
    <w:rsid w:val="00A80C37"/>
    <w:tblPr>
      <w:tblCellMar>
        <w:top w:w="100" w:type="dxa"/>
        <w:left w:w="100" w:type="dxa"/>
        <w:bottom w:w="100" w:type="dxa"/>
        <w:right w:w="100" w:type="dxa"/>
      </w:tblCellMar>
    </w:tblPr>
  </w:style>
  <w:style w:type="table" w:customStyle="1" w:styleId="Style37">
    <w:name w:val="_Style 37"/>
    <w:basedOn w:val="TableNormal1"/>
    <w:qFormat/>
    <w:rsid w:val="00A80C37"/>
    <w:tblPr>
      <w:tblCellMar>
        <w:top w:w="100" w:type="dxa"/>
        <w:left w:w="100" w:type="dxa"/>
        <w:bottom w:w="100" w:type="dxa"/>
        <w:right w:w="100" w:type="dxa"/>
      </w:tblCellMar>
    </w:tblPr>
  </w:style>
  <w:style w:type="table" w:customStyle="1" w:styleId="Style38">
    <w:name w:val="_Style 38"/>
    <w:basedOn w:val="TableNormal1"/>
    <w:qFormat/>
    <w:rsid w:val="00A80C37"/>
    <w:tblPr>
      <w:tblCellMar>
        <w:top w:w="100" w:type="dxa"/>
        <w:left w:w="100" w:type="dxa"/>
        <w:bottom w:w="100" w:type="dxa"/>
        <w:right w:w="100" w:type="dxa"/>
      </w:tblCellMar>
    </w:tblPr>
  </w:style>
  <w:style w:type="table" w:customStyle="1" w:styleId="Style40">
    <w:name w:val="_Style 40"/>
    <w:basedOn w:val="TableNormal11"/>
    <w:qFormat/>
    <w:rsid w:val="00A80C37"/>
    <w:tblPr>
      <w:tblCellMar>
        <w:top w:w="0" w:type="dxa"/>
        <w:left w:w="108" w:type="dxa"/>
        <w:bottom w:w="0" w:type="dxa"/>
        <w:right w:w="108" w:type="dxa"/>
      </w:tblCellMar>
    </w:tblPr>
  </w:style>
  <w:style w:type="table" w:customStyle="1" w:styleId="Style41">
    <w:name w:val="_Style 41"/>
    <w:basedOn w:val="TableNormal11"/>
    <w:qFormat/>
    <w:rsid w:val="00A80C37"/>
    <w:tblPr>
      <w:tblCellMar>
        <w:top w:w="100" w:type="dxa"/>
        <w:left w:w="100" w:type="dxa"/>
        <w:bottom w:w="100" w:type="dxa"/>
        <w:right w:w="100" w:type="dxa"/>
      </w:tblCellMar>
    </w:tblPr>
  </w:style>
  <w:style w:type="table" w:customStyle="1" w:styleId="Style42">
    <w:name w:val="_Style 42"/>
    <w:basedOn w:val="TableNormal11"/>
    <w:qFormat/>
    <w:rsid w:val="00A80C37"/>
    <w:tblPr>
      <w:tblCellMar>
        <w:top w:w="100" w:type="dxa"/>
        <w:left w:w="100" w:type="dxa"/>
        <w:bottom w:w="100" w:type="dxa"/>
        <w:right w:w="100" w:type="dxa"/>
      </w:tblCellMar>
    </w:tblPr>
  </w:style>
  <w:style w:type="table" w:customStyle="1" w:styleId="Style43">
    <w:name w:val="_Style 43"/>
    <w:basedOn w:val="TableNormal11"/>
    <w:qFormat/>
    <w:rsid w:val="00A80C37"/>
    <w:tblPr>
      <w:tblCellMar>
        <w:top w:w="100" w:type="dxa"/>
        <w:left w:w="100" w:type="dxa"/>
        <w:bottom w:w="100" w:type="dxa"/>
        <w:right w:w="100" w:type="dxa"/>
      </w:tblCellMar>
    </w:tblPr>
  </w:style>
  <w:style w:type="table" w:customStyle="1" w:styleId="Style44">
    <w:name w:val="_Style 44"/>
    <w:basedOn w:val="TableNormal11"/>
    <w:qFormat/>
    <w:rsid w:val="00A80C37"/>
    <w:tblPr>
      <w:tblCellMar>
        <w:top w:w="100" w:type="dxa"/>
        <w:left w:w="100" w:type="dxa"/>
        <w:bottom w:w="100" w:type="dxa"/>
        <w:right w:w="100" w:type="dxa"/>
      </w:tblCellMar>
    </w:tblPr>
  </w:style>
  <w:style w:type="table" w:customStyle="1" w:styleId="Style45">
    <w:name w:val="_Style 45"/>
    <w:basedOn w:val="TableNormal11"/>
    <w:qFormat/>
    <w:rsid w:val="00A80C37"/>
    <w:tblPr>
      <w:tblCellMar>
        <w:top w:w="100" w:type="dxa"/>
        <w:left w:w="100" w:type="dxa"/>
        <w:bottom w:w="100" w:type="dxa"/>
        <w:right w:w="100" w:type="dxa"/>
      </w:tblCellMar>
    </w:tblPr>
  </w:style>
  <w:style w:type="table" w:customStyle="1" w:styleId="Style46">
    <w:name w:val="_Style 46"/>
    <w:basedOn w:val="TableNormal11"/>
    <w:qFormat/>
    <w:rsid w:val="00A80C37"/>
    <w:tblPr>
      <w:tblCellMar>
        <w:top w:w="100" w:type="dxa"/>
        <w:left w:w="100" w:type="dxa"/>
        <w:bottom w:w="100" w:type="dxa"/>
        <w:right w:w="100" w:type="dxa"/>
      </w:tblCellMar>
    </w:tblPr>
  </w:style>
  <w:style w:type="table" w:customStyle="1" w:styleId="Style47">
    <w:name w:val="_Style 47"/>
    <w:basedOn w:val="TableNormal11"/>
    <w:qFormat/>
    <w:rsid w:val="00A80C37"/>
    <w:tblPr>
      <w:tblCellMar>
        <w:top w:w="100" w:type="dxa"/>
        <w:left w:w="100" w:type="dxa"/>
        <w:bottom w:w="100" w:type="dxa"/>
        <w:right w:w="100" w:type="dxa"/>
      </w:tblCellMar>
    </w:tblPr>
  </w:style>
  <w:style w:type="table" w:customStyle="1" w:styleId="Style48">
    <w:name w:val="_Style 48"/>
    <w:basedOn w:val="TableNormal11"/>
    <w:qFormat/>
    <w:rsid w:val="00A80C37"/>
    <w:tblPr>
      <w:tblCellMar>
        <w:top w:w="100" w:type="dxa"/>
        <w:left w:w="100" w:type="dxa"/>
        <w:bottom w:w="100" w:type="dxa"/>
        <w:right w:w="100" w:type="dxa"/>
      </w:tblCellMar>
    </w:tblPr>
  </w:style>
  <w:style w:type="table" w:customStyle="1" w:styleId="Style49">
    <w:name w:val="_Style 49"/>
    <w:basedOn w:val="TableNormal11"/>
    <w:qFormat/>
    <w:rsid w:val="00A80C37"/>
    <w:tblPr>
      <w:tblCellMar>
        <w:top w:w="100" w:type="dxa"/>
        <w:left w:w="100" w:type="dxa"/>
        <w:bottom w:w="100" w:type="dxa"/>
        <w:right w:w="100" w:type="dxa"/>
      </w:tblCellMar>
    </w:tblPr>
  </w:style>
  <w:style w:type="table" w:customStyle="1" w:styleId="Style50">
    <w:name w:val="_Style 50"/>
    <w:basedOn w:val="TableNormal11"/>
    <w:qFormat/>
    <w:rsid w:val="00A80C37"/>
    <w:tblPr>
      <w:tblCellMar>
        <w:top w:w="100" w:type="dxa"/>
        <w:left w:w="100" w:type="dxa"/>
        <w:bottom w:w="100" w:type="dxa"/>
        <w:right w:w="100" w:type="dxa"/>
      </w:tblCellMar>
    </w:tblPr>
  </w:style>
  <w:style w:type="table" w:customStyle="1" w:styleId="Style51">
    <w:name w:val="_Style 51"/>
    <w:basedOn w:val="TableNormal11"/>
    <w:qFormat/>
    <w:rsid w:val="00A80C37"/>
    <w:tblPr>
      <w:tblCellMar>
        <w:top w:w="100" w:type="dxa"/>
        <w:left w:w="100" w:type="dxa"/>
        <w:bottom w:w="100" w:type="dxa"/>
        <w:right w:w="100" w:type="dxa"/>
      </w:tblCellMar>
    </w:tblPr>
  </w:style>
  <w:style w:type="table" w:customStyle="1" w:styleId="Style52">
    <w:name w:val="_Style 52"/>
    <w:basedOn w:val="TableNormal11"/>
    <w:qFormat/>
    <w:rsid w:val="00A80C37"/>
    <w:tblPr>
      <w:tblCellMar>
        <w:top w:w="100" w:type="dxa"/>
        <w:left w:w="100" w:type="dxa"/>
        <w:bottom w:w="100" w:type="dxa"/>
        <w:right w:w="100" w:type="dxa"/>
      </w:tblCellMar>
    </w:tblPr>
  </w:style>
  <w:style w:type="table" w:customStyle="1" w:styleId="Style53">
    <w:name w:val="_Style 53"/>
    <w:basedOn w:val="TableNormal11"/>
    <w:qFormat/>
    <w:rsid w:val="00A80C37"/>
    <w:tblPr>
      <w:tblCellMar>
        <w:top w:w="100" w:type="dxa"/>
        <w:left w:w="100" w:type="dxa"/>
        <w:bottom w:w="100" w:type="dxa"/>
        <w:right w:w="100" w:type="dxa"/>
      </w:tblCellMar>
    </w:tblPr>
  </w:style>
  <w:style w:type="table" w:customStyle="1" w:styleId="Style54">
    <w:name w:val="_Style 54"/>
    <w:basedOn w:val="TableNormal11"/>
    <w:qFormat/>
    <w:rsid w:val="00A80C37"/>
    <w:tblPr>
      <w:tblCellMar>
        <w:top w:w="100" w:type="dxa"/>
        <w:left w:w="100" w:type="dxa"/>
        <w:bottom w:w="100" w:type="dxa"/>
        <w:right w:w="100" w:type="dxa"/>
      </w:tblCellMar>
    </w:tblPr>
  </w:style>
  <w:style w:type="table" w:customStyle="1" w:styleId="Style55">
    <w:name w:val="_Style 55"/>
    <w:basedOn w:val="TableNormal11"/>
    <w:qFormat/>
    <w:rsid w:val="00A80C37"/>
    <w:tblPr>
      <w:tblCellMar>
        <w:top w:w="100" w:type="dxa"/>
        <w:left w:w="100" w:type="dxa"/>
        <w:bottom w:w="100" w:type="dxa"/>
        <w:right w:w="100" w:type="dxa"/>
      </w:tblCellMar>
    </w:tblPr>
  </w:style>
  <w:style w:type="table" w:customStyle="1" w:styleId="Style56">
    <w:name w:val="_Style 56"/>
    <w:basedOn w:val="TableNormal11"/>
    <w:qFormat/>
    <w:rsid w:val="00A80C37"/>
    <w:tblPr>
      <w:tblCellMar>
        <w:top w:w="100" w:type="dxa"/>
        <w:left w:w="100" w:type="dxa"/>
        <w:bottom w:w="100" w:type="dxa"/>
        <w:right w:w="100" w:type="dxa"/>
      </w:tblCellMar>
    </w:tblPr>
  </w:style>
  <w:style w:type="table" w:customStyle="1" w:styleId="Style57">
    <w:name w:val="_Style 57"/>
    <w:basedOn w:val="TableNormal11"/>
    <w:qFormat/>
    <w:rsid w:val="00A80C37"/>
    <w:tblPr>
      <w:tblCellMar>
        <w:top w:w="100" w:type="dxa"/>
        <w:left w:w="100" w:type="dxa"/>
        <w:bottom w:w="100" w:type="dxa"/>
        <w:right w:w="100" w:type="dxa"/>
      </w:tblCellMar>
    </w:tblPr>
  </w:style>
  <w:style w:type="table" w:customStyle="1" w:styleId="Style58">
    <w:name w:val="_Style 58"/>
    <w:basedOn w:val="TableNormal11"/>
    <w:qFormat/>
    <w:rsid w:val="00A80C37"/>
    <w:tblPr>
      <w:tblCellMar>
        <w:top w:w="100" w:type="dxa"/>
        <w:left w:w="100" w:type="dxa"/>
        <w:bottom w:w="100" w:type="dxa"/>
        <w:right w:w="100" w:type="dxa"/>
      </w:tblCellMar>
    </w:tblPr>
  </w:style>
  <w:style w:type="table" w:customStyle="1" w:styleId="Style59">
    <w:name w:val="_Style 59"/>
    <w:basedOn w:val="TableNormal11"/>
    <w:qFormat/>
    <w:rsid w:val="00A80C37"/>
    <w:tblPr>
      <w:tblCellMar>
        <w:top w:w="100" w:type="dxa"/>
        <w:left w:w="100" w:type="dxa"/>
        <w:bottom w:w="100" w:type="dxa"/>
        <w:right w:w="100" w:type="dxa"/>
      </w:tblCellMar>
    </w:tblPr>
  </w:style>
  <w:style w:type="table" w:customStyle="1" w:styleId="Style60">
    <w:name w:val="_Style 60"/>
    <w:basedOn w:val="TableNormal11"/>
    <w:qFormat/>
    <w:rsid w:val="00A80C37"/>
    <w:tblPr>
      <w:tblCellMar>
        <w:top w:w="100" w:type="dxa"/>
        <w:left w:w="100" w:type="dxa"/>
        <w:bottom w:w="100" w:type="dxa"/>
        <w:right w:w="100" w:type="dxa"/>
      </w:tblCellMar>
    </w:tblPr>
  </w:style>
  <w:style w:type="table" w:customStyle="1" w:styleId="Style61">
    <w:name w:val="_Style 61"/>
    <w:basedOn w:val="TableNormal11"/>
    <w:qFormat/>
    <w:rsid w:val="00A80C37"/>
    <w:tblPr>
      <w:tblCellMar>
        <w:top w:w="100" w:type="dxa"/>
        <w:left w:w="100" w:type="dxa"/>
        <w:bottom w:w="100" w:type="dxa"/>
        <w:right w:w="100" w:type="dxa"/>
      </w:tblCellMar>
    </w:tblPr>
  </w:style>
  <w:style w:type="table" w:customStyle="1" w:styleId="Style62">
    <w:name w:val="_Style 62"/>
    <w:basedOn w:val="TableNormal11"/>
    <w:qFormat/>
    <w:rsid w:val="00A80C37"/>
    <w:tblPr>
      <w:tblCellMar>
        <w:top w:w="100" w:type="dxa"/>
        <w:left w:w="100" w:type="dxa"/>
        <w:bottom w:w="100" w:type="dxa"/>
        <w:right w:w="100" w:type="dxa"/>
      </w:tblCellMar>
    </w:tblPr>
  </w:style>
  <w:style w:type="table" w:customStyle="1" w:styleId="Style63">
    <w:name w:val="_Style 63"/>
    <w:basedOn w:val="TableNormal11"/>
    <w:qFormat/>
    <w:rsid w:val="00A80C37"/>
    <w:tblPr>
      <w:tblCellMar>
        <w:top w:w="100" w:type="dxa"/>
        <w:left w:w="100" w:type="dxa"/>
        <w:bottom w:w="100" w:type="dxa"/>
        <w:right w:w="100" w:type="dxa"/>
      </w:tblCellMar>
    </w:tblPr>
  </w:style>
  <w:style w:type="table" w:customStyle="1" w:styleId="Style64">
    <w:name w:val="_Style 64"/>
    <w:basedOn w:val="TableNormal11"/>
    <w:qFormat/>
    <w:rsid w:val="00A80C37"/>
    <w:tblPr>
      <w:tblCellMar>
        <w:top w:w="100" w:type="dxa"/>
        <w:left w:w="100" w:type="dxa"/>
        <w:bottom w:w="100" w:type="dxa"/>
        <w:right w:w="100" w:type="dxa"/>
      </w:tblCellMar>
    </w:tblPr>
  </w:style>
  <w:style w:type="table" w:customStyle="1" w:styleId="Style65">
    <w:name w:val="_Style 65"/>
    <w:basedOn w:val="TableNormal11"/>
    <w:qFormat/>
    <w:rsid w:val="00A80C37"/>
    <w:tblPr>
      <w:tblCellMar>
        <w:top w:w="100" w:type="dxa"/>
        <w:left w:w="100" w:type="dxa"/>
        <w:bottom w:w="100" w:type="dxa"/>
        <w:right w:w="100" w:type="dxa"/>
      </w:tblCellMar>
    </w:tblPr>
  </w:style>
  <w:style w:type="table" w:customStyle="1" w:styleId="Style66">
    <w:name w:val="_Style 66"/>
    <w:basedOn w:val="TableNormal11"/>
    <w:qFormat/>
    <w:rsid w:val="00A80C37"/>
    <w:tblPr>
      <w:tblCellMar>
        <w:top w:w="100" w:type="dxa"/>
        <w:left w:w="100" w:type="dxa"/>
        <w:bottom w:w="100" w:type="dxa"/>
        <w:right w:w="100" w:type="dxa"/>
      </w:tblCellMar>
    </w:tblPr>
  </w:style>
  <w:style w:type="table" w:customStyle="1" w:styleId="Style67">
    <w:name w:val="_Style 67"/>
    <w:basedOn w:val="TableNormal11"/>
    <w:qFormat/>
    <w:rsid w:val="00A80C37"/>
    <w:tblPr>
      <w:tblCellMar>
        <w:top w:w="100" w:type="dxa"/>
        <w:left w:w="100" w:type="dxa"/>
        <w:bottom w:w="100" w:type="dxa"/>
        <w:right w:w="100" w:type="dxa"/>
      </w:tblCellMar>
    </w:tblPr>
  </w:style>
  <w:style w:type="table" w:customStyle="1" w:styleId="Style68">
    <w:name w:val="_Style 68"/>
    <w:basedOn w:val="TableNormal11"/>
    <w:qFormat/>
    <w:rsid w:val="00A80C37"/>
    <w:tblPr>
      <w:tblCellMar>
        <w:top w:w="100" w:type="dxa"/>
        <w:left w:w="100" w:type="dxa"/>
        <w:bottom w:w="100" w:type="dxa"/>
        <w:right w:w="100" w:type="dxa"/>
      </w:tblCellMar>
    </w:tblPr>
  </w:style>
  <w:style w:type="table" w:customStyle="1" w:styleId="Style69">
    <w:name w:val="_Style 69"/>
    <w:basedOn w:val="TableNormal11"/>
    <w:qFormat/>
    <w:rsid w:val="00A80C37"/>
    <w:tblPr>
      <w:tblCellMar>
        <w:top w:w="100" w:type="dxa"/>
        <w:left w:w="100" w:type="dxa"/>
        <w:bottom w:w="100" w:type="dxa"/>
        <w:right w:w="100" w:type="dxa"/>
      </w:tblCellMar>
    </w:tblPr>
  </w:style>
  <w:style w:type="table" w:customStyle="1" w:styleId="Style70">
    <w:name w:val="_Style 70"/>
    <w:basedOn w:val="TableNormal11"/>
    <w:qFormat/>
    <w:rsid w:val="00A80C37"/>
    <w:tblPr>
      <w:tblCellMar>
        <w:top w:w="100" w:type="dxa"/>
        <w:left w:w="100" w:type="dxa"/>
        <w:bottom w:w="100" w:type="dxa"/>
        <w:right w:w="100" w:type="dxa"/>
      </w:tblCellMar>
    </w:tblPr>
  </w:style>
  <w:style w:type="character" w:customStyle="1" w:styleId="fontstyle01">
    <w:name w:val="fontstyle01"/>
    <w:basedOn w:val="DefaultParagraphFont"/>
    <w:qFormat/>
    <w:rsid w:val="00A80C37"/>
    <w:rPr>
      <w:rFonts w:ascii="Times New Roman" w:hAnsi="Times New Roman" w:cs="Times New Roman" w:hint="default"/>
      <w:color w:val="000000"/>
      <w:sz w:val="28"/>
      <w:szCs w:val="28"/>
    </w:rPr>
  </w:style>
  <w:style w:type="table" w:customStyle="1" w:styleId="Style78">
    <w:name w:val="_Style 78"/>
    <w:basedOn w:val="TableNormal12"/>
    <w:rsid w:val="00A80C37"/>
    <w:tblPr>
      <w:tblCellMar>
        <w:top w:w="100" w:type="dxa"/>
        <w:left w:w="100" w:type="dxa"/>
        <w:bottom w:w="100" w:type="dxa"/>
        <w:right w:w="100" w:type="dxa"/>
      </w:tblCellMar>
    </w:tblPr>
  </w:style>
  <w:style w:type="table" w:customStyle="1" w:styleId="Style79">
    <w:name w:val="_Style 79"/>
    <w:basedOn w:val="TableNormal12"/>
    <w:qFormat/>
    <w:rsid w:val="00A80C37"/>
    <w:pPr>
      <w:widowControl w:val="0"/>
      <w:jc w:val="both"/>
    </w:pPr>
    <w:tblPr>
      <w:tblCellMar>
        <w:top w:w="0" w:type="dxa"/>
        <w:left w:w="108" w:type="dxa"/>
        <w:bottom w:w="0" w:type="dxa"/>
        <w:right w:w="108" w:type="dxa"/>
      </w:tblCellMar>
    </w:tblPr>
  </w:style>
  <w:style w:type="table" w:customStyle="1" w:styleId="Style80">
    <w:name w:val="_Style 80"/>
    <w:basedOn w:val="TableNormal12"/>
    <w:qFormat/>
    <w:rsid w:val="00A80C37"/>
    <w:pPr>
      <w:widowControl w:val="0"/>
      <w:jc w:val="both"/>
    </w:pPr>
    <w:tblPr>
      <w:tblCellMar>
        <w:top w:w="0" w:type="dxa"/>
        <w:left w:w="108" w:type="dxa"/>
        <w:bottom w:w="0" w:type="dxa"/>
        <w:right w:w="108" w:type="dxa"/>
      </w:tblCellMar>
    </w:tblPr>
  </w:style>
  <w:style w:type="table" w:customStyle="1" w:styleId="Style81">
    <w:name w:val="_Style 81"/>
    <w:basedOn w:val="TableNormal12"/>
    <w:qFormat/>
    <w:rsid w:val="00A80C37"/>
    <w:pPr>
      <w:widowControl w:val="0"/>
      <w:jc w:val="both"/>
    </w:pPr>
    <w:tblPr>
      <w:tblCellMar>
        <w:top w:w="0" w:type="dxa"/>
        <w:left w:w="108" w:type="dxa"/>
        <w:bottom w:w="0" w:type="dxa"/>
        <w:right w:w="108" w:type="dxa"/>
      </w:tblCellMar>
    </w:tblPr>
  </w:style>
  <w:style w:type="table" w:customStyle="1" w:styleId="Style82">
    <w:name w:val="_Style 82"/>
    <w:basedOn w:val="TableNormal12"/>
    <w:qFormat/>
    <w:rsid w:val="00A80C37"/>
    <w:pPr>
      <w:widowControl w:val="0"/>
      <w:jc w:val="both"/>
    </w:pPr>
    <w:tblPr>
      <w:tblCellMar>
        <w:top w:w="0" w:type="dxa"/>
        <w:left w:w="108" w:type="dxa"/>
        <w:bottom w:w="0" w:type="dxa"/>
        <w:right w:w="108" w:type="dxa"/>
      </w:tblCellMar>
    </w:tblPr>
  </w:style>
  <w:style w:type="table" w:customStyle="1" w:styleId="Style83">
    <w:name w:val="_Style 83"/>
    <w:basedOn w:val="TableNormal12"/>
    <w:rsid w:val="00A80C37"/>
    <w:pPr>
      <w:widowControl w:val="0"/>
      <w:jc w:val="both"/>
    </w:pPr>
    <w:tblPr>
      <w:tblCellMar>
        <w:top w:w="0" w:type="dxa"/>
        <w:left w:w="108" w:type="dxa"/>
        <w:bottom w:w="0" w:type="dxa"/>
        <w:right w:w="108" w:type="dxa"/>
      </w:tblCellMar>
    </w:tblPr>
  </w:style>
  <w:style w:type="table" w:customStyle="1" w:styleId="Style84">
    <w:name w:val="_Style 84"/>
    <w:basedOn w:val="TableNormal12"/>
    <w:qFormat/>
    <w:rsid w:val="00A80C37"/>
    <w:pPr>
      <w:widowControl w:val="0"/>
      <w:jc w:val="both"/>
    </w:pPr>
    <w:tblPr>
      <w:tblCellMar>
        <w:top w:w="0" w:type="dxa"/>
        <w:left w:w="108" w:type="dxa"/>
        <w:bottom w:w="0" w:type="dxa"/>
        <w:right w:w="108" w:type="dxa"/>
      </w:tblCellMar>
    </w:tblPr>
  </w:style>
  <w:style w:type="table" w:customStyle="1" w:styleId="Style85">
    <w:name w:val="_Style 85"/>
    <w:basedOn w:val="TableNormal12"/>
    <w:qFormat/>
    <w:rsid w:val="00A80C37"/>
    <w:pPr>
      <w:widowControl w:val="0"/>
      <w:jc w:val="both"/>
    </w:pPr>
    <w:tblPr>
      <w:tblCellMar>
        <w:top w:w="0" w:type="dxa"/>
        <w:left w:w="108" w:type="dxa"/>
        <w:bottom w:w="0" w:type="dxa"/>
        <w:right w:w="108" w:type="dxa"/>
      </w:tblCellMar>
    </w:tblPr>
  </w:style>
  <w:style w:type="table" w:customStyle="1" w:styleId="Style86">
    <w:name w:val="_Style 86"/>
    <w:basedOn w:val="TableNormal12"/>
    <w:qFormat/>
    <w:rsid w:val="00A80C37"/>
    <w:pPr>
      <w:widowControl w:val="0"/>
      <w:jc w:val="both"/>
    </w:pPr>
    <w:tblPr>
      <w:tblCellMar>
        <w:top w:w="0" w:type="dxa"/>
        <w:left w:w="108" w:type="dxa"/>
        <w:bottom w:w="0" w:type="dxa"/>
        <w:right w:w="108" w:type="dxa"/>
      </w:tblCellMar>
    </w:tblPr>
  </w:style>
  <w:style w:type="table" w:customStyle="1" w:styleId="Style87">
    <w:name w:val="_Style 87"/>
    <w:basedOn w:val="TableNormal12"/>
    <w:qFormat/>
    <w:rsid w:val="00A80C37"/>
    <w:pPr>
      <w:widowControl w:val="0"/>
      <w:jc w:val="both"/>
    </w:pPr>
    <w:tblPr>
      <w:tblCellMar>
        <w:top w:w="0" w:type="dxa"/>
        <w:left w:w="108" w:type="dxa"/>
        <w:bottom w:w="0" w:type="dxa"/>
        <w:right w:w="108" w:type="dxa"/>
      </w:tblCellMar>
    </w:tblPr>
  </w:style>
  <w:style w:type="table" w:customStyle="1" w:styleId="Style88">
    <w:name w:val="_Style 88"/>
    <w:basedOn w:val="TableNormal12"/>
    <w:qFormat/>
    <w:rsid w:val="00A80C37"/>
    <w:pPr>
      <w:widowControl w:val="0"/>
      <w:jc w:val="both"/>
    </w:pPr>
    <w:tblPr>
      <w:tblCellMar>
        <w:top w:w="0" w:type="dxa"/>
        <w:left w:w="108" w:type="dxa"/>
        <w:bottom w:w="0" w:type="dxa"/>
        <w:right w:w="108" w:type="dxa"/>
      </w:tblCellMar>
    </w:tblPr>
  </w:style>
  <w:style w:type="table" w:customStyle="1" w:styleId="Style89">
    <w:name w:val="_Style 89"/>
    <w:basedOn w:val="TableNormal12"/>
    <w:qFormat/>
    <w:rsid w:val="00A80C37"/>
    <w:pPr>
      <w:widowControl w:val="0"/>
      <w:jc w:val="both"/>
    </w:pPr>
    <w:tblPr>
      <w:tblCellMar>
        <w:top w:w="0" w:type="dxa"/>
        <w:left w:w="108" w:type="dxa"/>
        <w:bottom w:w="0" w:type="dxa"/>
        <w:right w:w="108" w:type="dxa"/>
      </w:tblCellMar>
    </w:tblPr>
  </w:style>
  <w:style w:type="table" w:customStyle="1" w:styleId="Style90">
    <w:name w:val="_Style 90"/>
    <w:basedOn w:val="TableNormal12"/>
    <w:qFormat/>
    <w:rsid w:val="00A80C37"/>
    <w:pPr>
      <w:widowControl w:val="0"/>
      <w:jc w:val="both"/>
    </w:pPr>
    <w:tblPr>
      <w:tblCellMar>
        <w:top w:w="0" w:type="dxa"/>
        <w:left w:w="108" w:type="dxa"/>
        <w:bottom w:w="0" w:type="dxa"/>
        <w:right w:w="108" w:type="dxa"/>
      </w:tblCellMar>
    </w:tblPr>
  </w:style>
  <w:style w:type="table" w:customStyle="1" w:styleId="Style91">
    <w:name w:val="_Style 91"/>
    <w:basedOn w:val="TableNormal12"/>
    <w:rsid w:val="00A80C37"/>
    <w:pPr>
      <w:widowControl w:val="0"/>
      <w:jc w:val="both"/>
    </w:pPr>
    <w:tblPr>
      <w:tblCellMar>
        <w:top w:w="0" w:type="dxa"/>
        <w:left w:w="108" w:type="dxa"/>
        <w:bottom w:w="0" w:type="dxa"/>
        <w:right w:w="108" w:type="dxa"/>
      </w:tblCellMar>
    </w:tblPr>
  </w:style>
  <w:style w:type="table" w:customStyle="1" w:styleId="Style92">
    <w:name w:val="_Style 92"/>
    <w:basedOn w:val="TableNormal12"/>
    <w:qFormat/>
    <w:rsid w:val="00A80C37"/>
    <w:pPr>
      <w:widowControl w:val="0"/>
      <w:jc w:val="both"/>
    </w:pPr>
    <w:tblPr>
      <w:tblCellMar>
        <w:top w:w="0" w:type="dxa"/>
        <w:left w:w="108" w:type="dxa"/>
        <w:bottom w:w="0" w:type="dxa"/>
        <w:right w:w="108" w:type="dxa"/>
      </w:tblCellMar>
    </w:tblPr>
  </w:style>
  <w:style w:type="table" w:customStyle="1" w:styleId="Style93">
    <w:name w:val="_Style 93"/>
    <w:basedOn w:val="TableNormal12"/>
    <w:qFormat/>
    <w:rsid w:val="00A80C37"/>
    <w:pPr>
      <w:widowControl w:val="0"/>
      <w:jc w:val="both"/>
    </w:pPr>
    <w:tblPr>
      <w:tblCellMar>
        <w:top w:w="0" w:type="dxa"/>
        <w:left w:w="108" w:type="dxa"/>
        <w:bottom w:w="0" w:type="dxa"/>
        <w:right w:w="108" w:type="dxa"/>
      </w:tblCellMar>
    </w:tblPr>
  </w:style>
  <w:style w:type="table" w:customStyle="1" w:styleId="Style94">
    <w:name w:val="_Style 94"/>
    <w:basedOn w:val="TableNormal12"/>
    <w:qFormat/>
    <w:rsid w:val="00A80C37"/>
    <w:tblPr>
      <w:tblCellMar>
        <w:top w:w="100" w:type="dxa"/>
        <w:left w:w="100" w:type="dxa"/>
        <w:bottom w:w="100" w:type="dxa"/>
        <w:right w:w="100" w:type="dxa"/>
      </w:tblCellMar>
    </w:tblPr>
  </w:style>
  <w:style w:type="table" w:customStyle="1" w:styleId="Style95">
    <w:name w:val="_Style 95"/>
    <w:basedOn w:val="TableNormal12"/>
    <w:qFormat/>
    <w:rsid w:val="00A80C37"/>
    <w:tblPr>
      <w:tblCellMar>
        <w:top w:w="100" w:type="dxa"/>
        <w:left w:w="100" w:type="dxa"/>
        <w:bottom w:w="100" w:type="dxa"/>
        <w:right w:w="100" w:type="dxa"/>
      </w:tblCellMar>
    </w:tblPr>
  </w:style>
  <w:style w:type="table" w:customStyle="1" w:styleId="Style96">
    <w:name w:val="_Style 96"/>
    <w:basedOn w:val="TableNormal12"/>
    <w:qFormat/>
    <w:rsid w:val="00A80C37"/>
    <w:tblPr>
      <w:tblCellMar>
        <w:top w:w="100" w:type="dxa"/>
        <w:left w:w="100" w:type="dxa"/>
        <w:bottom w:w="100" w:type="dxa"/>
        <w:right w:w="100" w:type="dxa"/>
      </w:tblCellMar>
    </w:tblPr>
  </w:style>
  <w:style w:type="table" w:customStyle="1" w:styleId="Style97">
    <w:name w:val="_Style 97"/>
    <w:basedOn w:val="TableNormal12"/>
    <w:qFormat/>
    <w:rsid w:val="00A80C37"/>
    <w:tblPr>
      <w:tblCellMar>
        <w:top w:w="100" w:type="dxa"/>
        <w:left w:w="100" w:type="dxa"/>
        <w:bottom w:w="100" w:type="dxa"/>
        <w:right w:w="100" w:type="dxa"/>
      </w:tblCellMar>
    </w:tblPr>
  </w:style>
  <w:style w:type="table" w:customStyle="1" w:styleId="Style98">
    <w:name w:val="_Style 98"/>
    <w:basedOn w:val="TableNormal12"/>
    <w:qFormat/>
    <w:rsid w:val="00A80C37"/>
    <w:tblPr>
      <w:tblCellMar>
        <w:top w:w="100" w:type="dxa"/>
        <w:left w:w="100" w:type="dxa"/>
        <w:bottom w:w="100" w:type="dxa"/>
        <w:right w:w="100" w:type="dxa"/>
      </w:tblCellMar>
    </w:tblPr>
  </w:style>
  <w:style w:type="table" w:customStyle="1" w:styleId="Style99">
    <w:name w:val="_Style 99"/>
    <w:basedOn w:val="TableNormal12"/>
    <w:qFormat/>
    <w:rsid w:val="00A80C37"/>
    <w:tblPr>
      <w:tblCellMar>
        <w:top w:w="100" w:type="dxa"/>
        <w:left w:w="100" w:type="dxa"/>
        <w:bottom w:w="100" w:type="dxa"/>
        <w:right w:w="100" w:type="dxa"/>
      </w:tblCellMar>
    </w:tblPr>
  </w:style>
  <w:style w:type="table" w:customStyle="1" w:styleId="Style100">
    <w:name w:val="_Style 100"/>
    <w:basedOn w:val="TableNormal12"/>
    <w:qFormat/>
    <w:rsid w:val="00A80C37"/>
    <w:tblPr>
      <w:tblCellMar>
        <w:top w:w="100" w:type="dxa"/>
        <w:left w:w="100" w:type="dxa"/>
        <w:bottom w:w="100" w:type="dxa"/>
        <w:right w:w="100" w:type="dxa"/>
      </w:tblCellMar>
    </w:tblPr>
  </w:style>
  <w:style w:type="table" w:customStyle="1" w:styleId="Style101">
    <w:name w:val="_Style 101"/>
    <w:basedOn w:val="TableNormal12"/>
    <w:rsid w:val="00A80C37"/>
    <w:tblPr>
      <w:tblCellMar>
        <w:top w:w="100" w:type="dxa"/>
        <w:left w:w="100" w:type="dxa"/>
        <w:bottom w:w="100" w:type="dxa"/>
        <w:right w:w="100" w:type="dxa"/>
      </w:tblCellMar>
    </w:tblPr>
  </w:style>
  <w:style w:type="table" w:customStyle="1" w:styleId="Style102">
    <w:name w:val="_Style 102"/>
    <w:basedOn w:val="TableNormal12"/>
    <w:qFormat/>
    <w:rsid w:val="00A80C37"/>
    <w:tblPr>
      <w:tblCellMar>
        <w:top w:w="100" w:type="dxa"/>
        <w:left w:w="100" w:type="dxa"/>
        <w:bottom w:w="100" w:type="dxa"/>
        <w:right w:w="100" w:type="dxa"/>
      </w:tblCellMar>
    </w:tblPr>
  </w:style>
  <w:style w:type="table" w:customStyle="1" w:styleId="Style103">
    <w:name w:val="_Style 103"/>
    <w:basedOn w:val="TableNormal12"/>
    <w:qFormat/>
    <w:rsid w:val="00A80C37"/>
    <w:pPr>
      <w:widowControl w:val="0"/>
      <w:jc w:val="both"/>
    </w:pPr>
    <w:tblPr>
      <w:tblCellMar>
        <w:top w:w="0" w:type="dxa"/>
        <w:left w:w="108" w:type="dxa"/>
        <w:bottom w:w="0" w:type="dxa"/>
        <w:right w:w="108" w:type="dxa"/>
      </w:tblCellMar>
    </w:tblPr>
  </w:style>
  <w:style w:type="table" w:customStyle="1" w:styleId="Style104">
    <w:name w:val="_Style 104"/>
    <w:basedOn w:val="TableNormal12"/>
    <w:qFormat/>
    <w:rsid w:val="00A80C37"/>
    <w:pPr>
      <w:widowControl w:val="0"/>
      <w:jc w:val="both"/>
    </w:pPr>
    <w:tblPr>
      <w:tblCellMar>
        <w:top w:w="0" w:type="dxa"/>
        <w:left w:w="108" w:type="dxa"/>
        <w:bottom w:w="0" w:type="dxa"/>
        <w:right w:w="108" w:type="dxa"/>
      </w:tblCellMar>
    </w:tblPr>
  </w:style>
  <w:style w:type="table" w:customStyle="1" w:styleId="Style105">
    <w:name w:val="_Style 105"/>
    <w:basedOn w:val="TableNormal12"/>
    <w:qFormat/>
    <w:rsid w:val="00A80C37"/>
    <w:pPr>
      <w:widowControl w:val="0"/>
      <w:jc w:val="both"/>
    </w:pPr>
    <w:tblPr>
      <w:tblCellMar>
        <w:top w:w="0" w:type="dxa"/>
        <w:left w:w="108" w:type="dxa"/>
        <w:bottom w:w="0" w:type="dxa"/>
        <w:right w:w="108" w:type="dxa"/>
      </w:tblCellMar>
    </w:tblPr>
  </w:style>
  <w:style w:type="table" w:customStyle="1" w:styleId="Style106">
    <w:name w:val="_Style 106"/>
    <w:basedOn w:val="TableNormal12"/>
    <w:qFormat/>
    <w:rsid w:val="00A80C37"/>
    <w:pPr>
      <w:widowControl w:val="0"/>
      <w:jc w:val="both"/>
    </w:pPr>
    <w:tblPr>
      <w:tblCellMar>
        <w:top w:w="0" w:type="dxa"/>
        <w:left w:w="108" w:type="dxa"/>
        <w:bottom w:w="0" w:type="dxa"/>
        <w:right w:w="108" w:type="dxa"/>
      </w:tblCellMar>
    </w:tblPr>
  </w:style>
  <w:style w:type="table" w:customStyle="1" w:styleId="Style107">
    <w:name w:val="_Style 107"/>
    <w:basedOn w:val="TableNormal12"/>
    <w:qFormat/>
    <w:rsid w:val="00A80C37"/>
    <w:pPr>
      <w:widowControl w:val="0"/>
      <w:jc w:val="both"/>
    </w:pPr>
    <w:tblPr>
      <w:tblCellMar>
        <w:top w:w="0" w:type="dxa"/>
        <w:left w:w="108" w:type="dxa"/>
        <w:bottom w:w="0" w:type="dxa"/>
        <w:right w:w="108" w:type="dxa"/>
      </w:tblCellMar>
    </w:tblPr>
  </w:style>
  <w:style w:type="table" w:customStyle="1" w:styleId="TableGrid2">
    <w:name w:val="Table Grid2"/>
    <w:basedOn w:val="TableNormal"/>
    <w:next w:val="TableGrid"/>
    <w:uiPriority w:val="39"/>
    <w:rsid w:val="00EA1929"/>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27D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527DB"/>
    <w:rPr>
      <w:rFonts w:ascii="Tahoma" w:hAnsi="Tahoma" w:cs="Tahoma"/>
      <w:sz w:val="16"/>
      <w:szCs w:val="16"/>
      <w:lang w:eastAsia="vi-VN"/>
    </w:rPr>
  </w:style>
  <w:style w:type="paragraph" w:customStyle="1" w:styleId="Standard">
    <w:name w:val="Standard"/>
    <w:rsid w:val="0070481A"/>
    <w:pPr>
      <w:suppressAutoHyphens/>
      <w:autoSpaceDN w:val="0"/>
      <w:textAlignment w:val="baseline"/>
    </w:pPr>
    <w:rPr>
      <w:rFonts w:ascii="Liberation Serif" w:eastAsia="NSimSun" w:hAnsi="Liberation Serif" w:cs="Lucida Sans"/>
      <w:kern w:val="3"/>
      <w:sz w:val="24"/>
      <w:szCs w:val="24"/>
      <w:lang w:val="vi-VN" w:eastAsia="zh-CN" w:bidi="hi-IN"/>
    </w:rPr>
  </w:style>
  <w:style w:type="table" w:customStyle="1" w:styleId="TableGrid1">
    <w:name w:val="Table Grid1"/>
    <w:basedOn w:val="TableNormal"/>
    <w:next w:val="TableGrid"/>
    <w:uiPriority w:val="39"/>
    <w:rsid w:val="00F219F2"/>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2391">
      <w:bodyDiv w:val="1"/>
      <w:marLeft w:val="0"/>
      <w:marRight w:val="0"/>
      <w:marTop w:val="0"/>
      <w:marBottom w:val="0"/>
      <w:divBdr>
        <w:top w:val="none" w:sz="0" w:space="0" w:color="auto"/>
        <w:left w:val="none" w:sz="0" w:space="0" w:color="auto"/>
        <w:bottom w:val="none" w:sz="0" w:space="0" w:color="auto"/>
        <w:right w:val="none" w:sz="0" w:space="0" w:color="auto"/>
      </w:divBdr>
    </w:div>
    <w:div w:id="1350065352">
      <w:bodyDiv w:val="1"/>
      <w:marLeft w:val="0"/>
      <w:marRight w:val="0"/>
      <w:marTop w:val="0"/>
      <w:marBottom w:val="0"/>
      <w:divBdr>
        <w:top w:val="none" w:sz="0" w:space="0" w:color="auto"/>
        <w:left w:val="none" w:sz="0" w:space="0" w:color="auto"/>
        <w:bottom w:val="none" w:sz="0" w:space="0" w:color="auto"/>
        <w:right w:val="none" w:sz="0" w:space="0" w:color="auto"/>
      </w:divBdr>
    </w:div>
    <w:div w:id="1715036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2024-03-07T15:38:00Z</dcterms:created>
  <dc:creator>admin</dc:creator>
  <dc:description>Bộ đề ôn tập giữa học kỳ 2 Địa 8 Kết nối tri thức có đáp án ma trận đặc tả được soạn dưới dạng file word và PDF gồm 13 trang. Các bạn xem và tải về ở dưới.</dc:description>
  <dcterms:modified xsi:type="dcterms:W3CDTF">2024-03-07T15:38:00Z</dcterms:modified>
  <cp:revision>1</cp:revision>
  <dc:title>Bộ Đề Ôn Tập Giữa Học Kỳ 2 Địa 8 Kết Nối Tri Thức Có Đáp Án Ma Trận Đặc Tả</dc:title>
</cp:coreProperties>
</file>