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13787B" w14:textId="77777777" w:rsidR="00716CE5" w:rsidRPr="00A0481B" w:rsidRDefault="008D46D1" w:rsidP="00EC304F">
      <w:pPr>
        <w:spacing w:line="276" w:lineRule="auto"/>
        <w:rPr>
          <w:rFonts w:ascii="Times New Roman" w:hAnsi="Times New Roman" w:cs="Times New Roman"/>
          <w:sz w:val="28"/>
          <w:szCs w:val="28"/>
        </w:rPr>
      </w:pPr>
      <w:r w:rsidRPr="00A0481B">
        <w:rPr>
          <w:rFonts w:ascii="Times New Roman" w:hAnsi="Times New Roman" w:cs="Times New Roman"/>
          <w:sz w:val="28"/>
          <w:szCs w:val="28"/>
          <w:lang w:val="vi-VN"/>
        </w:rPr>
        <w:t xml:space="preserve">Họ và Tên : </w:t>
      </w:r>
      <w:r w:rsidR="00716CE5" w:rsidRPr="00A0481B">
        <w:rPr>
          <w:rFonts w:ascii="Times New Roman" w:hAnsi="Times New Roman" w:cs="Times New Roman"/>
          <w:sz w:val="28"/>
          <w:szCs w:val="28"/>
          <w:lang w:val="vi-VN"/>
        </w:rPr>
        <w:t xml:space="preserve">............... </w:t>
      </w:r>
    </w:p>
    <w:p w14:paraId="5C69EEF2" w14:textId="526D9E02" w:rsidR="00CA78E9" w:rsidRPr="00A0481B" w:rsidRDefault="00716CE5" w:rsidP="00EC304F">
      <w:pPr>
        <w:spacing w:line="276" w:lineRule="auto"/>
        <w:rPr>
          <w:rFonts w:ascii="Times New Roman" w:hAnsi="Times New Roman" w:cs="Times New Roman"/>
          <w:sz w:val="28"/>
          <w:szCs w:val="28"/>
        </w:rPr>
      </w:pPr>
      <w:r w:rsidRPr="00A0481B">
        <w:rPr>
          <w:rFonts w:ascii="Times New Roman" w:hAnsi="Times New Roman" w:cs="Times New Roman"/>
          <w:sz w:val="28"/>
          <w:szCs w:val="28"/>
        </w:rPr>
        <w:t>Lớp:………………..</w:t>
      </w:r>
      <w:r w:rsidRPr="00A0481B">
        <w:rPr>
          <w:rFonts w:ascii="Times New Roman" w:hAnsi="Times New Roman" w:cs="Times New Roman"/>
          <w:sz w:val="28"/>
          <w:szCs w:val="28"/>
          <w:lang w:val="vi-VN"/>
        </w:rPr>
        <w:t xml:space="preserve">            </w:t>
      </w:r>
      <w:r w:rsidR="008D46D1" w:rsidRPr="00A0481B">
        <w:rPr>
          <w:rFonts w:ascii="Times New Roman" w:hAnsi="Times New Roman" w:cs="Times New Roman"/>
          <w:sz w:val="28"/>
          <w:szCs w:val="28"/>
          <w:lang w:val="vi-VN"/>
        </w:rPr>
        <w:t>.</w:t>
      </w:r>
    </w:p>
    <w:p w14:paraId="67009C98" w14:textId="1FAD1FC8" w:rsidR="00CA78E9" w:rsidRPr="00D97EDF" w:rsidRDefault="00D97EDF" w:rsidP="00D97EDF">
      <w:pPr>
        <w:tabs>
          <w:tab w:val="left" w:pos="3090"/>
          <w:tab w:val="center" w:pos="5017"/>
        </w:tabs>
        <w:spacing w:line="276" w:lineRule="auto"/>
        <w:rPr>
          <w:rFonts w:ascii="Times New Roman" w:hAnsi="Times New Roman" w:cs="Times New Roman"/>
          <w:b/>
          <w:bCs/>
          <w:color w:val="FF0000"/>
          <w:sz w:val="32"/>
          <w:szCs w:val="32"/>
        </w:rPr>
      </w:pPr>
      <w:r w:rsidRPr="00D97EDF">
        <w:rPr>
          <w:rFonts w:ascii="Times New Roman" w:hAnsi="Times New Roman" w:cs="Times New Roman"/>
          <w:b/>
          <w:bCs/>
          <w:color w:val="FF0000"/>
          <w:sz w:val="32"/>
          <w:szCs w:val="32"/>
        </w:rPr>
        <w:tab/>
      </w:r>
      <w:r w:rsidRPr="00D97EDF">
        <w:rPr>
          <w:rFonts w:ascii="Times New Roman" w:hAnsi="Times New Roman" w:cs="Times New Roman"/>
          <w:b/>
          <w:bCs/>
          <w:color w:val="FF0000"/>
          <w:sz w:val="32"/>
          <w:szCs w:val="32"/>
        </w:rPr>
        <w:tab/>
      </w:r>
      <w:r w:rsidR="008D46D1" w:rsidRPr="00D97EDF">
        <w:rPr>
          <w:rFonts w:ascii="Times New Roman" w:hAnsi="Times New Roman" w:cs="Times New Roman"/>
          <w:b/>
          <w:bCs/>
          <w:color w:val="FF0000"/>
          <w:sz w:val="32"/>
          <w:szCs w:val="32"/>
        </w:rPr>
        <w:t>BÀI 1: TÔI VÀ CÁC BẠN</w:t>
      </w:r>
    </w:p>
    <w:p w14:paraId="1D845587" w14:textId="77777777" w:rsidR="00CA78E9" w:rsidRPr="00A0481B" w:rsidRDefault="008D46D1" w:rsidP="00EC304F">
      <w:pPr>
        <w:spacing w:line="276" w:lineRule="auto"/>
        <w:jc w:val="center"/>
        <w:rPr>
          <w:rFonts w:ascii="Times New Roman" w:hAnsi="Times New Roman" w:cs="Times New Roman"/>
          <w:b/>
          <w:bCs/>
          <w:sz w:val="28"/>
          <w:szCs w:val="28"/>
        </w:rPr>
      </w:pPr>
      <w:r w:rsidRPr="00A0481B">
        <w:rPr>
          <w:rFonts w:ascii="Times New Roman" w:hAnsi="Times New Roman" w:cs="Times New Roman"/>
          <w:b/>
          <w:bCs/>
          <w:sz w:val="28"/>
          <w:szCs w:val="28"/>
        </w:rPr>
        <w:t>TIẾT 1: GIỚI THIỆU BÀI HỌC VÀ TRI THỨC NGỮ VĂN</w:t>
      </w:r>
    </w:p>
    <w:p w14:paraId="78D1DB81" w14:textId="77777777" w:rsidR="00CA78E9" w:rsidRPr="00A0481B" w:rsidRDefault="008D46D1" w:rsidP="00EC304F">
      <w:pPr>
        <w:spacing w:line="276" w:lineRule="auto"/>
        <w:ind w:firstLineChars="50" w:firstLine="141"/>
        <w:rPr>
          <w:rFonts w:ascii="Times New Roman" w:hAnsi="Times New Roman" w:cs="Times New Roman"/>
          <w:b/>
          <w:bCs/>
          <w:sz w:val="28"/>
          <w:szCs w:val="28"/>
          <w:lang w:val="vi-VN"/>
        </w:rPr>
      </w:pPr>
      <w:r w:rsidRPr="00A0481B">
        <w:rPr>
          <w:rFonts w:ascii="Times New Roman" w:hAnsi="Times New Roman" w:cs="Times New Roman"/>
          <w:b/>
          <w:bCs/>
          <w:sz w:val="28"/>
          <w:szCs w:val="28"/>
          <w:lang w:val="vi-VN"/>
        </w:rPr>
        <w:t>Phiếu học tập 1</w:t>
      </w:r>
      <w:bookmarkStart w:id="0" w:name="_GoBack"/>
      <w:bookmarkEnd w:id="0"/>
    </w:p>
    <w:p w14:paraId="25DEDE4C" w14:textId="77777777" w:rsidR="00CA78E9" w:rsidRPr="00A0481B" w:rsidRDefault="008D46D1" w:rsidP="00EC304F">
      <w:pPr>
        <w:spacing w:line="276" w:lineRule="auto"/>
        <w:ind w:firstLineChars="50" w:firstLine="141"/>
        <w:rPr>
          <w:rFonts w:ascii="Times New Roman" w:hAnsi="Times New Roman" w:cs="Times New Roman"/>
          <w:b/>
          <w:bCs/>
          <w:sz w:val="28"/>
          <w:szCs w:val="28"/>
        </w:rPr>
      </w:pPr>
      <w:r w:rsidRPr="00A0481B">
        <w:rPr>
          <w:rFonts w:ascii="Times New Roman" w:hAnsi="Times New Roman" w:cs="Times New Roman"/>
          <w:b/>
          <w:bCs/>
          <w:sz w:val="28"/>
          <w:szCs w:val="28"/>
          <w:lang w:val="vi-VN"/>
        </w:rPr>
        <w:t>1</w:t>
      </w:r>
      <w:r w:rsidRPr="00A0481B">
        <w:rPr>
          <w:rFonts w:ascii="Times New Roman" w:hAnsi="Times New Roman" w:cs="Times New Roman"/>
          <w:b/>
          <w:bCs/>
          <w:sz w:val="28"/>
          <w:szCs w:val="28"/>
        </w:rPr>
        <w:t>.Giới thiệu bài học</w:t>
      </w:r>
    </w:p>
    <w:tbl>
      <w:tblPr>
        <w:tblStyle w:val="TableGrid"/>
        <w:tblW w:w="0" w:type="auto"/>
        <w:tblLook w:val="04A0" w:firstRow="1" w:lastRow="0" w:firstColumn="1" w:lastColumn="0" w:noHBand="0" w:noVBand="1"/>
      </w:tblPr>
      <w:tblGrid>
        <w:gridCol w:w="2245"/>
        <w:gridCol w:w="7105"/>
      </w:tblGrid>
      <w:tr w:rsidR="00CA78E9" w:rsidRPr="00A0481B" w14:paraId="63ECF062" w14:textId="77777777">
        <w:tc>
          <w:tcPr>
            <w:tcW w:w="2245" w:type="dxa"/>
          </w:tcPr>
          <w:p w14:paraId="7202DBF4" w14:textId="77777777" w:rsidR="00CA78E9" w:rsidRPr="00A0481B" w:rsidRDefault="008D46D1" w:rsidP="00EC304F">
            <w:pPr>
              <w:spacing w:after="0" w:line="276" w:lineRule="auto"/>
              <w:rPr>
                <w:rFonts w:ascii="Times New Roman" w:hAnsi="Times New Roman" w:cs="Times New Roman"/>
                <w:sz w:val="28"/>
                <w:szCs w:val="28"/>
              </w:rPr>
            </w:pPr>
            <w:r w:rsidRPr="00A0481B">
              <w:rPr>
                <w:rFonts w:ascii="Times New Roman" w:hAnsi="Times New Roman" w:cs="Times New Roman"/>
                <w:sz w:val="28"/>
                <w:szCs w:val="28"/>
              </w:rPr>
              <w:t>Chủ đề</w:t>
            </w:r>
          </w:p>
        </w:tc>
        <w:tc>
          <w:tcPr>
            <w:tcW w:w="7105" w:type="dxa"/>
          </w:tcPr>
          <w:p w14:paraId="72BD1161" w14:textId="77777777" w:rsidR="00CA78E9" w:rsidRPr="00A0481B" w:rsidRDefault="00CA78E9" w:rsidP="00EC304F">
            <w:pPr>
              <w:spacing w:after="0" w:line="276" w:lineRule="auto"/>
              <w:rPr>
                <w:rFonts w:ascii="Times New Roman" w:hAnsi="Times New Roman" w:cs="Times New Roman"/>
                <w:sz w:val="28"/>
                <w:szCs w:val="28"/>
              </w:rPr>
            </w:pPr>
          </w:p>
          <w:p w14:paraId="5A50AC40" w14:textId="77777777" w:rsidR="00CA78E9" w:rsidRPr="00A0481B" w:rsidRDefault="00CA78E9" w:rsidP="00EC304F">
            <w:pPr>
              <w:spacing w:after="0" w:line="276" w:lineRule="auto"/>
              <w:rPr>
                <w:rFonts w:ascii="Times New Roman" w:hAnsi="Times New Roman" w:cs="Times New Roman"/>
                <w:sz w:val="28"/>
                <w:szCs w:val="28"/>
              </w:rPr>
            </w:pPr>
          </w:p>
        </w:tc>
      </w:tr>
      <w:tr w:rsidR="00CA78E9" w:rsidRPr="00A0481B" w14:paraId="4C05E2CB" w14:textId="77777777">
        <w:tc>
          <w:tcPr>
            <w:tcW w:w="2245" w:type="dxa"/>
          </w:tcPr>
          <w:p w14:paraId="13CED757" w14:textId="77777777" w:rsidR="00CA78E9" w:rsidRPr="00A0481B" w:rsidRDefault="008D46D1" w:rsidP="00EC304F">
            <w:pPr>
              <w:spacing w:after="0" w:line="276" w:lineRule="auto"/>
              <w:rPr>
                <w:rFonts w:ascii="Times New Roman" w:hAnsi="Times New Roman" w:cs="Times New Roman"/>
                <w:sz w:val="28"/>
                <w:szCs w:val="28"/>
              </w:rPr>
            </w:pPr>
            <w:r w:rsidRPr="00A0481B">
              <w:rPr>
                <w:rFonts w:ascii="Times New Roman" w:hAnsi="Times New Roman" w:cs="Times New Roman"/>
                <w:sz w:val="28"/>
                <w:szCs w:val="28"/>
              </w:rPr>
              <w:t>Nội dung chủ đề</w:t>
            </w:r>
          </w:p>
        </w:tc>
        <w:tc>
          <w:tcPr>
            <w:tcW w:w="7105" w:type="dxa"/>
          </w:tcPr>
          <w:p w14:paraId="0127E220" w14:textId="77777777" w:rsidR="00CA78E9" w:rsidRPr="00A0481B" w:rsidRDefault="00CA78E9" w:rsidP="00EC304F">
            <w:pPr>
              <w:spacing w:after="0" w:line="276" w:lineRule="auto"/>
              <w:rPr>
                <w:rFonts w:ascii="Times New Roman" w:hAnsi="Times New Roman" w:cs="Times New Roman"/>
                <w:sz w:val="28"/>
                <w:szCs w:val="28"/>
              </w:rPr>
            </w:pPr>
          </w:p>
          <w:p w14:paraId="721A9DF8" w14:textId="77777777" w:rsidR="00CA78E9" w:rsidRPr="00A0481B" w:rsidRDefault="00CA78E9" w:rsidP="00EC304F">
            <w:pPr>
              <w:spacing w:after="0" w:line="276" w:lineRule="auto"/>
              <w:rPr>
                <w:rFonts w:ascii="Times New Roman" w:hAnsi="Times New Roman" w:cs="Times New Roman"/>
                <w:sz w:val="28"/>
                <w:szCs w:val="28"/>
              </w:rPr>
            </w:pPr>
          </w:p>
          <w:p w14:paraId="022B23B7" w14:textId="77777777" w:rsidR="00CA78E9" w:rsidRPr="00A0481B" w:rsidRDefault="00CA78E9" w:rsidP="00EC304F">
            <w:pPr>
              <w:spacing w:after="0" w:line="276" w:lineRule="auto"/>
              <w:rPr>
                <w:rFonts w:ascii="Times New Roman" w:hAnsi="Times New Roman" w:cs="Times New Roman"/>
                <w:sz w:val="28"/>
                <w:szCs w:val="28"/>
              </w:rPr>
            </w:pPr>
          </w:p>
        </w:tc>
      </w:tr>
      <w:tr w:rsidR="00CA78E9" w:rsidRPr="00A0481B" w14:paraId="316B4874" w14:textId="77777777">
        <w:tc>
          <w:tcPr>
            <w:tcW w:w="2245" w:type="dxa"/>
          </w:tcPr>
          <w:p w14:paraId="18DA723F" w14:textId="77777777" w:rsidR="00CA78E9" w:rsidRPr="00A0481B" w:rsidRDefault="008D46D1" w:rsidP="00EC304F">
            <w:pPr>
              <w:spacing w:after="0" w:line="276" w:lineRule="auto"/>
              <w:rPr>
                <w:rFonts w:ascii="Times New Roman" w:hAnsi="Times New Roman" w:cs="Times New Roman"/>
                <w:sz w:val="28"/>
                <w:szCs w:val="28"/>
              </w:rPr>
            </w:pPr>
            <w:r w:rsidRPr="00A0481B">
              <w:rPr>
                <w:rFonts w:ascii="Times New Roman" w:hAnsi="Times New Roman" w:cs="Times New Roman"/>
                <w:sz w:val="28"/>
                <w:szCs w:val="28"/>
              </w:rPr>
              <w:t>Thể loại chính</w:t>
            </w:r>
          </w:p>
        </w:tc>
        <w:tc>
          <w:tcPr>
            <w:tcW w:w="7105" w:type="dxa"/>
          </w:tcPr>
          <w:p w14:paraId="0F5DA5F8" w14:textId="77777777" w:rsidR="00CA78E9" w:rsidRPr="00A0481B" w:rsidRDefault="00CA78E9" w:rsidP="00EC304F">
            <w:pPr>
              <w:spacing w:after="0" w:line="276" w:lineRule="auto"/>
              <w:rPr>
                <w:rFonts w:ascii="Times New Roman" w:hAnsi="Times New Roman" w:cs="Times New Roman"/>
                <w:sz w:val="28"/>
                <w:szCs w:val="28"/>
              </w:rPr>
            </w:pPr>
          </w:p>
          <w:p w14:paraId="16B4CEB9" w14:textId="77777777" w:rsidR="00CA78E9" w:rsidRPr="00A0481B" w:rsidRDefault="00CA78E9" w:rsidP="00EC304F">
            <w:pPr>
              <w:spacing w:after="0" w:line="276" w:lineRule="auto"/>
              <w:rPr>
                <w:rFonts w:ascii="Times New Roman" w:hAnsi="Times New Roman" w:cs="Times New Roman"/>
                <w:sz w:val="28"/>
                <w:szCs w:val="28"/>
              </w:rPr>
            </w:pPr>
          </w:p>
        </w:tc>
      </w:tr>
    </w:tbl>
    <w:p w14:paraId="7BC75B49" w14:textId="77777777" w:rsidR="00CA78E9" w:rsidRPr="00A0481B" w:rsidRDefault="008D46D1" w:rsidP="00EC304F">
      <w:pPr>
        <w:shd w:val="solid" w:color="FFFFFF" w:fill="auto"/>
        <w:autoSpaceDN w:val="0"/>
        <w:spacing w:after="0" w:line="276" w:lineRule="auto"/>
        <w:jc w:val="both"/>
        <w:rPr>
          <w:rFonts w:ascii="Times New Roman" w:hAnsi="Times New Roman" w:cs="Times New Roman"/>
          <w:b/>
          <w:bCs/>
          <w:sz w:val="28"/>
          <w:szCs w:val="28"/>
          <w:shd w:val="clear" w:color="auto" w:fill="FFFFFF"/>
          <w:lang w:val="vi-VN"/>
        </w:rPr>
      </w:pPr>
      <w:r w:rsidRPr="00A0481B">
        <w:rPr>
          <w:rFonts w:ascii="Times New Roman" w:hAnsi="Times New Roman" w:cs="Times New Roman"/>
          <w:b/>
          <w:bCs/>
          <w:sz w:val="28"/>
          <w:szCs w:val="28"/>
          <w:shd w:val="clear" w:color="auto" w:fill="FFFFFF"/>
        </w:rPr>
        <w:t xml:space="preserve">Phiếu Học Tập Số </w:t>
      </w:r>
      <w:r w:rsidRPr="00A0481B">
        <w:rPr>
          <w:rFonts w:ascii="Times New Roman" w:hAnsi="Times New Roman" w:cs="Times New Roman"/>
          <w:b/>
          <w:bCs/>
          <w:sz w:val="28"/>
          <w:szCs w:val="28"/>
          <w:shd w:val="clear" w:color="auto" w:fill="FFFFFF"/>
          <w:lang w:val="vi-VN"/>
        </w:rPr>
        <w:t>2</w:t>
      </w:r>
    </w:p>
    <w:p w14:paraId="2A05F4DC" w14:textId="77777777" w:rsidR="00CA78E9" w:rsidRPr="00A0481B" w:rsidRDefault="008D46D1" w:rsidP="00EC304F">
      <w:pPr>
        <w:shd w:val="solid" w:color="FFFFFF" w:fill="auto"/>
        <w:autoSpaceDN w:val="0"/>
        <w:spacing w:after="0" w:line="276" w:lineRule="auto"/>
        <w:jc w:val="both"/>
        <w:rPr>
          <w:rFonts w:ascii="Times New Roman" w:hAnsi="Times New Roman" w:cs="Times New Roman"/>
          <w:sz w:val="28"/>
          <w:szCs w:val="28"/>
          <w:shd w:val="clear" w:color="auto" w:fill="FFFFFF"/>
        </w:rPr>
      </w:pPr>
      <w:r w:rsidRPr="00A0481B">
        <w:rPr>
          <w:rFonts w:ascii="Times New Roman" w:hAnsi="Times New Roman" w:cs="Times New Roman"/>
          <w:sz w:val="28"/>
          <w:szCs w:val="28"/>
          <w:shd w:val="clear" w:color="auto" w:fill="FFFFFF"/>
        </w:rPr>
        <w:t xml:space="preserve">     " Ngày xưa, có một chú Ngựa Trắng rất thơ ngây. Bộ lông chú trắng nõn nà như một đám mây bồng bềnh trên nền trời xanh thẳm. Mẹ chú yêu chú lắm. Mẹ hay căn dặn:</w:t>
      </w:r>
    </w:p>
    <w:p w14:paraId="418F60C8" w14:textId="77777777" w:rsidR="00CA78E9" w:rsidRPr="00A0481B" w:rsidRDefault="008D46D1" w:rsidP="00EC304F">
      <w:pPr>
        <w:pStyle w:val="ListParagraph"/>
        <w:numPr>
          <w:ilvl w:val="0"/>
          <w:numId w:val="1"/>
        </w:numPr>
        <w:shd w:val="solid" w:color="FFFFFF" w:fill="auto"/>
        <w:autoSpaceDN w:val="0"/>
        <w:spacing w:after="0" w:line="276" w:lineRule="auto"/>
        <w:jc w:val="both"/>
        <w:rPr>
          <w:rFonts w:ascii="Times New Roman" w:hAnsi="Times New Roman" w:cs="Times New Roman"/>
          <w:sz w:val="28"/>
          <w:szCs w:val="28"/>
          <w:shd w:val="clear" w:color="auto" w:fill="FFFFFF"/>
        </w:rPr>
      </w:pPr>
      <w:r w:rsidRPr="00A0481B">
        <w:rPr>
          <w:rFonts w:ascii="Times New Roman" w:hAnsi="Times New Roman" w:cs="Times New Roman"/>
          <w:sz w:val="28"/>
          <w:szCs w:val="28"/>
          <w:shd w:val="clear" w:color="auto" w:fill="FFFFFF"/>
        </w:rPr>
        <w:t>Con phải ở cạnh mẹ đây. Con hãy hí to lên khi mẹ gọi nhé!</w:t>
      </w:r>
    </w:p>
    <w:p w14:paraId="3480AFB9" w14:textId="77777777" w:rsidR="00CA78E9" w:rsidRPr="00A0481B" w:rsidRDefault="008D46D1" w:rsidP="00EC304F">
      <w:pPr>
        <w:shd w:val="solid" w:color="FFFFFF" w:fill="auto"/>
        <w:autoSpaceDN w:val="0"/>
        <w:spacing w:after="0" w:line="276" w:lineRule="auto"/>
        <w:ind w:firstLineChars="171" w:firstLine="479"/>
        <w:jc w:val="both"/>
        <w:rPr>
          <w:rFonts w:ascii="Times New Roman" w:hAnsi="Times New Roman" w:cs="Times New Roman"/>
          <w:sz w:val="28"/>
          <w:szCs w:val="28"/>
          <w:shd w:val="clear" w:color="auto" w:fill="FFFFFF"/>
        </w:rPr>
      </w:pPr>
      <w:r w:rsidRPr="00A0481B">
        <w:rPr>
          <w:rFonts w:ascii="Times New Roman" w:hAnsi="Times New Roman" w:cs="Times New Roman"/>
          <w:sz w:val="28"/>
          <w:szCs w:val="28"/>
          <w:shd w:val="clear" w:color="auto" w:fill="FFFFFF"/>
        </w:rPr>
        <w:t>Mỗi khi nghe mẹ gọi, Ngựa Trắng hí lên những tiếng non nớt thật đáng yêu. Những lúc ấy, ngựa mẹ vô cùng vui sướng. Ngựa mẹ chỉ thích dạy con tập hí hơn là luyện cho vó con phi dẻo dai hoặc cú đá hậu mạnh mẽ.</w:t>
      </w:r>
    </w:p>
    <w:p w14:paraId="47E22898" w14:textId="77777777" w:rsidR="00CA78E9" w:rsidRPr="00A0481B" w:rsidRDefault="008D46D1" w:rsidP="00EC304F">
      <w:pPr>
        <w:shd w:val="solid" w:color="FFFFFF" w:fill="auto"/>
        <w:autoSpaceDN w:val="0"/>
        <w:spacing w:after="0" w:line="276" w:lineRule="auto"/>
        <w:ind w:firstLineChars="171" w:firstLine="479"/>
        <w:jc w:val="both"/>
        <w:rPr>
          <w:rFonts w:ascii="Times New Roman" w:hAnsi="Times New Roman" w:cs="Times New Roman"/>
          <w:sz w:val="28"/>
          <w:szCs w:val="28"/>
          <w:shd w:val="clear" w:color="auto" w:fill="FFFFFF"/>
        </w:rPr>
      </w:pPr>
      <w:r w:rsidRPr="00A0481B">
        <w:rPr>
          <w:rFonts w:ascii="Times New Roman" w:hAnsi="Times New Roman" w:cs="Times New Roman"/>
          <w:sz w:val="28"/>
          <w:szCs w:val="28"/>
          <w:shd w:val="clear" w:color="auto" w:fill="FFFFFF"/>
        </w:rPr>
        <w:t>Gần nhà chú Ngựa Trắng ấy có anh Đại Bàng Núi. Anh ta sải cánh thật vững vàng. Mỗi lúc lượn vòng, cánh không động, khẽ nghiêng bên nào là chao bên ấy, bóng cứ loang loáng trên bãi cỏ.</w:t>
      </w:r>
    </w:p>
    <w:p w14:paraId="4A3C27A2" w14:textId="77777777" w:rsidR="00CA78E9" w:rsidRPr="00A0481B" w:rsidRDefault="008D46D1" w:rsidP="00EC304F">
      <w:pPr>
        <w:shd w:val="solid" w:color="FFFFFF" w:fill="auto"/>
        <w:autoSpaceDN w:val="0"/>
        <w:spacing w:after="0" w:line="276" w:lineRule="auto"/>
        <w:ind w:firstLineChars="171" w:firstLine="479"/>
        <w:jc w:val="both"/>
        <w:rPr>
          <w:rFonts w:ascii="Times New Roman" w:hAnsi="Times New Roman" w:cs="Times New Roman"/>
          <w:sz w:val="28"/>
          <w:szCs w:val="28"/>
          <w:shd w:val="clear" w:color="auto" w:fill="FFFFFF"/>
        </w:rPr>
      </w:pPr>
      <w:r w:rsidRPr="00A0481B">
        <w:rPr>
          <w:rFonts w:ascii="Times New Roman" w:hAnsi="Times New Roman" w:cs="Times New Roman"/>
          <w:sz w:val="28"/>
          <w:szCs w:val="28"/>
          <w:shd w:val="clear" w:color="auto" w:fill="FFFFFF"/>
        </w:rPr>
        <w:t>Ngựa Trắng mê quá, chú cứ ước ao như anh Đại Bàng. Có lần chú nói với Đại Bàng:</w:t>
      </w:r>
    </w:p>
    <w:p w14:paraId="00C95895" w14:textId="77777777" w:rsidR="00CA78E9" w:rsidRPr="00A0481B" w:rsidRDefault="008D46D1" w:rsidP="00EC304F">
      <w:pPr>
        <w:shd w:val="solid" w:color="FFFFFF" w:fill="auto"/>
        <w:autoSpaceDN w:val="0"/>
        <w:spacing w:after="0" w:line="276" w:lineRule="auto"/>
        <w:ind w:firstLineChars="171" w:firstLine="479"/>
        <w:jc w:val="both"/>
        <w:rPr>
          <w:rFonts w:ascii="Times New Roman" w:hAnsi="Times New Roman" w:cs="Times New Roman"/>
          <w:sz w:val="28"/>
          <w:szCs w:val="28"/>
          <w:shd w:val="clear" w:color="auto" w:fill="FFFFFF"/>
        </w:rPr>
      </w:pPr>
      <w:r w:rsidRPr="00A0481B">
        <w:rPr>
          <w:rFonts w:ascii="Times New Roman" w:hAnsi="Times New Roman" w:cs="Times New Roman"/>
          <w:sz w:val="28"/>
          <w:szCs w:val="28"/>
          <w:shd w:val="clear" w:color="auto" w:fill="FFFFFF"/>
        </w:rPr>
        <w:t>- Anh Đại Bàng ơi! Làm thế nào để có cánh như anh?</w:t>
      </w:r>
    </w:p>
    <w:p w14:paraId="475800BA" w14:textId="77777777" w:rsidR="00CA78E9" w:rsidRPr="00A0481B" w:rsidRDefault="008D46D1" w:rsidP="00EC304F">
      <w:pPr>
        <w:shd w:val="solid" w:color="FFFFFF" w:fill="auto"/>
        <w:autoSpaceDN w:val="0"/>
        <w:spacing w:after="0" w:line="276" w:lineRule="auto"/>
        <w:ind w:firstLineChars="171" w:firstLine="479"/>
        <w:jc w:val="both"/>
        <w:rPr>
          <w:rFonts w:ascii="Times New Roman" w:hAnsi="Times New Roman" w:cs="Times New Roman"/>
          <w:sz w:val="28"/>
          <w:szCs w:val="28"/>
          <w:shd w:val="clear" w:color="auto" w:fill="FFFFFF"/>
        </w:rPr>
      </w:pPr>
      <w:r w:rsidRPr="00A0481B">
        <w:rPr>
          <w:rFonts w:ascii="Times New Roman" w:hAnsi="Times New Roman" w:cs="Times New Roman"/>
          <w:sz w:val="28"/>
          <w:szCs w:val="28"/>
          <w:shd w:val="clear" w:color="auto" w:fill="FFFFFF"/>
        </w:rPr>
        <w:t>Đại Bàng đáp:</w:t>
      </w:r>
    </w:p>
    <w:p w14:paraId="1620CD0B" w14:textId="77777777" w:rsidR="00CA78E9" w:rsidRPr="00A0481B" w:rsidRDefault="008D46D1" w:rsidP="00EC304F">
      <w:pPr>
        <w:shd w:val="solid" w:color="FFFFFF" w:fill="auto"/>
        <w:autoSpaceDN w:val="0"/>
        <w:spacing w:after="0" w:line="276" w:lineRule="auto"/>
        <w:ind w:firstLineChars="171" w:firstLine="479"/>
        <w:jc w:val="both"/>
        <w:rPr>
          <w:rFonts w:ascii="Times New Roman" w:hAnsi="Times New Roman" w:cs="Times New Roman"/>
          <w:sz w:val="28"/>
          <w:szCs w:val="28"/>
          <w:shd w:val="clear" w:color="auto" w:fill="FFFFFF"/>
        </w:rPr>
      </w:pPr>
      <w:r w:rsidRPr="00A0481B">
        <w:rPr>
          <w:rFonts w:ascii="Times New Roman" w:hAnsi="Times New Roman" w:cs="Times New Roman"/>
          <w:sz w:val="28"/>
          <w:szCs w:val="28"/>
          <w:shd w:val="clear" w:color="auto" w:fill="FFFFFF"/>
        </w:rPr>
        <w:t>- Phải đi tìm! Cứ quanh quẩn bên mẹ mãi thì bao giờ mới có cánh.</w:t>
      </w:r>
    </w:p>
    <w:p w14:paraId="0366EC67" w14:textId="77777777" w:rsidR="00CA78E9" w:rsidRPr="00A0481B" w:rsidRDefault="008D46D1" w:rsidP="00EC304F">
      <w:pPr>
        <w:shd w:val="solid" w:color="FFFFFF" w:fill="auto"/>
        <w:autoSpaceDN w:val="0"/>
        <w:spacing w:after="0" w:line="276" w:lineRule="auto"/>
        <w:ind w:firstLineChars="171" w:firstLine="479"/>
        <w:jc w:val="both"/>
        <w:rPr>
          <w:rFonts w:ascii="Times New Roman" w:hAnsi="Times New Roman" w:cs="Times New Roman"/>
          <w:sz w:val="28"/>
          <w:szCs w:val="28"/>
          <w:shd w:val="clear" w:color="auto" w:fill="FFFFFF"/>
        </w:rPr>
      </w:pPr>
      <w:r w:rsidRPr="00A0481B">
        <w:rPr>
          <w:rFonts w:ascii="Times New Roman" w:hAnsi="Times New Roman" w:cs="Times New Roman"/>
          <w:sz w:val="28"/>
          <w:szCs w:val="28"/>
          <w:shd w:val="clear" w:color="auto" w:fill="FFFFFF"/>
        </w:rPr>
        <w:t>Thế là Ngựa Trắng xin phép mẹ lên đường cùng Đại Bàng. Thoáng cái đã xa lắm... Chưa thấy "đôi cánh" đâu nhưng Ngựa Trắng đã gặp nhiều cảnh lạ, Ngựa thích thú vô cùng nhưng chỉ phiền là trời mỗi lúc một tối, thấp thoáng đâu đây những vệt sáng sao trời..."</w:t>
      </w:r>
    </w:p>
    <w:p w14:paraId="1E87D0E2" w14:textId="77777777" w:rsidR="00CA78E9" w:rsidRPr="00A0481B" w:rsidRDefault="008D46D1" w:rsidP="00EC304F">
      <w:pPr>
        <w:spacing w:after="0" w:line="276" w:lineRule="auto"/>
        <w:rPr>
          <w:rFonts w:ascii="Times New Roman" w:hAnsi="Times New Roman" w:cs="Times New Roman"/>
          <w:sz w:val="28"/>
          <w:szCs w:val="28"/>
        </w:rPr>
      </w:pPr>
      <w:r w:rsidRPr="00A0481B">
        <w:rPr>
          <w:rFonts w:ascii="Times New Roman" w:hAnsi="Times New Roman" w:cs="Times New Roman"/>
          <w:sz w:val="28"/>
          <w:szCs w:val="28"/>
        </w:rPr>
        <w:t xml:space="preserve">                  </w:t>
      </w:r>
      <w:r w:rsidRPr="00A0481B">
        <w:rPr>
          <w:rFonts w:ascii="Times New Roman" w:hAnsi="Times New Roman" w:cs="Times New Roman"/>
          <w:sz w:val="28"/>
          <w:szCs w:val="28"/>
          <w:lang w:val="vi-VN"/>
        </w:rPr>
        <w:t xml:space="preserve">                              </w:t>
      </w:r>
      <w:r w:rsidRPr="00A0481B">
        <w:rPr>
          <w:rFonts w:ascii="Times New Roman" w:hAnsi="Times New Roman" w:cs="Times New Roman"/>
          <w:sz w:val="28"/>
          <w:szCs w:val="28"/>
        </w:rPr>
        <w:t xml:space="preserve">(Trích Đôi cánh của Ngựa Trắng- Thy Ngọc) </w:t>
      </w:r>
    </w:p>
    <w:p w14:paraId="5B65410C" w14:textId="77777777" w:rsidR="00CA78E9" w:rsidRPr="00A0481B" w:rsidRDefault="008D46D1" w:rsidP="00EC304F">
      <w:pPr>
        <w:spacing w:after="0" w:line="276" w:lineRule="auto"/>
        <w:rPr>
          <w:rFonts w:ascii="Times New Roman" w:hAnsi="Times New Roman" w:cs="Times New Roman"/>
          <w:b/>
          <w:sz w:val="28"/>
          <w:szCs w:val="28"/>
        </w:rPr>
      </w:pPr>
      <w:r w:rsidRPr="00A0481B">
        <w:rPr>
          <w:rFonts w:ascii="Times New Roman" w:hAnsi="Times New Roman" w:cs="Times New Roman"/>
          <w:b/>
          <w:sz w:val="28"/>
          <w:szCs w:val="28"/>
        </w:rPr>
        <w:t>Câu 1: Theo em, câu chuyện trên viết cho đối tượng nào?</w:t>
      </w:r>
    </w:p>
    <w:p w14:paraId="567D461F" w14:textId="77777777" w:rsidR="00CA78E9" w:rsidRPr="00A0481B" w:rsidRDefault="008D46D1" w:rsidP="00EC304F">
      <w:pPr>
        <w:widowControl w:val="0"/>
        <w:numPr>
          <w:ilvl w:val="0"/>
          <w:numId w:val="2"/>
        </w:numPr>
        <w:spacing w:after="0" w:line="276" w:lineRule="auto"/>
        <w:rPr>
          <w:rFonts w:ascii="Times New Roman" w:hAnsi="Times New Roman" w:cs="Times New Roman"/>
          <w:sz w:val="28"/>
          <w:szCs w:val="28"/>
        </w:rPr>
      </w:pPr>
      <w:r w:rsidRPr="00A0481B">
        <w:rPr>
          <w:rFonts w:ascii="Times New Roman" w:hAnsi="Times New Roman" w:cs="Times New Roman"/>
          <w:sz w:val="28"/>
          <w:szCs w:val="28"/>
        </w:rPr>
        <w:t>Cho trẻ em</w:t>
      </w:r>
    </w:p>
    <w:p w14:paraId="1EF7E828" w14:textId="77777777" w:rsidR="00CA78E9" w:rsidRPr="00A0481B" w:rsidRDefault="008D46D1" w:rsidP="00EC304F">
      <w:pPr>
        <w:widowControl w:val="0"/>
        <w:numPr>
          <w:ilvl w:val="0"/>
          <w:numId w:val="2"/>
        </w:numPr>
        <w:spacing w:after="0" w:line="276" w:lineRule="auto"/>
        <w:rPr>
          <w:rFonts w:ascii="Times New Roman" w:hAnsi="Times New Roman" w:cs="Times New Roman"/>
          <w:sz w:val="28"/>
          <w:szCs w:val="28"/>
        </w:rPr>
      </w:pPr>
      <w:r w:rsidRPr="00A0481B">
        <w:rPr>
          <w:rFonts w:ascii="Times New Roman" w:hAnsi="Times New Roman" w:cs="Times New Roman"/>
          <w:sz w:val="28"/>
          <w:szCs w:val="28"/>
        </w:rPr>
        <w:t>Cho người lớn</w:t>
      </w:r>
    </w:p>
    <w:p w14:paraId="279218A8" w14:textId="77777777" w:rsidR="00CA78E9" w:rsidRPr="00A0481B" w:rsidRDefault="008D46D1" w:rsidP="00EC304F">
      <w:pPr>
        <w:widowControl w:val="0"/>
        <w:numPr>
          <w:ilvl w:val="0"/>
          <w:numId w:val="2"/>
        </w:numPr>
        <w:spacing w:after="0" w:line="276" w:lineRule="auto"/>
        <w:rPr>
          <w:rFonts w:ascii="Times New Roman" w:hAnsi="Times New Roman" w:cs="Times New Roman"/>
          <w:sz w:val="28"/>
          <w:szCs w:val="28"/>
        </w:rPr>
      </w:pPr>
      <w:r w:rsidRPr="00A0481B">
        <w:rPr>
          <w:rFonts w:ascii="Times New Roman" w:hAnsi="Times New Roman" w:cs="Times New Roman"/>
          <w:sz w:val="28"/>
          <w:szCs w:val="28"/>
        </w:rPr>
        <w:t>Cả hai đáp án A, B đều sai</w:t>
      </w:r>
    </w:p>
    <w:p w14:paraId="2AC89B81" w14:textId="77777777" w:rsidR="00CA78E9" w:rsidRPr="00A0481B" w:rsidRDefault="008D46D1" w:rsidP="00EC304F">
      <w:pPr>
        <w:spacing w:after="0" w:line="276" w:lineRule="auto"/>
        <w:rPr>
          <w:rFonts w:ascii="Times New Roman" w:hAnsi="Times New Roman" w:cs="Times New Roman"/>
          <w:b/>
          <w:sz w:val="28"/>
          <w:szCs w:val="28"/>
        </w:rPr>
      </w:pPr>
      <w:r w:rsidRPr="00A0481B">
        <w:rPr>
          <w:rFonts w:ascii="Times New Roman" w:hAnsi="Times New Roman" w:cs="Times New Roman"/>
          <w:b/>
          <w:sz w:val="28"/>
          <w:szCs w:val="28"/>
        </w:rPr>
        <w:t>Câu 2: Nhận xét nào sau đây nói đúng về đặc điểm của các nhân vật trong truyện?</w:t>
      </w:r>
    </w:p>
    <w:p w14:paraId="6D027FB9" w14:textId="77777777" w:rsidR="00CA78E9" w:rsidRPr="00A0481B" w:rsidRDefault="008D46D1" w:rsidP="00EC304F">
      <w:pPr>
        <w:widowControl w:val="0"/>
        <w:numPr>
          <w:ilvl w:val="0"/>
          <w:numId w:val="3"/>
        </w:numPr>
        <w:spacing w:after="0" w:line="276" w:lineRule="auto"/>
        <w:rPr>
          <w:rFonts w:ascii="Times New Roman" w:hAnsi="Times New Roman" w:cs="Times New Roman"/>
          <w:sz w:val="28"/>
          <w:szCs w:val="28"/>
        </w:rPr>
      </w:pPr>
      <w:r w:rsidRPr="00A0481B">
        <w:rPr>
          <w:rFonts w:ascii="Times New Roman" w:hAnsi="Times New Roman" w:cs="Times New Roman"/>
          <w:sz w:val="28"/>
          <w:szCs w:val="28"/>
        </w:rPr>
        <w:t>Các nhân vật vừa mang đặc tính vốn có của loài vật, vừa mang đặc điểm con người</w:t>
      </w:r>
    </w:p>
    <w:p w14:paraId="13EAD093" w14:textId="77777777" w:rsidR="00CA78E9" w:rsidRPr="00A0481B" w:rsidRDefault="008D46D1" w:rsidP="00EC304F">
      <w:pPr>
        <w:widowControl w:val="0"/>
        <w:numPr>
          <w:ilvl w:val="0"/>
          <w:numId w:val="3"/>
        </w:numPr>
        <w:spacing w:after="0" w:line="276" w:lineRule="auto"/>
        <w:rPr>
          <w:rFonts w:ascii="Times New Roman" w:hAnsi="Times New Roman" w:cs="Times New Roman"/>
          <w:sz w:val="28"/>
          <w:szCs w:val="28"/>
        </w:rPr>
      </w:pPr>
      <w:r w:rsidRPr="00A0481B">
        <w:rPr>
          <w:rFonts w:ascii="Times New Roman" w:hAnsi="Times New Roman" w:cs="Times New Roman"/>
          <w:sz w:val="28"/>
          <w:szCs w:val="28"/>
        </w:rPr>
        <w:t>Nhân vật là loài vật</w:t>
      </w:r>
    </w:p>
    <w:p w14:paraId="32504E53" w14:textId="77777777" w:rsidR="00CA78E9" w:rsidRPr="00A0481B" w:rsidRDefault="008D46D1" w:rsidP="00EC304F">
      <w:pPr>
        <w:widowControl w:val="0"/>
        <w:numPr>
          <w:ilvl w:val="0"/>
          <w:numId w:val="3"/>
        </w:numPr>
        <w:spacing w:after="0" w:line="276" w:lineRule="auto"/>
        <w:rPr>
          <w:rFonts w:ascii="Times New Roman" w:hAnsi="Times New Roman" w:cs="Times New Roman"/>
          <w:sz w:val="28"/>
          <w:szCs w:val="28"/>
        </w:rPr>
      </w:pPr>
      <w:r w:rsidRPr="00A0481B">
        <w:rPr>
          <w:rFonts w:ascii="Times New Roman" w:hAnsi="Times New Roman" w:cs="Times New Roman"/>
          <w:sz w:val="28"/>
          <w:szCs w:val="28"/>
        </w:rPr>
        <w:lastRenderedPageBreak/>
        <w:t>Cả hai đáp án A, B đều đúng</w:t>
      </w:r>
    </w:p>
    <w:p w14:paraId="4DD9A576" w14:textId="77777777" w:rsidR="00CA78E9" w:rsidRPr="00A0481B" w:rsidRDefault="008D46D1" w:rsidP="00EC304F">
      <w:pPr>
        <w:spacing w:after="0" w:line="276" w:lineRule="auto"/>
        <w:rPr>
          <w:rFonts w:ascii="Times New Roman" w:hAnsi="Times New Roman" w:cs="Times New Roman"/>
          <w:b/>
          <w:sz w:val="28"/>
          <w:szCs w:val="28"/>
        </w:rPr>
      </w:pPr>
      <w:r w:rsidRPr="00A0481B">
        <w:rPr>
          <w:rFonts w:ascii="Times New Roman" w:hAnsi="Times New Roman" w:cs="Times New Roman"/>
          <w:b/>
          <w:sz w:val="28"/>
          <w:szCs w:val="28"/>
        </w:rPr>
        <w:t xml:space="preserve">Câu 3: Đâu là câu nói của nhân vật Ngựa Trắng? </w:t>
      </w:r>
    </w:p>
    <w:p w14:paraId="31AD7B81" w14:textId="77777777" w:rsidR="00CA78E9" w:rsidRPr="00A0481B" w:rsidRDefault="008D46D1" w:rsidP="00EC304F">
      <w:pPr>
        <w:widowControl w:val="0"/>
        <w:numPr>
          <w:ilvl w:val="0"/>
          <w:numId w:val="4"/>
        </w:numPr>
        <w:shd w:val="solid" w:color="FFFFFF" w:fill="auto"/>
        <w:autoSpaceDN w:val="0"/>
        <w:spacing w:after="0" w:line="276" w:lineRule="auto"/>
        <w:jc w:val="both"/>
        <w:rPr>
          <w:rFonts w:ascii="Times New Roman" w:hAnsi="Times New Roman" w:cs="Times New Roman"/>
          <w:sz w:val="28"/>
          <w:szCs w:val="28"/>
          <w:shd w:val="clear" w:color="auto" w:fill="FFFFFF"/>
        </w:rPr>
      </w:pPr>
      <w:r w:rsidRPr="00A0481B">
        <w:rPr>
          <w:rFonts w:ascii="Times New Roman" w:hAnsi="Times New Roman" w:cs="Times New Roman"/>
          <w:sz w:val="28"/>
          <w:szCs w:val="28"/>
          <w:shd w:val="clear" w:color="auto" w:fill="FFFFFF"/>
        </w:rPr>
        <w:t>- Con phải ở cạnh mẹ đây. Con hãy hí to lên khi gọi mẹ nhé!</w:t>
      </w:r>
    </w:p>
    <w:p w14:paraId="6767E352" w14:textId="77777777" w:rsidR="00CA78E9" w:rsidRPr="00A0481B" w:rsidRDefault="008D46D1" w:rsidP="00EC304F">
      <w:pPr>
        <w:shd w:val="solid" w:color="FFFFFF" w:fill="auto"/>
        <w:autoSpaceDN w:val="0"/>
        <w:spacing w:after="0" w:line="276" w:lineRule="auto"/>
        <w:jc w:val="both"/>
        <w:rPr>
          <w:rFonts w:ascii="Times New Roman" w:hAnsi="Times New Roman" w:cs="Times New Roman"/>
          <w:sz w:val="28"/>
          <w:szCs w:val="28"/>
          <w:shd w:val="clear" w:color="auto" w:fill="FFFFFF"/>
        </w:rPr>
      </w:pPr>
      <w:r w:rsidRPr="00A0481B">
        <w:rPr>
          <w:rFonts w:ascii="Times New Roman" w:hAnsi="Times New Roman" w:cs="Times New Roman"/>
          <w:sz w:val="28"/>
          <w:szCs w:val="28"/>
          <w:shd w:val="clear" w:color="auto" w:fill="FFFFFF"/>
        </w:rPr>
        <w:t>B. - Anh Đại Bàng ơi! Làm thế nào để có cánh như anh?</w:t>
      </w:r>
    </w:p>
    <w:p w14:paraId="1788AA5E" w14:textId="77777777" w:rsidR="00CA78E9" w:rsidRPr="00A0481B" w:rsidRDefault="008D46D1" w:rsidP="00EC304F">
      <w:pPr>
        <w:shd w:val="solid" w:color="FFFFFF" w:fill="auto"/>
        <w:autoSpaceDN w:val="0"/>
        <w:spacing w:after="0" w:line="276" w:lineRule="auto"/>
        <w:jc w:val="both"/>
        <w:rPr>
          <w:rFonts w:ascii="Times New Roman" w:hAnsi="Times New Roman" w:cs="Times New Roman"/>
          <w:sz w:val="28"/>
          <w:szCs w:val="28"/>
          <w:shd w:val="clear" w:color="auto" w:fill="FFFFFF"/>
        </w:rPr>
      </w:pPr>
      <w:r w:rsidRPr="00A0481B">
        <w:rPr>
          <w:rFonts w:ascii="Times New Roman" w:hAnsi="Times New Roman" w:cs="Times New Roman"/>
          <w:sz w:val="28"/>
          <w:szCs w:val="28"/>
          <w:shd w:val="clear" w:color="auto" w:fill="FFFFFF"/>
        </w:rPr>
        <w:t>C. - Phải đi tìm! Cứ quanh quẩn bên mẹ mãi thì bao giờ mới có cánh.</w:t>
      </w:r>
    </w:p>
    <w:p w14:paraId="70FC8900" w14:textId="77777777" w:rsidR="00CA78E9" w:rsidRPr="00A0481B" w:rsidRDefault="008D46D1" w:rsidP="00EC304F">
      <w:pPr>
        <w:shd w:val="solid" w:color="FFFFFF" w:fill="auto"/>
        <w:autoSpaceDN w:val="0"/>
        <w:spacing w:after="0" w:line="276" w:lineRule="auto"/>
        <w:jc w:val="both"/>
        <w:rPr>
          <w:rFonts w:ascii="Times New Roman" w:hAnsi="Times New Roman" w:cs="Times New Roman"/>
          <w:b/>
          <w:sz w:val="28"/>
          <w:szCs w:val="28"/>
          <w:shd w:val="clear" w:color="auto" w:fill="FFFFFF"/>
        </w:rPr>
      </w:pPr>
      <w:r w:rsidRPr="00A0481B">
        <w:rPr>
          <w:rFonts w:ascii="Times New Roman" w:hAnsi="Times New Roman" w:cs="Times New Roman"/>
          <w:b/>
          <w:sz w:val="28"/>
          <w:szCs w:val="28"/>
          <w:shd w:val="clear" w:color="auto" w:fill="FFFFFF"/>
        </w:rPr>
        <w:t xml:space="preserve">Câu 4: Câu </w:t>
      </w:r>
      <w:r w:rsidRPr="00A0481B">
        <w:rPr>
          <w:rFonts w:ascii="Times New Roman" w:hAnsi="Times New Roman" w:cs="Times New Roman"/>
          <w:b/>
          <w:i/>
          <w:iCs/>
          <w:sz w:val="28"/>
          <w:szCs w:val="28"/>
          <w:shd w:val="clear" w:color="auto" w:fill="FFFFFF"/>
        </w:rPr>
        <w:t xml:space="preserve">"Mẹ chú yêu chú lắm" </w:t>
      </w:r>
      <w:r w:rsidRPr="00A0481B">
        <w:rPr>
          <w:rFonts w:ascii="Times New Roman" w:hAnsi="Times New Roman" w:cs="Times New Roman"/>
          <w:b/>
          <w:sz w:val="28"/>
          <w:szCs w:val="28"/>
          <w:shd w:val="clear" w:color="auto" w:fill="FFFFFF"/>
        </w:rPr>
        <w:t>là lời của ai?</w:t>
      </w:r>
    </w:p>
    <w:p w14:paraId="2320AF53" w14:textId="77777777" w:rsidR="00CA78E9" w:rsidRPr="00A0481B" w:rsidRDefault="008D46D1" w:rsidP="00EC304F">
      <w:pPr>
        <w:widowControl w:val="0"/>
        <w:numPr>
          <w:ilvl w:val="0"/>
          <w:numId w:val="5"/>
        </w:numPr>
        <w:shd w:val="solid" w:color="FFFFFF" w:fill="auto"/>
        <w:autoSpaceDN w:val="0"/>
        <w:spacing w:after="0" w:line="276" w:lineRule="auto"/>
        <w:jc w:val="both"/>
        <w:rPr>
          <w:rFonts w:ascii="Times New Roman" w:hAnsi="Times New Roman" w:cs="Times New Roman"/>
          <w:sz w:val="28"/>
          <w:szCs w:val="28"/>
          <w:shd w:val="clear" w:color="auto" w:fill="FFFFFF"/>
        </w:rPr>
      </w:pPr>
      <w:r w:rsidRPr="00A0481B">
        <w:rPr>
          <w:rFonts w:ascii="Times New Roman" w:hAnsi="Times New Roman" w:cs="Times New Roman"/>
          <w:sz w:val="28"/>
          <w:szCs w:val="28"/>
          <w:shd w:val="clear" w:color="auto" w:fill="FFFFFF"/>
        </w:rPr>
        <w:t>Ngựa mẹ</w:t>
      </w:r>
    </w:p>
    <w:p w14:paraId="37F2D367" w14:textId="77777777" w:rsidR="00CA78E9" w:rsidRPr="00A0481B" w:rsidRDefault="008D46D1" w:rsidP="00EC304F">
      <w:pPr>
        <w:widowControl w:val="0"/>
        <w:numPr>
          <w:ilvl w:val="0"/>
          <w:numId w:val="5"/>
        </w:numPr>
        <w:shd w:val="solid" w:color="FFFFFF" w:fill="auto"/>
        <w:autoSpaceDN w:val="0"/>
        <w:spacing w:after="0" w:line="276" w:lineRule="auto"/>
        <w:jc w:val="both"/>
        <w:rPr>
          <w:rFonts w:ascii="Times New Roman" w:hAnsi="Times New Roman" w:cs="Times New Roman"/>
          <w:sz w:val="28"/>
          <w:szCs w:val="28"/>
          <w:shd w:val="clear" w:color="auto" w:fill="FFFFFF"/>
        </w:rPr>
      </w:pPr>
      <w:r w:rsidRPr="00A0481B">
        <w:rPr>
          <w:rFonts w:ascii="Times New Roman" w:hAnsi="Times New Roman" w:cs="Times New Roman"/>
          <w:sz w:val="28"/>
          <w:szCs w:val="28"/>
          <w:shd w:val="clear" w:color="auto" w:fill="FFFFFF"/>
        </w:rPr>
        <w:t>Ngựa Trắng</w:t>
      </w:r>
    </w:p>
    <w:p w14:paraId="79A4DE7F" w14:textId="77777777" w:rsidR="00CA78E9" w:rsidRPr="00A0481B" w:rsidRDefault="008D46D1" w:rsidP="00EC304F">
      <w:pPr>
        <w:widowControl w:val="0"/>
        <w:numPr>
          <w:ilvl w:val="0"/>
          <w:numId w:val="5"/>
        </w:numPr>
        <w:shd w:val="solid" w:color="FFFFFF" w:fill="auto"/>
        <w:autoSpaceDN w:val="0"/>
        <w:spacing w:after="0" w:line="276" w:lineRule="auto"/>
        <w:jc w:val="both"/>
        <w:rPr>
          <w:rFonts w:ascii="Times New Roman" w:hAnsi="Times New Roman" w:cs="Times New Roman"/>
          <w:sz w:val="28"/>
          <w:szCs w:val="28"/>
          <w:shd w:val="clear" w:color="auto" w:fill="FFFFFF"/>
        </w:rPr>
      </w:pPr>
      <w:r w:rsidRPr="00A0481B">
        <w:rPr>
          <w:rFonts w:ascii="Times New Roman" w:hAnsi="Times New Roman" w:cs="Times New Roman"/>
          <w:sz w:val="28"/>
          <w:szCs w:val="28"/>
          <w:shd w:val="clear" w:color="auto" w:fill="FFFFFF"/>
        </w:rPr>
        <w:t xml:space="preserve">Người kể chuyện </w:t>
      </w:r>
    </w:p>
    <w:p w14:paraId="44F8A44C" w14:textId="77777777" w:rsidR="00CA78E9" w:rsidRPr="00A0481B" w:rsidRDefault="008D46D1" w:rsidP="00EC304F">
      <w:pPr>
        <w:shd w:val="solid" w:color="FFFFFF" w:fill="auto"/>
        <w:autoSpaceDN w:val="0"/>
        <w:spacing w:after="0" w:line="276" w:lineRule="auto"/>
        <w:jc w:val="both"/>
        <w:rPr>
          <w:rFonts w:ascii="Times New Roman" w:hAnsi="Times New Roman" w:cs="Times New Roman"/>
          <w:b/>
          <w:i/>
          <w:iCs/>
          <w:sz w:val="28"/>
          <w:szCs w:val="28"/>
          <w:shd w:val="clear" w:color="auto" w:fill="FFFFFF"/>
        </w:rPr>
      </w:pPr>
      <w:r w:rsidRPr="00A0481B">
        <w:rPr>
          <w:rFonts w:ascii="Times New Roman" w:hAnsi="Times New Roman" w:cs="Times New Roman"/>
          <w:b/>
          <w:sz w:val="28"/>
          <w:szCs w:val="28"/>
          <w:shd w:val="clear" w:color="auto" w:fill="FFFFFF"/>
        </w:rPr>
        <w:t xml:space="preserve">Câu 5: Câu </w:t>
      </w:r>
      <w:r w:rsidRPr="00A0481B">
        <w:rPr>
          <w:rFonts w:ascii="Times New Roman" w:hAnsi="Times New Roman" w:cs="Times New Roman"/>
          <w:b/>
          <w:i/>
          <w:iCs/>
          <w:sz w:val="28"/>
          <w:szCs w:val="28"/>
          <w:shd w:val="clear" w:color="auto" w:fill="FFFFFF"/>
        </w:rPr>
        <w:t>"Bộ lông chú trắng nõn nà như một đám mây bồng bềnh trên nền trời xanh thẳm" nói đến yếu tố nào của nhân vật?</w:t>
      </w:r>
    </w:p>
    <w:p w14:paraId="11C3E2AF" w14:textId="77777777" w:rsidR="00CA78E9" w:rsidRPr="00A0481B" w:rsidRDefault="008D46D1" w:rsidP="00EC304F">
      <w:pPr>
        <w:widowControl w:val="0"/>
        <w:numPr>
          <w:ilvl w:val="0"/>
          <w:numId w:val="6"/>
        </w:numPr>
        <w:shd w:val="solid" w:color="FFFFFF" w:fill="auto"/>
        <w:autoSpaceDN w:val="0"/>
        <w:spacing w:after="0" w:line="276" w:lineRule="auto"/>
        <w:jc w:val="both"/>
        <w:rPr>
          <w:rFonts w:ascii="Times New Roman" w:hAnsi="Times New Roman" w:cs="Times New Roman"/>
          <w:i/>
          <w:iCs/>
          <w:sz w:val="28"/>
          <w:szCs w:val="28"/>
          <w:shd w:val="clear" w:color="auto" w:fill="FFFFFF"/>
        </w:rPr>
      </w:pPr>
      <w:r w:rsidRPr="00A0481B">
        <w:rPr>
          <w:rFonts w:ascii="Times New Roman" w:hAnsi="Times New Roman" w:cs="Times New Roman"/>
          <w:i/>
          <w:iCs/>
          <w:sz w:val="28"/>
          <w:szCs w:val="28"/>
          <w:shd w:val="clear" w:color="auto" w:fill="FFFFFF"/>
        </w:rPr>
        <w:t>Hành động</w:t>
      </w:r>
    </w:p>
    <w:p w14:paraId="22DC1CB5" w14:textId="77777777" w:rsidR="00CA78E9" w:rsidRPr="00A0481B" w:rsidRDefault="008D46D1" w:rsidP="00EC304F">
      <w:pPr>
        <w:widowControl w:val="0"/>
        <w:numPr>
          <w:ilvl w:val="0"/>
          <w:numId w:val="6"/>
        </w:numPr>
        <w:shd w:val="solid" w:color="FFFFFF" w:fill="auto"/>
        <w:autoSpaceDN w:val="0"/>
        <w:spacing w:after="0" w:line="276" w:lineRule="auto"/>
        <w:jc w:val="both"/>
        <w:rPr>
          <w:rFonts w:ascii="Times New Roman" w:hAnsi="Times New Roman" w:cs="Times New Roman"/>
          <w:i/>
          <w:iCs/>
          <w:sz w:val="28"/>
          <w:szCs w:val="28"/>
          <w:shd w:val="clear" w:color="auto" w:fill="FFFFFF"/>
        </w:rPr>
      </w:pPr>
      <w:r w:rsidRPr="00A0481B">
        <w:rPr>
          <w:rFonts w:ascii="Times New Roman" w:hAnsi="Times New Roman" w:cs="Times New Roman"/>
          <w:i/>
          <w:iCs/>
          <w:sz w:val="28"/>
          <w:szCs w:val="28"/>
          <w:shd w:val="clear" w:color="auto" w:fill="FFFFFF"/>
        </w:rPr>
        <w:t>Ngoại hình</w:t>
      </w:r>
    </w:p>
    <w:p w14:paraId="71460A04" w14:textId="77777777" w:rsidR="00CA78E9" w:rsidRPr="00A0481B" w:rsidRDefault="008D46D1" w:rsidP="00EC304F">
      <w:pPr>
        <w:widowControl w:val="0"/>
        <w:numPr>
          <w:ilvl w:val="0"/>
          <w:numId w:val="6"/>
        </w:numPr>
        <w:shd w:val="solid" w:color="FFFFFF" w:fill="auto"/>
        <w:autoSpaceDN w:val="0"/>
        <w:spacing w:after="0" w:line="276" w:lineRule="auto"/>
        <w:jc w:val="both"/>
        <w:rPr>
          <w:rFonts w:ascii="Times New Roman" w:hAnsi="Times New Roman" w:cs="Times New Roman"/>
          <w:i/>
          <w:iCs/>
          <w:sz w:val="28"/>
          <w:szCs w:val="28"/>
          <w:shd w:val="clear" w:color="auto" w:fill="FFFFFF"/>
        </w:rPr>
      </w:pPr>
      <w:r w:rsidRPr="00A0481B">
        <w:rPr>
          <w:rFonts w:ascii="Times New Roman" w:hAnsi="Times New Roman" w:cs="Times New Roman"/>
          <w:i/>
          <w:iCs/>
          <w:sz w:val="28"/>
          <w:szCs w:val="28"/>
          <w:shd w:val="clear" w:color="auto" w:fill="FFFFFF"/>
        </w:rPr>
        <w:t xml:space="preserve">Ngôn ngữ </w:t>
      </w:r>
    </w:p>
    <w:p w14:paraId="26FB397C" w14:textId="77777777" w:rsidR="00CA78E9" w:rsidRPr="00A0481B" w:rsidRDefault="00CA78E9" w:rsidP="00EC304F">
      <w:pPr>
        <w:widowControl w:val="0"/>
        <w:pBdr>
          <w:bottom w:val="dotted" w:sz="24" w:space="0" w:color="auto"/>
        </w:pBdr>
        <w:shd w:val="solid" w:color="FFFFFF" w:fill="auto"/>
        <w:autoSpaceDN w:val="0"/>
        <w:spacing w:after="0" w:line="276" w:lineRule="auto"/>
        <w:jc w:val="both"/>
        <w:rPr>
          <w:rFonts w:ascii="Times New Roman" w:hAnsi="Times New Roman" w:cs="Times New Roman"/>
          <w:i/>
          <w:iCs/>
          <w:sz w:val="28"/>
          <w:szCs w:val="28"/>
          <w:shd w:val="clear" w:color="auto" w:fill="FFFFFF"/>
        </w:rPr>
      </w:pPr>
    </w:p>
    <w:p w14:paraId="0ED9119B" w14:textId="77777777" w:rsidR="00CA78E9" w:rsidRPr="00A0481B" w:rsidRDefault="00CA78E9" w:rsidP="00EC304F">
      <w:pPr>
        <w:spacing w:line="276" w:lineRule="auto"/>
        <w:jc w:val="center"/>
        <w:rPr>
          <w:rFonts w:ascii="Times New Roman" w:hAnsi="Times New Roman" w:cs="Times New Roman"/>
          <w:b/>
          <w:bCs/>
          <w:sz w:val="28"/>
          <w:szCs w:val="28"/>
        </w:rPr>
      </w:pPr>
    </w:p>
    <w:p w14:paraId="38852CB1" w14:textId="77777777" w:rsidR="00CA78E9" w:rsidRPr="00A0481B" w:rsidRDefault="008D46D1" w:rsidP="00EC304F">
      <w:pPr>
        <w:spacing w:line="276" w:lineRule="auto"/>
        <w:rPr>
          <w:rFonts w:ascii="Times New Roman" w:hAnsi="Times New Roman" w:cs="Times New Roman"/>
          <w:sz w:val="28"/>
          <w:szCs w:val="28"/>
          <w:lang w:val="vi-VN"/>
        </w:rPr>
      </w:pPr>
      <w:r w:rsidRPr="00A0481B">
        <w:rPr>
          <w:rFonts w:ascii="Times New Roman" w:hAnsi="Times New Roman" w:cs="Times New Roman"/>
          <w:sz w:val="28"/>
          <w:szCs w:val="28"/>
          <w:lang w:val="vi-VN"/>
        </w:rPr>
        <w:t xml:space="preserve"> Họ và Tên : ...............                                                     lớp:..............................</w:t>
      </w:r>
    </w:p>
    <w:p w14:paraId="681063C8" w14:textId="61088907" w:rsidR="00CA78E9" w:rsidRPr="00A0481B" w:rsidRDefault="008D46D1" w:rsidP="00EC304F">
      <w:pPr>
        <w:spacing w:line="276" w:lineRule="auto"/>
        <w:jc w:val="center"/>
        <w:rPr>
          <w:rFonts w:ascii="Times New Roman" w:hAnsi="Times New Roman" w:cs="Times New Roman"/>
          <w:b/>
          <w:bCs/>
          <w:sz w:val="28"/>
          <w:szCs w:val="28"/>
        </w:rPr>
      </w:pPr>
      <w:r w:rsidRPr="00A0481B">
        <w:rPr>
          <w:rFonts w:ascii="Times New Roman" w:hAnsi="Times New Roman" w:cs="Times New Roman"/>
          <w:b/>
          <w:bCs/>
          <w:sz w:val="32"/>
          <w:szCs w:val="32"/>
        </w:rPr>
        <w:t>BÀI 1: TÔI VÀ CÁC BẠN</w:t>
      </w:r>
    </w:p>
    <w:p w14:paraId="57D0D58F" w14:textId="77777777" w:rsidR="00CA78E9" w:rsidRPr="00A0481B" w:rsidRDefault="008D46D1" w:rsidP="00EC304F">
      <w:pPr>
        <w:spacing w:line="276" w:lineRule="auto"/>
        <w:jc w:val="both"/>
        <w:rPr>
          <w:rFonts w:ascii="Times New Roman" w:hAnsi="Times New Roman" w:cs="Times New Roman"/>
          <w:b/>
          <w:bCs/>
          <w:sz w:val="32"/>
          <w:szCs w:val="32"/>
        </w:rPr>
      </w:pPr>
      <w:r w:rsidRPr="00A0481B">
        <w:rPr>
          <w:rFonts w:ascii="Times New Roman" w:hAnsi="Times New Roman" w:cs="Times New Roman"/>
          <w:b/>
          <w:bCs/>
          <w:sz w:val="32"/>
          <w:szCs w:val="32"/>
        </w:rPr>
        <w:t>TIẾT 2, 3</w:t>
      </w:r>
      <w:r w:rsidRPr="00A0481B">
        <w:rPr>
          <w:rFonts w:ascii="Times New Roman" w:hAnsi="Times New Roman" w:cs="Times New Roman"/>
          <w:b/>
          <w:bCs/>
          <w:sz w:val="32"/>
          <w:szCs w:val="32"/>
          <w:lang w:val="vi-VN"/>
        </w:rPr>
        <w:t xml:space="preserve"> ,4 </w:t>
      </w:r>
      <w:r w:rsidRPr="00A0481B">
        <w:rPr>
          <w:rFonts w:ascii="Times New Roman" w:hAnsi="Times New Roman" w:cs="Times New Roman"/>
          <w:b/>
          <w:bCs/>
          <w:sz w:val="32"/>
          <w:szCs w:val="32"/>
        </w:rPr>
        <w:t>: VĂN BẢN 1</w:t>
      </w:r>
    </w:p>
    <w:p w14:paraId="019DA9FE" w14:textId="77777777" w:rsidR="00CA78E9" w:rsidRPr="00A0481B" w:rsidRDefault="008D46D1" w:rsidP="00EC304F">
      <w:pPr>
        <w:spacing w:line="276" w:lineRule="auto"/>
        <w:jc w:val="center"/>
        <w:rPr>
          <w:rFonts w:ascii="Times New Roman" w:hAnsi="Times New Roman" w:cs="Times New Roman"/>
          <w:b/>
          <w:bCs/>
          <w:sz w:val="36"/>
          <w:szCs w:val="36"/>
        </w:rPr>
      </w:pPr>
      <w:r w:rsidRPr="00A0481B">
        <w:rPr>
          <w:rFonts w:ascii="Times New Roman" w:hAnsi="Times New Roman" w:cs="Times New Roman"/>
          <w:b/>
          <w:bCs/>
          <w:sz w:val="36"/>
          <w:szCs w:val="36"/>
        </w:rPr>
        <w:t>BÀI HỌC ĐƯỜNG ĐỜI ĐẦU TIÊN</w:t>
      </w:r>
    </w:p>
    <w:p w14:paraId="188F1CFD" w14:textId="77777777" w:rsidR="00CA78E9" w:rsidRPr="00A0481B" w:rsidRDefault="008D46D1" w:rsidP="00EC304F">
      <w:pPr>
        <w:spacing w:line="276" w:lineRule="auto"/>
        <w:ind w:firstLineChars="50" w:firstLine="141"/>
        <w:rPr>
          <w:rFonts w:ascii="Times New Roman" w:hAnsi="Times New Roman" w:cs="Times New Roman"/>
          <w:b/>
          <w:bCs/>
          <w:sz w:val="28"/>
          <w:szCs w:val="28"/>
        </w:rPr>
      </w:pPr>
      <w:bookmarkStart w:id="1" w:name="_Hlk92652020"/>
      <w:r w:rsidRPr="00A0481B">
        <w:rPr>
          <w:rFonts w:ascii="Times New Roman" w:hAnsi="Times New Roman" w:cs="Times New Roman"/>
          <w:b/>
          <w:bCs/>
          <w:sz w:val="28"/>
          <w:szCs w:val="28"/>
        </w:rPr>
        <w:t xml:space="preserve"> </w:t>
      </w:r>
      <w:r w:rsidRPr="00A0481B">
        <w:rPr>
          <w:rFonts w:ascii="Times New Roman" w:hAnsi="Times New Roman" w:cs="Times New Roman"/>
          <w:b/>
          <w:bCs/>
          <w:sz w:val="28"/>
          <w:szCs w:val="28"/>
          <w:lang w:val="vi-VN"/>
        </w:rPr>
        <w:t>P</w:t>
      </w:r>
      <w:r w:rsidRPr="00A0481B">
        <w:rPr>
          <w:rFonts w:ascii="Times New Roman" w:hAnsi="Times New Roman" w:cs="Times New Roman"/>
          <w:b/>
          <w:bCs/>
          <w:sz w:val="28"/>
          <w:szCs w:val="28"/>
        </w:rPr>
        <w:t>hiếu học tập số 1.</w:t>
      </w:r>
    </w:p>
    <w:tbl>
      <w:tblPr>
        <w:tblStyle w:val="TableGrid"/>
        <w:tblW w:w="9731" w:type="dxa"/>
        <w:tblLook w:val="04A0" w:firstRow="1" w:lastRow="0" w:firstColumn="1" w:lastColumn="0" w:noHBand="0" w:noVBand="1"/>
      </w:tblPr>
      <w:tblGrid>
        <w:gridCol w:w="1615"/>
        <w:gridCol w:w="8116"/>
      </w:tblGrid>
      <w:tr w:rsidR="00CA78E9" w:rsidRPr="00A0481B" w14:paraId="4F60805E" w14:textId="77777777">
        <w:tc>
          <w:tcPr>
            <w:tcW w:w="1615" w:type="dxa"/>
          </w:tcPr>
          <w:p w14:paraId="4557D3BA" w14:textId="77777777" w:rsidR="00CA78E9" w:rsidRPr="00A0481B" w:rsidRDefault="008D46D1" w:rsidP="00EC304F">
            <w:pPr>
              <w:spacing w:after="0" w:line="276" w:lineRule="auto"/>
              <w:jc w:val="center"/>
              <w:rPr>
                <w:rFonts w:ascii="Times New Roman" w:hAnsi="Times New Roman" w:cs="Times New Roman"/>
                <w:b/>
                <w:bCs/>
                <w:sz w:val="28"/>
                <w:szCs w:val="28"/>
              </w:rPr>
            </w:pPr>
            <w:bookmarkStart w:id="2" w:name="_Hlk106606317"/>
            <w:r w:rsidRPr="00A0481B">
              <w:rPr>
                <w:rFonts w:ascii="Times New Roman" w:hAnsi="Times New Roman" w:cs="Times New Roman"/>
                <w:b/>
                <w:bCs/>
                <w:sz w:val="28"/>
                <w:szCs w:val="28"/>
              </w:rPr>
              <w:t>Tác giả</w:t>
            </w:r>
          </w:p>
          <w:p w14:paraId="5562664A" w14:textId="77777777" w:rsidR="00CA78E9" w:rsidRPr="00A0481B" w:rsidRDefault="008D46D1" w:rsidP="00EC304F">
            <w:pPr>
              <w:spacing w:after="0" w:line="276" w:lineRule="auto"/>
              <w:jc w:val="center"/>
              <w:rPr>
                <w:rFonts w:ascii="Times New Roman" w:hAnsi="Times New Roman" w:cs="Times New Roman"/>
                <w:b/>
                <w:bCs/>
                <w:sz w:val="28"/>
                <w:szCs w:val="28"/>
              </w:rPr>
            </w:pPr>
            <w:r w:rsidRPr="00A0481B">
              <w:rPr>
                <w:rFonts w:ascii="Times New Roman" w:hAnsi="Times New Roman" w:cs="Times New Roman"/>
                <w:b/>
                <w:bCs/>
                <w:sz w:val="28"/>
                <w:szCs w:val="28"/>
              </w:rPr>
              <w:t>( Tô Hoài)</w:t>
            </w:r>
          </w:p>
        </w:tc>
        <w:tc>
          <w:tcPr>
            <w:tcW w:w="8116" w:type="dxa"/>
          </w:tcPr>
          <w:p w14:paraId="3AFB13A1" w14:textId="77777777" w:rsidR="00CA78E9" w:rsidRPr="00A0481B" w:rsidRDefault="008D46D1" w:rsidP="00EC304F">
            <w:pPr>
              <w:spacing w:after="0" w:line="276" w:lineRule="auto"/>
              <w:rPr>
                <w:rFonts w:ascii="Times New Roman" w:hAnsi="Times New Roman" w:cs="Times New Roman"/>
                <w:sz w:val="28"/>
                <w:szCs w:val="28"/>
              </w:rPr>
            </w:pPr>
            <w:r w:rsidRPr="00A0481B">
              <w:rPr>
                <w:rFonts w:ascii="Times New Roman" w:hAnsi="Times New Roman" w:cs="Times New Roman"/>
                <w:b/>
                <w:bCs/>
                <w:sz w:val="28"/>
                <w:szCs w:val="28"/>
              </w:rPr>
              <w:t>-</w:t>
            </w:r>
            <w:r w:rsidRPr="00A0481B">
              <w:rPr>
                <w:rFonts w:ascii="Times New Roman" w:hAnsi="Times New Roman" w:cs="Times New Roman"/>
                <w:sz w:val="28"/>
                <w:szCs w:val="28"/>
              </w:rPr>
              <w:t>Tên thật:</w:t>
            </w:r>
          </w:p>
          <w:p w14:paraId="4D2CCCCC" w14:textId="77777777" w:rsidR="00CA78E9" w:rsidRPr="00A0481B" w:rsidRDefault="008D46D1" w:rsidP="00EC304F">
            <w:pPr>
              <w:spacing w:after="0" w:line="276" w:lineRule="auto"/>
              <w:rPr>
                <w:rFonts w:ascii="Times New Roman" w:hAnsi="Times New Roman" w:cs="Times New Roman"/>
                <w:sz w:val="28"/>
                <w:szCs w:val="28"/>
              </w:rPr>
            </w:pPr>
            <w:r w:rsidRPr="00A0481B">
              <w:rPr>
                <w:rFonts w:ascii="Times New Roman" w:hAnsi="Times New Roman" w:cs="Times New Roman"/>
                <w:sz w:val="28"/>
                <w:szCs w:val="28"/>
              </w:rPr>
              <w:t>-Năm sinh:</w:t>
            </w:r>
          </w:p>
          <w:p w14:paraId="4AB9889F" w14:textId="77777777" w:rsidR="00CA78E9" w:rsidRPr="00A0481B" w:rsidRDefault="008D46D1" w:rsidP="00EC304F">
            <w:pPr>
              <w:spacing w:after="0" w:line="276" w:lineRule="auto"/>
              <w:rPr>
                <w:rFonts w:ascii="Times New Roman" w:hAnsi="Times New Roman" w:cs="Times New Roman"/>
                <w:sz w:val="28"/>
                <w:szCs w:val="28"/>
              </w:rPr>
            </w:pPr>
            <w:r w:rsidRPr="00A0481B">
              <w:rPr>
                <w:rFonts w:ascii="Times New Roman" w:hAnsi="Times New Roman" w:cs="Times New Roman"/>
                <w:sz w:val="28"/>
                <w:szCs w:val="28"/>
              </w:rPr>
              <w:t>-Quê quán:</w:t>
            </w:r>
          </w:p>
          <w:p w14:paraId="4ABB25C9" w14:textId="77777777" w:rsidR="00CA78E9" w:rsidRPr="00A0481B" w:rsidRDefault="008D46D1" w:rsidP="00EC304F">
            <w:pPr>
              <w:spacing w:after="0" w:line="276" w:lineRule="auto"/>
              <w:rPr>
                <w:rFonts w:ascii="Times New Roman" w:hAnsi="Times New Roman" w:cs="Times New Roman"/>
                <w:sz w:val="28"/>
                <w:szCs w:val="28"/>
              </w:rPr>
            </w:pPr>
            <w:r w:rsidRPr="00A0481B">
              <w:rPr>
                <w:rFonts w:ascii="Times New Roman" w:hAnsi="Times New Roman" w:cs="Times New Roman"/>
                <w:sz w:val="28"/>
                <w:szCs w:val="28"/>
              </w:rPr>
              <w:t>-Cuộc đời:</w:t>
            </w:r>
          </w:p>
          <w:p w14:paraId="08A56AB0" w14:textId="77777777" w:rsidR="00CA78E9" w:rsidRPr="00A0481B" w:rsidRDefault="00CA78E9" w:rsidP="00EC304F">
            <w:pPr>
              <w:spacing w:after="0" w:line="276" w:lineRule="auto"/>
              <w:rPr>
                <w:rFonts w:ascii="Times New Roman" w:hAnsi="Times New Roman" w:cs="Times New Roman"/>
                <w:sz w:val="28"/>
                <w:szCs w:val="28"/>
              </w:rPr>
            </w:pPr>
          </w:p>
          <w:p w14:paraId="4CFA8D2C" w14:textId="77777777" w:rsidR="00CA78E9" w:rsidRPr="00A0481B" w:rsidRDefault="008D46D1" w:rsidP="00EC304F">
            <w:pPr>
              <w:spacing w:after="0" w:line="276" w:lineRule="auto"/>
              <w:rPr>
                <w:rFonts w:ascii="Times New Roman" w:hAnsi="Times New Roman" w:cs="Times New Roman"/>
                <w:sz w:val="28"/>
                <w:szCs w:val="28"/>
              </w:rPr>
            </w:pPr>
            <w:r w:rsidRPr="00A0481B">
              <w:rPr>
                <w:rFonts w:ascii="Times New Roman" w:hAnsi="Times New Roman" w:cs="Times New Roman"/>
                <w:sz w:val="28"/>
                <w:szCs w:val="28"/>
              </w:rPr>
              <w:t>-Sự nghiệp sáng tác:</w:t>
            </w:r>
          </w:p>
          <w:p w14:paraId="4306A368" w14:textId="77777777" w:rsidR="00CA78E9" w:rsidRPr="00A0481B" w:rsidRDefault="00CA78E9" w:rsidP="00EC304F">
            <w:pPr>
              <w:spacing w:after="0" w:line="276" w:lineRule="auto"/>
              <w:rPr>
                <w:rFonts w:ascii="Times New Roman" w:hAnsi="Times New Roman" w:cs="Times New Roman"/>
                <w:sz w:val="28"/>
                <w:szCs w:val="28"/>
              </w:rPr>
            </w:pPr>
          </w:p>
          <w:p w14:paraId="70B79F20" w14:textId="77777777" w:rsidR="00CA78E9" w:rsidRPr="00A0481B" w:rsidRDefault="00CA78E9" w:rsidP="00EC304F">
            <w:pPr>
              <w:spacing w:after="0" w:line="276" w:lineRule="auto"/>
              <w:rPr>
                <w:rFonts w:ascii="Times New Roman" w:hAnsi="Times New Roman" w:cs="Times New Roman"/>
                <w:sz w:val="28"/>
                <w:szCs w:val="28"/>
              </w:rPr>
            </w:pPr>
          </w:p>
        </w:tc>
      </w:tr>
      <w:tr w:rsidR="00CA78E9" w:rsidRPr="00A0481B" w14:paraId="552BF209" w14:textId="77777777">
        <w:tc>
          <w:tcPr>
            <w:tcW w:w="1615" w:type="dxa"/>
          </w:tcPr>
          <w:p w14:paraId="442965CC" w14:textId="77777777" w:rsidR="00CA78E9" w:rsidRPr="00A0481B" w:rsidRDefault="008D46D1" w:rsidP="00EC304F">
            <w:pPr>
              <w:spacing w:after="0" w:line="276" w:lineRule="auto"/>
              <w:rPr>
                <w:rFonts w:ascii="Times New Roman" w:hAnsi="Times New Roman" w:cs="Times New Roman"/>
                <w:b/>
                <w:bCs/>
                <w:sz w:val="28"/>
                <w:szCs w:val="28"/>
              </w:rPr>
            </w:pPr>
            <w:r w:rsidRPr="00A0481B">
              <w:rPr>
                <w:rFonts w:ascii="Times New Roman" w:hAnsi="Times New Roman" w:cs="Times New Roman"/>
                <w:b/>
                <w:bCs/>
                <w:sz w:val="28"/>
                <w:szCs w:val="28"/>
              </w:rPr>
              <w:t>Tác phẩm:</w:t>
            </w:r>
          </w:p>
          <w:p w14:paraId="0333202D" w14:textId="77777777" w:rsidR="00CA78E9" w:rsidRPr="00A0481B" w:rsidRDefault="008D46D1" w:rsidP="00EC304F">
            <w:pPr>
              <w:spacing w:after="0" w:line="276" w:lineRule="auto"/>
              <w:jc w:val="center"/>
              <w:rPr>
                <w:rFonts w:ascii="Times New Roman" w:hAnsi="Times New Roman" w:cs="Times New Roman"/>
                <w:b/>
                <w:bCs/>
                <w:i/>
                <w:iCs/>
                <w:sz w:val="28"/>
                <w:szCs w:val="28"/>
              </w:rPr>
            </w:pPr>
            <w:r w:rsidRPr="00A0481B">
              <w:rPr>
                <w:rFonts w:ascii="Times New Roman" w:hAnsi="Times New Roman" w:cs="Times New Roman"/>
                <w:b/>
                <w:bCs/>
                <w:i/>
                <w:iCs/>
                <w:sz w:val="28"/>
                <w:szCs w:val="28"/>
              </w:rPr>
              <w:t>Dế Mèn phiêu lưu kí</w:t>
            </w:r>
          </w:p>
        </w:tc>
        <w:tc>
          <w:tcPr>
            <w:tcW w:w="8116" w:type="dxa"/>
          </w:tcPr>
          <w:p w14:paraId="5B660263" w14:textId="77777777" w:rsidR="00CA78E9" w:rsidRPr="00A0481B" w:rsidRDefault="008D46D1" w:rsidP="00EC304F">
            <w:pPr>
              <w:spacing w:after="0" w:line="276" w:lineRule="auto"/>
              <w:rPr>
                <w:rFonts w:ascii="Times New Roman" w:hAnsi="Times New Roman" w:cs="Times New Roman"/>
                <w:sz w:val="28"/>
                <w:szCs w:val="28"/>
              </w:rPr>
            </w:pPr>
            <w:r w:rsidRPr="00A0481B">
              <w:rPr>
                <w:rFonts w:ascii="Times New Roman" w:hAnsi="Times New Roman" w:cs="Times New Roman"/>
                <w:sz w:val="28"/>
                <w:szCs w:val="28"/>
              </w:rPr>
              <w:t>-Hoàn cảnh sáng tác:</w:t>
            </w:r>
          </w:p>
          <w:p w14:paraId="737677F7" w14:textId="77777777" w:rsidR="00CA78E9" w:rsidRPr="00A0481B" w:rsidRDefault="00CA78E9" w:rsidP="00EC304F">
            <w:pPr>
              <w:spacing w:after="0" w:line="276" w:lineRule="auto"/>
              <w:rPr>
                <w:rFonts w:ascii="Times New Roman" w:hAnsi="Times New Roman" w:cs="Times New Roman"/>
                <w:sz w:val="28"/>
                <w:szCs w:val="28"/>
              </w:rPr>
            </w:pPr>
          </w:p>
          <w:p w14:paraId="22E53412" w14:textId="77777777" w:rsidR="00CA78E9" w:rsidRPr="00A0481B" w:rsidRDefault="00CA78E9" w:rsidP="00EC304F">
            <w:pPr>
              <w:spacing w:after="0" w:line="276" w:lineRule="auto"/>
              <w:rPr>
                <w:rFonts w:ascii="Times New Roman" w:hAnsi="Times New Roman" w:cs="Times New Roman"/>
                <w:sz w:val="28"/>
                <w:szCs w:val="28"/>
              </w:rPr>
            </w:pPr>
          </w:p>
          <w:p w14:paraId="4E0B5B66" w14:textId="77777777" w:rsidR="00CA78E9" w:rsidRPr="00A0481B" w:rsidRDefault="008D46D1" w:rsidP="00EC304F">
            <w:pPr>
              <w:spacing w:after="0" w:line="276" w:lineRule="auto"/>
              <w:rPr>
                <w:rFonts w:ascii="Times New Roman" w:hAnsi="Times New Roman" w:cs="Times New Roman"/>
                <w:sz w:val="28"/>
                <w:szCs w:val="28"/>
              </w:rPr>
            </w:pPr>
            <w:r w:rsidRPr="00A0481B">
              <w:rPr>
                <w:rFonts w:ascii="Times New Roman" w:hAnsi="Times New Roman" w:cs="Times New Roman"/>
                <w:sz w:val="28"/>
                <w:szCs w:val="28"/>
              </w:rPr>
              <w:t>-Dung lượng ( số chương):</w:t>
            </w:r>
          </w:p>
          <w:p w14:paraId="24BE2F20" w14:textId="77777777" w:rsidR="00CA78E9" w:rsidRPr="00A0481B" w:rsidRDefault="00CA78E9" w:rsidP="00EC304F">
            <w:pPr>
              <w:spacing w:after="0" w:line="276" w:lineRule="auto"/>
              <w:rPr>
                <w:rFonts w:ascii="Times New Roman" w:hAnsi="Times New Roman" w:cs="Times New Roman"/>
                <w:sz w:val="28"/>
                <w:szCs w:val="28"/>
              </w:rPr>
            </w:pPr>
          </w:p>
          <w:p w14:paraId="2F2294A6" w14:textId="77777777" w:rsidR="00CA78E9" w:rsidRPr="00A0481B" w:rsidRDefault="008D46D1" w:rsidP="00EC304F">
            <w:pPr>
              <w:spacing w:after="0" w:line="276" w:lineRule="auto"/>
              <w:rPr>
                <w:rFonts w:ascii="Times New Roman" w:hAnsi="Times New Roman" w:cs="Times New Roman"/>
                <w:sz w:val="28"/>
                <w:szCs w:val="28"/>
              </w:rPr>
            </w:pPr>
            <w:r w:rsidRPr="00A0481B">
              <w:rPr>
                <w:rFonts w:ascii="Times New Roman" w:hAnsi="Times New Roman" w:cs="Times New Roman"/>
                <w:sz w:val="28"/>
                <w:szCs w:val="28"/>
              </w:rPr>
              <w:t>-Tóm tắt nội dung tác phẩm:</w:t>
            </w:r>
          </w:p>
          <w:p w14:paraId="5CAD7CB8" w14:textId="77777777" w:rsidR="00CA78E9" w:rsidRPr="00A0481B" w:rsidRDefault="00CA78E9" w:rsidP="00EC304F">
            <w:pPr>
              <w:spacing w:after="0" w:line="276" w:lineRule="auto"/>
              <w:rPr>
                <w:rFonts w:ascii="Times New Roman" w:hAnsi="Times New Roman" w:cs="Times New Roman"/>
                <w:sz w:val="28"/>
                <w:szCs w:val="28"/>
              </w:rPr>
            </w:pPr>
          </w:p>
          <w:p w14:paraId="06968593" w14:textId="77777777" w:rsidR="00CA78E9" w:rsidRPr="00A0481B" w:rsidRDefault="00CA78E9" w:rsidP="00EC304F">
            <w:pPr>
              <w:spacing w:after="0" w:line="276" w:lineRule="auto"/>
              <w:rPr>
                <w:rFonts w:ascii="Times New Roman" w:hAnsi="Times New Roman" w:cs="Times New Roman"/>
                <w:sz w:val="28"/>
                <w:szCs w:val="28"/>
              </w:rPr>
            </w:pPr>
          </w:p>
          <w:p w14:paraId="578F0D00" w14:textId="77777777" w:rsidR="00CA78E9" w:rsidRPr="00A0481B" w:rsidRDefault="00CA78E9" w:rsidP="00EC304F">
            <w:pPr>
              <w:spacing w:after="0" w:line="276" w:lineRule="auto"/>
              <w:rPr>
                <w:rFonts w:ascii="Times New Roman" w:hAnsi="Times New Roman" w:cs="Times New Roman"/>
                <w:sz w:val="28"/>
                <w:szCs w:val="28"/>
              </w:rPr>
            </w:pPr>
          </w:p>
          <w:p w14:paraId="25F2A679" w14:textId="77777777" w:rsidR="00CA78E9" w:rsidRPr="00A0481B" w:rsidRDefault="00CA78E9" w:rsidP="00EC304F">
            <w:pPr>
              <w:spacing w:after="0" w:line="276" w:lineRule="auto"/>
              <w:rPr>
                <w:rFonts w:ascii="Times New Roman" w:hAnsi="Times New Roman" w:cs="Times New Roman"/>
                <w:sz w:val="28"/>
                <w:szCs w:val="28"/>
              </w:rPr>
            </w:pPr>
          </w:p>
          <w:p w14:paraId="68E931E4" w14:textId="77777777" w:rsidR="00CA78E9" w:rsidRPr="00A0481B" w:rsidRDefault="00CA78E9" w:rsidP="00EC304F">
            <w:pPr>
              <w:spacing w:after="0" w:line="276" w:lineRule="auto"/>
              <w:rPr>
                <w:rFonts w:ascii="Times New Roman" w:hAnsi="Times New Roman" w:cs="Times New Roman"/>
                <w:sz w:val="28"/>
                <w:szCs w:val="28"/>
              </w:rPr>
            </w:pPr>
          </w:p>
        </w:tc>
      </w:tr>
      <w:bookmarkEnd w:id="2"/>
    </w:tbl>
    <w:p w14:paraId="11F126ED" w14:textId="77777777" w:rsidR="00CA78E9" w:rsidRPr="00A0481B" w:rsidRDefault="00CA78E9" w:rsidP="00EC304F">
      <w:pPr>
        <w:spacing w:line="276" w:lineRule="auto"/>
        <w:rPr>
          <w:rFonts w:ascii="Times New Roman" w:hAnsi="Times New Roman" w:cs="Times New Roman"/>
          <w:b/>
          <w:bCs/>
          <w:sz w:val="28"/>
          <w:szCs w:val="28"/>
        </w:rPr>
      </w:pPr>
    </w:p>
    <w:p w14:paraId="6B6F1BE6" w14:textId="77777777" w:rsidR="00CA78E9" w:rsidRPr="00A0481B" w:rsidRDefault="008D46D1" w:rsidP="00EC304F">
      <w:pPr>
        <w:spacing w:line="276" w:lineRule="auto"/>
        <w:rPr>
          <w:rFonts w:ascii="Times New Roman" w:hAnsi="Times New Roman" w:cs="Times New Roman"/>
          <w:b/>
          <w:bCs/>
          <w:sz w:val="28"/>
          <w:szCs w:val="28"/>
        </w:rPr>
      </w:pPr>
      <w:r w:rsidRPr="00A0481B">
        <w:rPr>
          <w:rFonts w:ascii="Times New Roman" w:hAnsi="Times New Roman" w:cs="Times New Roman"/>
          <w:b/>
          <w:bCs/>
          <w:sz w:val="28"/>
          <w:szCs w:val="28"/>
          <w:lang w:val="vi-VN"/>
        </w:rPr>
        <w:t>P</w:t>
      </w:r>
      <w:r w:rsidRPr="00A0481B">
        <w:rPr>
          <w:rFonts w:ascii="Times New Roman" w:hAnsi="Times New Roman" w:cs="Times New Roman"/>
          <w:b/>
          <w:bCs/>
          <w:sz w:val="28"/>
          <w:szCs w:val="28"/>
        </w:rPr>
        <w:t>hiếu học tập số 2:</w:t>
      </w:r>
    </w:p>
    <w:tbl>
      <w:tblPr>
        <w:tblStyle w:val="TableGrid"/>
        <w:tblW w:w="9716" w:type="dxa"/>
        <w:tblLook w:val="04A0" w:firstRow="1" w:lastRow="0" w:firstColumn="1" w:lastColumn="0" w:noHBand="0" w:noVBand="1"/>
      </w:tblPr>
      <w:tblGrid>
        <w:gridCol w:w="1615"/>
        <w:gridCol w:w="8101"/>
      </w:tblGrid>
      <w:tr w:rsidR="00CA78E9" w:rsidRPr="00A0481B" w14:paraId="7C50B4AB" w14:textId="77777777">
        <w:tc>
          <w:tcPr>
            <w:tcW w:w="1615" w:type="dxa"/>
          </w:tcPr>
          <w:p w14:paraId="208E438A" w14:textId="77777777" w:rsidR="00CA78E9" w:rsidRPr="00A0481B" w:rsidRDefault="008D46D1" w:rsidP="00EC304F">
            <w:pPr>
              <w:spacing w:after="0" w:line="276" w:lineRule="auto"/>
              <w:rPr>
                <w:rFonts w:ascii="Times New Roman" w:hAnsi="Times New Roman" w:cs="Times New Roman"/>
                <w:sz w:val="28"/>
                <w:szCs w:val="28"/>
              </w:rPr>
            </w:pPr>
            <w:r w:rsidRPr="00A0481B">
              <w:rPr>
                <w:rFonts w:ascii="Times New Roman" w:hAnsi="Times New Roman" w:cs="Times New Roman"/>
                <w:sz w:val="28"/>
                <w:szCs w:val="28"/>
              </w:rPr>
              <w:t>Xuất xứ</w:t>
            </w:r>
          </w:p>
        </w:tc>
        <w:tc>
          <w:tcPr>
            <w:tcW w:w="8101" w:type="dxa"/>
          </w:tcPr>
          <w:p w14:paraId="0CC1B7B6" w14:textId="77777777" w:rsidR="00CA78E9" w:rsidRPr="00A0481B" w:rsidRDefault="00CA78E9" w:rsidP="00EC304F">
            <w:pPr>
              <w:spacing w:after="0" w:line="276" w:lineRule="auto"/>
              <w:rPr>
                <w:rFonts w:ascii="Times New Roman" w:hAnsi="Times New Roman" w:cs="Times New Roman"/>
                <w:sz w:val="28"/>
                <w:szCs w:val="28"/>
              </w:rPr>
            </w:pPr>
          </w:p>
          <w:p w14:paraId="7EB18BE4" w14:textId="77777777" w:rsidR="00CA78E9" w:rsidRPr="00A0481B" w:rsidRDefault="00CA78E9" w:rsidP="00EC304F">
            <w:pPr>
              <w:spacing w:after="0" w:line="276" w:lineRule="auto"/>
              <w:rPr>
                <w:rFonts w:ascii="Times New Roman" w:hAnsi="Times New Roman" w:cs="Times New Roman"/>
                <w:sz w:val="28"/>
                <w:szCs w:val="28"/>
              </w:rPr>
            </w:pPr>
          </w:p>
        </w:tc>
      </w:tr>
      <w:tr w:rsidR="00CA78E9" w:rsidRPr="00A0481B" w14:paraId="366287B9" w14:textId="77777777">
        <w:tc>
          <w:tcPr>
            <w:tcW w:w="1615" w:type="dxa"/>
          </w:tcPr>
          <w:p w14:paraId="3F2FF44A" w14:textId="77777777" w:rsidR="00CA78E9" w:rsidRPr="00A0481B" w:rsidRDefault="008D46D1" w:rsidP="00EC304F">
            <w:pPr>
              <w:spacing w:after="0" w:line="276" w:lineRule="auto"/>
              <w:rPr>
                <w:rFonts w:ascii="Times New Roman" w:hAnsi="Times New Roman" w:cs="Times New Roman"/>
                <w:sz w:val="28"/>
                <w:szCs w:val="28"/>
              </w:rPr>
            </w:pPr>
            <w:r w:rsidRPr="00A0481B">
              <w:rPr>
                <w:rFonts w:ascii="Times New Roman" w:hAnsi="Times New Roman" w:cs="Times New Roman"/>
                <w:sz w:val="28"/>
                <w:szCs w:val="28"/>
              </w:rPr>
              <w:t>Thể loại</w:t>
            </w:r>
          </w:p>
        </w:tc>
        <w:tc>
          <w:tcPr>
            <w:tcW w:w="8101" w:type="dxa"/>
          </w:tcPr>
          <w:p w14:paraId="2DBB9194" w14:textId="77777777" w:rsidR="00CA78E9" w:rsidRPr="00A0481B" w:rsidRDefault="00CA78E9" w:rsidP="00EC304F">
            <w:pPr>
              <w:spacing w:after="0" w:line="276" w:lineRule="auto"/>
              <w:rPr>
                <w:rFonts w:ascii="Times New Roman" w:hAnsi="Times New Roman" w:cs="Times New Roman"/>
                <w:sz w:val="28"/>
                <w:szCs w:val="28"/>
              </w:rPr>
            </w:pPr>
          </w:p>
          <w:p w14:paraId="0FCC9450" w14:textId="77777777" w:rsidR="00CA78E9" w:rsidRPr="00A0481B" w:rsidRDefault="00CA78E9" w:rsidP="00EC304F">
            <w:pPr>
              <w:spacing w:after="0" w:line="276" w:lineRule="auto"/>
              <w:rPr>
                <w:rFonts w:ascii="Times New Roman" w:hAnsi="Times New Roman" w:cs="Times New Roman"/>
                <w:sz w:val="28"/>
                <w:szCs w:val="28"/>
              </w:rPr>
            </w:pPr>
          </w:p>
        </w:tc>
      </w:tr>
      <w:tr w:rsidR="00CA78E9" w:rsidRPr="00A0481B" w14:paraId="0AB337B3" w14:textId="77777777">
        <w:trPr>
          <w:trHeight w:val="503"/>
        </w:trPr>
        <w:tc>
          <w:tcPr>
            <w:tcW w:w="1615" w:type="dxa"/>
          </w:tcPr>
          <w:p w14:paraId="7CFD82B2" w14:textId="77777777" w:rsidR="00CA78E9" w:rsidRPr="00A0481B" w:rsidRDefault="008D46D1" w:rsidP="00EC304F">
            <w:pPr>
              <w:spacing w:after="0" w:line="276" w:lineRule="auto"/>
              <w:rPr>
                <w:rFonts w:ascii="Times New Roman" w:hAnsi="Times New Roman" w:cs="Times New Roman"/>
                <w:sz w:val="28"/>
                <w:szCs w:val="28"/>
              </w:rPr>
            </w:pPr>
            <w:r w:rsidRPr="00A0481B">
              <w:rPr>
                <w:rFonts w:ascii="Times New Roman" w:hAnsi="Times New Roman" w:cs="Times New Roman"/>
                <w:sz w:val="28"/>
                <w:szCs w:val="28"/>
              </w:rPr>
              <w:t>Ngôi kể</w:t>
            </w:r>
          </w:p>
        </w:tc>
        <w:tc>
          <w:tcPr>
            <w:tcW w:w="8101" w:type="dxa"/>
          </w:tcPr>
          <w:p w14:paraId="248BD33D" w14:textId="77777777" w:rsidR="00CA78E9" w:rsidRPr="00A0481B" w:rsidRDefault="00CA78E9" w:rsidP="00EC304F">
            <w:pPr>
              <w:spacing w:after="0" w:line="276" w:lineRule="auto"/>
              <w:rPr>
                <w:rFonts w:ascii="Times New Roman" w:hAnsi="Times New Roman" w:cs="Times New Roman"/>
                <w:sz w:val="28"/>
                <w:szCs w:val="28"/>
              </w:rPr>
            </w:pPr>
          </w:p>
          <w:p w14:paraId="23338648" w14:textId="77777777" w:rsidR="00CA78E9" w:rsidRPr="00A0481B" w:rsidRDefault="00CA78E9" w:rsidP="00EC304F">
            <w:pPr>
              <w:spacing w:after="0" w:line="276" w:lineRule="auto"/>
              <w:rPr>
                <w:rFonts w:ascii="Times New Roman" w:hAnsi="Times New Roman" w:cs="Times New Roman"/>
                <w:sz w:val="28"/>
                <w:szCs w:val="28"/>
              </w:rPr>
            </w:pPr>
          </w:p>
        </w:tc>
      </w:tr>
      <w:tr w:rsidR="00CA78E9" w:rsidRPr="00A0481B" w14:paraId="27481669" w14:textId="77777777">
        <w:tc>
          <w:tcPr>
            <w:tcW w:w="1615" w:type="dxa"/>
          </w:tcPr>
          <w:p w14:paraId="186C82B4" w14:textId="77777777" w:rsidR="00CA78E9" w:rsidRPr="00A0481B" w:rsidRDefault="008D46D1" w:rsidP="00EC304F">
            <w:pPr>
              <w:spacing w:after="0" w:line="276" w:lineRule="auto"/>
              <w:rPr>
                <w:rFonts w:ascii="Times New Roman" w:hAnsi="Times New Roman" w:cs="Times New Roman"/>
                <w:sz w:val="28"/>
                <w:szCs w:val="28"/>
              </w:rPr>
            </w:pPr>
            <w:r w:rsidRPr="00A0481B">
              <w:rPr>
                <w:rFonts w:ascii="Times New Roman" w:hAnsi="Times New Roman" w:cs="Times New Roman"/>
                <w:sz w:val="28"/>
                <w:szCs w:val="28"/>
              </w:rPr>
              <w:t>Nhân vật chính</w:t>
            </w:r>
          </w:p>
        </w:tc>
        <w:tc>
          <w:tcPr>
            <w:tcW w:w="8101" w:type="dxa"/>
          </w:tcPr>
          <w:p w14:paraId="15DF0178" w14:textId="77777777" w:rsidR="00CA78E9" w:rsidRPr="00A0481B" w:rsidRDefault="00CA78E9" w:rsidP="00EC304F">
            <w:pPr>
              <w:spacing w:after="0" w:line="276" w:lineRule="auto"/>
              <w:rPr>
                <w:rFonts w:ascii="Times New Roman" w:hAnsi="Times New Roman" w:cs="Times New Roman"/>
                <w:sz w:val="28"/>
                <w:szCs w:val="28"/>
              </w:rPr>
            </w:pPr>
          </w:p>
        </w:tc>
      </w:tr>
      <w:tr w:rsidR="00CA78E9" w:rsidRPr="00A0481B" w14:paraId="7CF58050" w14:textId="77777777">
        <w:tc>
          <w:tcPr>
            <w:tcW w:w="1615" w:type="dxa"/>
          </w:tcPr>
          <w:p w14:paraId="13908E5E" w14:textId="77777777" w:rsidR="00CA78E9" w:rsidRPr="00A0481B" w:rsidRDefault="008D46D1" w:rsidP="00EC304F">
            <w:pPr>
              <w:spacing w:after="0" w:line="276" w:lineRule="auto"/>
              <w:rPr>
                <w:rFonts w:ascii="Times New Roman" w:hAnsi="Times New Roman" w:cs="Times New Roman"/>
                <w:sz w:val="28"/>
                <w:szCs w:val="28"/>
              </w:rPr>
            </w:pPr>
            <w:r w:rsidRPr="00A0481B">
              <w:rPr>
                <w:rFonts w:ascii="Times New Roman" w:hAnsi="Times New Roman" w:cs="Times New Roman"/>
                <w:sz w:val="28"/>
                <w:szCs w:val="28"/>
              </w:rPr>
              <w:t>PTBĐ</w:t>
            </w:r>
          </w:p>
        </w:tc>
        <w:tc>
          <w:tcPr>
            <w:tcW w:w="8101" w:type="dxa"/>
          </w:tcPr>
          <w:p w14:paraId="2BB265EB" w14:textId="77777777" w:rsidR="00CA78E9" w:rsidRPr="00A0481B" w:rsidRDefault="00CA78E9" w:rsidP="00EC304F">
            <w:pPr>
              <w:spacing w:after="0" w:line="276" w:lineRule="auto"/>
              <w:rPr>
                <w:rFonts w:ascii="Times New Roman" w:hAnsi="Times New Roman" w:cs="Times New Roman"/>
                <w:sz w:val="28"/>
                <w:szCs w:val="28"/>
              </w:rPr>
            </w:pPr>
          </w:p>
          <w:p w14:paraId="75FCC3EE" w14:textId="77777777" w:rsidR="00CA78E9" w:rsidRPr="00A0481B" w:rsidRDefault="00CA78E9" w:rsidP="00EC304F">
            <w:pPr>
              <w:spacing w:after="0" w:line="276" w:lineRule="auto"/>
              <w:rPr>
                <w:rFonts w:ascii="Times New Roman" w:hAnsi="Times New Roman" w:cs="Times New Roman"/>
                <w:sz w:val="28"/>
                <w:szCs w:val="28"/>
              </w:rPr>
            </w:pPr>
          </w:p>
        </w:tc>
      </w:tr>
      <w:tr w:rsidR="00CA78E9" w:rsidRPr="00A0481B" w14:paraId="2D89F49A" w14:textId="77777777">
        <w:trPr>
          <w:trHeight w:val="1970"/>
        </w:trPr>
        <w:tc>
          <w:tcPr>
            <w:tcW w:w="1615" w:type="dxa"/>
          </w:tcPr>
          <w:p w14:paraId="71486AD4" w14:textId="77777777" w:rsidR="00CA78E9" w:rsidRPr="00A0481B" w:rsidRDefault="008D46D1" w:rsidP="00EC304F">
            <w:pPr>
              <w:spacing w:after="0" w:line="276" w:lineRule="auto"/>
              <w:rPr>
                <w:rFonts w:ascii="Times New Roman" w:hAnsi="Times New Roman" w:cs="Times New Roman"/>
                <w:sz w:val="28"/>
                <w:szCs w:val="28"/>
              </w:rPr>
            </w:pPr>
            <w:r w:rsidRPr="00A0481B">
              <w:rPr>
                <w:rFonts w:ascii="Times New Roman" w:hAnsi="Times New Roman" w:cs="Times New Roman"/>
                <w:sz w:val="28"/>
                <w:szCs w:val="28"/>
              </w:rPr>
              <w:t>Bố cục: (Văn bản chia là mấy phần? Nêu nội dung từng phần?)</w:t>
            </w:r>
          </w:p>
        </w:tc>
        <w:tc>
          <w:tcPr>
            <w:tcW w:w="8101" w:type="dxa"/>
          </w:tcPr>
          <w:p w14:paraId="02374B45" w14:textId="77777777" w:rsidR="00CA78E9" w:rsidRPr="00A0481B" w:rsidRDefault="00CA78E9" w:rsidP="00EC304F">
            <w:pPr>
              <w:spacing w:after="0" w:line="276" w:lineRule="auto"/>
              <w:rPr>
                <w:rFonts w:ascii="Times New Roman" w:hAnsi="Times New Roman" w:cs="Times New Roman"/>
                <w:sz w:val="28"/>
                <w:szCs w:val="28"/>
              </w:rPr>
            </w:pPr>
          </w:p>
          <w:p w14:paraId="1E4F3A1C" w14:textId="77777777" w:rsidR="00CA78E9" w:rsidRPr="00A0481B" w:rsidRDefault="00CA78E9" w:rsidP="00EC304F">
            <w:pPr>
              <w:spacing w:after="0" w:line="276" w:lineRule="auto"/>
              <w:rPr>
                <w:rFonts w:ascii="Times New Roman" w:hAnsi="Times New Roman" w:cs="Times New Roman"/>
                <w:sz w:val="28"/>
                <w:szCs w:val="28"/>
              </w:rPr>
            </w:pPr>
          </w:p>
          <w:p w14:paraId="607505CF" w14:textId="77777777" w:rsidR="00CA78E9" w:rsidRPr="00A0481B" w:rsidRDefault="00CA78E9" w:rsidP="00EC304F">
            <w:pPr>
              <w:spacing w:after="0" w:line="276" w:lineRule="auto"/>
              <w:rPr>
                <w:rFonts w:ascii="Times New Roman" w:hAnsi="Times New Roman" w:cs="Times New Roman"/>
                <w:sz w:val="28"/>
                <w:szCs w:val="28"/>
              </w:rPr>
            </w:pPr>
          </w:p>
          <w:p w14:paraId="046CCB8A" w14:textId="77777777" w:rsidR="00CA78E9" w:rsidRPr="00A0481B" w:rsidRDefault="00CA78E9" w:rsidP="00EC304F">
            <w:pPr>
              <w:spacing w:after="0" w:line="276" w:lineRule="auto"/>
              <w:rPr>
                <w:rFonts w:ascii="Times New Roman" w:hAnsi="Times New Roman" w:cs="Times New Roman"/>
                <w:sz w:val="28"/>
                <w:szCs w:val="28"/>
              </w:rPr>
            </w:pPr>
          </w:p>
          <w:p w14:paraId="5CC931D7" w14:textId="77777777" w:rsidR="00CA78E9" w:rsidRPr="00A0481B" w:rsidRDefault="00CA78E9" w:rsidP="00EC304F">
            <w:pPr>
              <w:spacing w:after="0" w:line="276" w:lineRule="auto"/>
              <w:rPr>
                <w:rFonts w:ascii="Times New Roman" w:hAnsi="Times New Roman" w:cs="Times New Roman"/>
                <w:sz w:val="28"/>
                <w:szCs w:val="28"/>
              </w:rPr>
            </w:pPr>
          </w:p>
        </w:tc>
      </w:tr>
      <w:bookmarkEnd w:id="1"/>
    </w:tbl>
    <w:p w14:paraId="20797637" w14:textId="77777777" w:rsidR="00CA78E9" w:rsidRPr="00A0481B" w:rsidRDefault="00CA78E9" w:rsidP="00EC304F">
      <w:pPr>
        <w:spacing w:line="276" w:lineRule="auto"/>
        <w:rPr>
          <w:rFonts w:ascii="Times New Roman" w:hAnsi="Times New Roman" w:cs="Times New Roman"/>
          <w:b/>
          <w:bCs/>
          <w:sz w:val="28"/>
          <w:szCs w:val="28"/>
        </w:rPr>
      </w:pPr>
    </w:p>
    <w:p w14:paraId="6EB8CD48" w14:textId="77777777" w:rsidR="00CA78E9" w:rsidRPr="00A0481B" w:rsidRDefault="008D46D1" w:rsidP="00EC304F">
      <w:pPr>
        <w:spacing w:line="276" w:lineRule="auto"/>
        <w:rPr>
          <w:rFonts w:ascii="Times New Roman" w:hAnsi="Times New Roman" w:cs="Times New Roman"/>
          <w:b/>
          <w:bCs/>
          <w:sz w:val="28"/>
          <w:szCs w:val="28"/>
        </w:rPr>
      </w:pPr>
      <w:r w:rsidRPr="00A0481B">
        <w:rPr>
          <w:rFonts w:ascii="Times New Roman" w:hAnsi="Times New Roman" w:cs="Times New Roman"/>
          <w:b/>
          <w:bCs/>
          <w:sz w:val="28"/>
          <w:szCs w:val="28"/>
        </w:rPr>
        <w:t xml:space="preserve"> </w:t>
      </w:r>
      <w:r w:rsidRPr="00A0481B">
        <w:rPr>
          <w:rFonts w:ascii="Times New Roman" w:hAnsi="Times New Roman" w:cs="Times New Roman"/>
          <w:b/>
          <w:bCs/>
          <w:sz w:val="28"/>
          <w:szCs w:val="28"/>
          <w:lang w:val="vi-VN"/>
        </w:rPr>
        <w:t>P</w:t>
      </w:r>
      <w:r w:rsidRPr="00A0481B">
        <w:rPr>
          <w:rFonts w:ascii="Times New Roman" w:hAnsi="Times New Roman" w:cs="Times New Roman"/>
          <w:b/>
          <w:bCs/>
          <w:sz w:val="28"/>
          <w:szCs w:val="28"/>
        </w:rPr>
        <w:t>hiếu học tập số 3:</w:t>
      </w:r>
    </w:p>
    <w:tbl>
      <w:tblPr>
        <w:tblStyle w:val="TableGrid"/>
        <w:tblW w:w="9731" w:type="dxa"/>
        <w:tblLook w:val="04A0" w:firstRow="1" w:lastRow="0" w:firstColumn="1" w:lastColumn="0" w:noHBand="0" w:noVBand="1"/>
      </w:tblPr>
      <w:tblGrid>
        <w:gridCol w:w="2337"/>
        <w:gridCol w:w="2608"/>
        <w:gridCol w:w="2067"/>
        <w:gridCol w:w="2719"/>
      </w:tblGrid>
      <w:tr w:rsidR="00CA78E9" w:rsidRPr="00A0481B" w14:paraId="4969D1FC" w14:textId="77777777">
        <w:tc>
          <w:tcPr>
            <w:tcW w:w="9731" w:type="dxa"/>
            <w:gridSpan w:val="4"/>
          </w:tcPr>
          <w:p w14:paraId="42A830ED" w14:textId="77777777" w:rsidR="00CA78E9" w:rsidRPr="00A0481B" w:rsidRDefault="008D46D1" w:rsidP="00EC304F">
            <w:pPr>
              <w:spacing w:after="0" w:line="276" w:lineRule="auto"/>
              <w:jc w:val="center"/>
              <w:rPr>
                <w:rFonts w:ascii="Times New Roman" w:hAnsi="Times New Roman" w:cs="Times New Roman"/>
                <w:b/>
                <w:bCs/>
                <w:sz w:val="28"/>
                <w:szCs w:val="28"/>
              </w:rPr>
            </w:pPr>
            <w:r w:rsidRPr="00A0481B">
              <w:rPr>
                <w:rFonts w:ascii="Times New Roman" w:hAnsi="Times New Roman" w:cs="Times New Roman"/>
                <w:b/>
                <w:bCs/>
                <w:sz w:val="28"/>
                <w:szCs w:val="28"/>
              </w:rPr>
              <w:t>Nhân vật Dế Mèn</w:t>
            </w:r>
          </w:p>
        </w:tc>
      </w:tr>
      <w:tr w:rsidR="00CA78E9" w:rsidRPr="00A0481B" w14:paraId="1D0AAC50" w14:textId="77777777">
        <w:tc>
          <w:tcPr>
            <w:tcW w:w="2337" w:type="dxa"/>
            <w:vMerge w:val="restart"/>
          </w:tcPr>
          <w:p w14:paraId="7BA97ADF" w14:textId="77777777" w:rsidR="00CA78E9" w:rsidRPr="00A0481B" w:rsidRDefault="008D46D1" w:rsidP="00EC304F">
            <w:pPr>
              <w:spacing w:after="0" w:line="276" w:lineRule="auto"/>
              <w:jc w:val="center"/>
              <w:rPr>
                <w:rFonts w:ascii="Times New Roman" w:hAnsi="Times New Roman" w:cs="Times New Roman"/>
                <w:b/>
                <w:bCs/>
                <w:sz w:val="28"/>
                <w:szCs w:val="28"/>
              </w:rPr>
            </w:pPr>
            <w:r w:rsidRPr="00A0481B">
              <w:rPr>
                <w:rFonts w:ascii="Times New Roman" w:hAnsi="Times New Roman" w:cs="Times New Roman"/>
                <w:b/>
                <w:bCs/>
                <w:sz w:val="28"/>
                <w:szCs w:val="28"/>
              </w:rPr>
              <w:t>Ngoại hình</w:t>
            </w:r>
          </w:p>
        </w:tc>
        <w:tc>
          <w:tcPr>
            <w:tcW w:w="7394" w:type="dxa"/>
            <w:gridSpan w:val="3"/>
          </w:tcPr>
          <w:p w14:paraId="2FDBC469" w14:textId="77777777" w:rsidR="00CA78E9" w:rsidRPr="00A0481B" w:rsidRDefault="008D46D1" w:rsidP="00EC304F">
            <w:pPr>
              <w:spacing w:after="0" w:line="276" w:lineRule="auto"/>
              <w:jc w:val="center"/>
              <w:rPr>
                <w:rFonts w:ascii="Times New Roman" w:hAnsi="Times New Roman" w:cs="Times New Roman"/>
                <w:b/>
                <w:bCs/>
                <w:sz w:val="28"/>
                <w:szCs w:val="28"/>
              </w:rPr>
            </w:pPr>
            <w:r w:rsidRPr="00A0481B">
              <w:rPr>
                <w:rFonts w:ascii="Times New Roman" w:hAnsi="Times New Roman" w:cs="Times New Roman"/>
                <w:b/>
                <w:bCs/>
                <w:sz w:val="28"/>
                <w:szCs w:val="28"/>
              </w:rPr>
              <w:t>Tính cách</w:t>
            </w:r>
          </w:p>
        </w:tc>
      </w:tr>
      <w:tr w:rsidR="00CA78E9" w:rsidRPr="00A0481B" w14:paraId="73C68459" w14:textId="77777777">
        <w:tc>
          <w:tcPr>
            <w:tcW w:w="2337" w:type="dxa"/>
            <w:vMerge/>
          </w:tcPr>
          <w:p w14:paraId="3D814D6F" w14:textId="77777777" w:rsidR="00CA78E9" w:rsidRPr="00A0481B" w:rsidRDefault="00CA78E9" w:rsidP="00EC304F">
            <w:pPr>
              <w:spacing w:after="0" w:line="276" w:lineRule="auto"/>
              <w:rPr>
                <w:rFonts w:ascii="Times New Roman" w:hAnsi="Times New Roman" w:cs="Times New Roman"/>
                <w:b/>
                <w:bCs/>
                <w:sz w:val="28"/>
                <w:szCs w:val="28"/>
              </w:rPr>
            </w:pPr>
          </w:p>
        </w:tc>
        <w:tc>
          <w:tcPr>
            <w:tcW w:w="2608" w:type="dxa"/>
          </w:tcPr>
          <w:p w14:paraId="24846308" w14:textId="77777777" w:rsidR="00CA78E9" w:rsidRPr="00A0481B" w:rsidRDefault="008D46D1" w:rsidP="00EC304F">
            <w:pPr>
              <w:spacing w:after="0" w:line="276" w:lineRule="auto"/>
              <w:jc w:val="center"/>
              <w:rPr>
                <w:rFonts w:ascii="Times New Roman" w:hAnsi="Times New Roman" w:cs="Times New Roman"/>
                <w:b/>
                <w:bCs/>
                <w:sz w:val="28"/>
                <w:szCs w:val="28"/>
              </w:rPr>
            </w:pPr>
            <w:r w:rsidRPr="00A0481B">
              <w:rPr>
                <w:rFonts w:ascii="Times New Roman" w:hAnsi="Times New Roman" w:cs="Times New Roman"/>
                <w:b/>
                <w:bCs/>
                <w:sz w:val="28"/>
                <w:szCs w:val="28"/>
              </w:rPr>
              <w:t>Cử chỉ, hoạt động</w:t>
            </w:r>
          </w:p>
        </w:tc>
        <w:tc>
          <w:tcPr>
            <w:tcW w:w="2067" w:type="dxa"/>
          </w:tcPr>
          <w:p w14:paraId="05D7FD3B" w14:textId="77777777" w:rsidR="00CA78E9" w:rsidRPr="00A0481B" w:rsidRDefault="008D46D1" w:rsidP="00EC304F">
            <w:pPr>
              <w:spacing w:after="0" w:line="276" w:lineRule="auto"/>
              <w:jc w:val="center"/>
              <w:rPr>
                <w:rFonts w:ascii="Times New Roman" w:hAnsi="Times New Roman" w:cs="Times New Roman"/>
                <w:b/>
                <w:bCs/>
                <w:sz w:val="28"/>
                <w:szCs w:val="28"/>
              </w:rPr>
            </w:pPr>
            <w:r w:rsidRPr="00A0481B">
              <w:rPr>
                <w:rFonts w:ascii="Times New Roman" w:hAnsi="Times New Roman" w:cs="Times New Roman"/>
                <w:b/>
                <w:bCs/>
                <w:sz w:val="28"/>
                <w:szCs w:val="28"/>
              </w:rPr>
              <w:t>Suy nghĩ</w:t>
            </w:r>
          </w:p>
        </w:tc>
        <w:tc>
          <w:tcPr>
            <w:tcW w:w="2719" w:type="dxa"/>
          </w:tcPr>
          <w:p w14:paraId="4A1A734F" w14:textId="77777777" w:rsidR="00CA78E9" w:rsidRPr="00A0481B" w:rsidRDefault="008D46D1" w:rsidP="00EC304F">
            <w:pPr>
              <w:spacing w:after="0" w:line="276" w:lineRule="auto"/>
              <w:jc w:val="center"/>
              <w:rPr>
                <w:rFonts w:ascii="Times New Roman" w:hAnsi="Times New Roman" w:cs="Times New Roman"/>
                <w:b/>
                <w:bCs/>
                <w:sz w:val="28"/>
                <w:szCs w:val="28"/>
              </w:rPr>
            </w:pPr>
            <w:r w:rsidRPr="00A0481B">
              <w:rPr>
                <w:rFonts w:ascii="Times New Roman" w:hAnsi="Times New Roman" w:cs="Times New Roman"/>
                <w:b/>
                <w:bCs/>
                <w:sz w:val="28"/>
                <w:szCs w:val="28"/>
              </w:rPr>
              <w:t>Lời nói( xưng hô)</w:t>
            </w:r>
          </w:p>
        </w:tc>
      </w:tr>
      <w:tr w:rsidR="00CA78E9" w:rsidRPr="00A0481B" w14:paraId="7548F8F7" w14:textId="77777777">
        <w:trPr>
          <w:trHeight w:val="2290"/>
        </w:trPr>
        <w:tc>
          <w:tcPr>
            <w:tcW w:w="2337" w:type="dxa"/>
          </w:tcPr>
          <w:p w14:paraId="21D044B1" w14:textId="77777777" w:rsidR="00CA78E9" w:rsidRPr="00A0481B" w:rsidRDefault="00CA78E9" w:rsidP="00EC304F">
            <w:pPr>
              <w:spacing w:after="0" w:line="276" w:lineRule="auto"/>
              <w:rPr>
                <w:rFonts w:ascii="Times New Roman" w:hAnsi="Times New Roman" w:cs="Times New Roman"/>
                <w:b/>
                <w:bCs/>
                <w:sz w:val="28"/>
                <w:szCs w:val="28"/>
              </w:rPr>
            </w:pPr>
          </w:p>
        </w:tc>
        <w:tc>
          <w:tcPr>
            <w:tcW w:w="2608" w:type="dxa"/>
          </w:tcPr>
          <w:p w14:paraId="4DE8059A" w14:textId="77777777" w:rsidR="00CA78E9" w:rsidRPr="00A0481B" w:rsidRDefault="00CA78E9" w:rsidP="00EC304F">
            <w:pPr>
              <w:spacing w:after="0" w:line="276" w:lineRule="auto"/>
              <w:rPr>
                <w:rFonts w:ascii="Times New Roman" w:hAnsi="Times New Roman" w:cs="Times New Roman"/>
                <w:b/>
                <w:bCs/>
                <w:sz w:val="28"/>
                <w:szCs w:val="28"/>
              </w:rPr>
            </w:pPr>
          </w:p>
        </w:tc>
        <w:tc>
          <w:tcPr>
            <w:tcW w:w="2067" w:type="dxa"/>
          </w:tcPr>
          <w:p w14:paraId="592BD3D7" w14:textId="77777777" w:rsidR="00CA78E9" w:rsidRPr="00A0481B" w:rsidRDefault="00CA78E9" w:rsidP="00EC304F">
            <w:pPr>
              <w:spacing w:after="0" w:line="276" w:lineRule="auto"/>
              <w:rPr>
                <w:rFonts w:ascii="Times New Roman" w:hAnsi="Times New Roman" w:cs="Times New Roman"/>
                <w:b/>
                <w:bCs/>
                <w:sz w:val="28"/>
                <w:szCs w:val="28"/>
              </w:rPr>
            </w:pPr>
          </w:p>
        </w:tc>
        <w:tc>
          <w:tcPr>
            <w:tcW w:w="2719" w:type="dxa"/>
          </w:tcPr>
          <w:p w14:paraId="016AB25B" w14:textId="77777777" w:rsidR="00CA78E9" w:rsidRPr="00A0481B" w:rsidRDefault="00CA78E9" w:rsidP="00EC304F">
            <w:pPr>
              <w:spacing w:after="0" w:line="276" w:lineRule="auto"/>
              <w:rPr>
                <w:rFonts w:ascii="Times New Roman" w:hAnsi="Times New Roman" w:cs="Times New Roman"/>
                <w:b/>
                <w:bCs/>
                <w:sz w:val="28"/>
                <w:szCs w:val="28"/>
              </w:rPr>
            </w:pPr>
          </w:p>
        </w:tc>
      </w:tr>
      <w:tr w:rsidR="00CA78E9" w:rsidRPr="00A0481B" w14:paraId="3A922DC0" w14:textId="77777777">
        <w:trPr>
          <w:trHeight w:val="800"/>
        </w:trPr>
        <w:tc>
          <w:tcPr>
            <w:tcW w:w="2337" w:type="dxa"/>
          </w:tcPr>
          <w:p w14:paraId="0B840682" w14:textId="77777777" w:rsidR="00CA78E9" w:rsidRPr="00A0481B" w:rsidRDefault="008D46D1" w:rsidP="00EC304F">
            <w:pPr>
              <w:spacing w:after="0" w:line="276" w:lineRule="auto"/>
              <w:rPr>
                <w:rFonts w:ascii="Times New Roman" w:hAnsi="Times New Roman" w:cs="Times New Roman"/>
                <w:b/>
                <w:bCs/>
                <w:sz w:val="28"/>
                <w:szCs w:val="28"/>
              </w:rPr>
            </w:pPr>
            <w:r w:rsidRPr="00A0481B">
              <w:rPr>
                <w:rFonts w:ascii="Times New Roman" w:hAnsi="Times New Roman" w:cs="Times New Roman"/>
                <w:b/>
                <w:bCs/>
                <w:sz w:val="28"/>
                <w:szCs w:val="28"/>
              </w:rPr>
              <w:t>Nhận xét</w:t>
            </w:r>
          </w:p>
        </w:tc>
        <w:tc>
          <w:tcPr>
            <w:tcW w:w="7394" w:type="dxa"/>
            <w:gridSpan w:val="3"/>
          </w:tcPr>
          <w:p w14:paraId="62FA6218" w14:textId="77777777" w:rsidR="00CA78E9" w:rsidRPr="00A0481B" w:rsidRDefault="00CA78E9" w:rsidP="00EC304F">
            <w:pPr>
              <w:spacing w:after="0" w:line="276" w:lineRule="auto"/>
              <w:rPr>
                <w:rFonts w:ascii="Times New Roman" w:hAnsi="Times New Roman" w:cs="Times New Roman"/>
                <w:b/>
                <w:bCs/>
                <w:sz w:val="28"/>
                <w:szCs w:val="28"/>
              </w:rPr>
            </w:pPr>
          </w:p>
        </w:tc>
      </w:tr>
    </w:tbl>
    <w:p w14:paraId="14F20255" w14:textId="77777777" w:rsidR="00CA78E9" w:rsidRPr="00A0481B" w:rsidRDefault="00CA78E9" w:rsidP="00EC304F">
      <w:pPr>
        <w:spacing w:line="276" w:lineRule="auto"/>
        <w:rPr>
          <w:rFonts w:ascii="Times New Roman" w:hAnsi="Times New Roman" w:cs="Times New Roman"/>
          <w:b/>
          <w:bCs/>
          <w:sz w:val="28"/>
          <w:szCs w:val="28"/>
        </w:rPr>
      </w:pPr>
    </w:p>
    <w:p w14:paraId="235039B8" w14:textId="77777777" w:rsidR="00CA78E9" w:rsidRPr="00A0481B" w:rsidRDefault="008D46D1" w:rsidP="00EC304F">
      <w:pPr>
        <w:spacing w:line="276" w:lineRule="auto"/>
        <w:rPr>
          <w:rFonts w:ascii="Times New Roman" w:hAnsi="Times New Roman" w:cs="Times New Roman"/>
          <w:b/>
          <w:bCs/>
          <w:sz w:val="28"/>
          <w:szCs w:val="28"/>
        </w:rPr>
      </w:pPr>
      <w:r w:rsidRPr="00A0481B">
        <w:rPr>
          <w:rFonts w:ascii="Times New Roman" w:hAnsi="Times New Roman" w:cs="Times New Roman"/>
          <w:b/>
          <w:bCs/>
          <w:sz w:val="28"/>
          <w:szCs w:val="28"/>
          <w:lang w:val="vi-VN"/>
        </w:rPr>
        <w:t>P</w:t>
      </w:r>
      <w:r w:rsidRPr="00A0481B">
        <w:rPr>
          <w:rFonts w:ascii="Times New Roman" w:hAnsi="Times New Roman" w:cs="Times New Roman"/>
          <w:b/>
          <w:bCs/>
          <w:sz w:val="28"/>
          <w:szCs w:val="28"/>
        </w:rPr>
        <w:t>hiếu học tập số 4:</w:t>
      </w:r>
    </w:p>
    <w:tbl>
      <w:tblPr>
        <w:tblStyle w:val="TableGrid"/>
        <w:tblW w:w="9909" w:type="dxa"/>
        <w:tblLook w:val="04A0" w:firstRow="1" w:lastRow="0" w:firstColumn="1" w:lastColumn="0" w:noHBand="0" w:noVBand="1"/>
      </w:tblPr>
      <w:tblGrid>
        <w:gridCol w:w="1975"/>
        <w:gridCol w:w="7934"/>
      </w:tblGrid>
      <w:tr w:rsidR="00CA78E9" w:rsidRPr="00A0481B" w14:paraId="6E52C8E8" w14:textId="77777777">
        <w:tc>
          <w:tcPr>
            <w:tcW w:w="9909" w:type="dxa"/>
            <w:gridSpan w:val="2"/>
          </w:tcPr>
          <w:p w14:paraId="57C2FC38" w14:textId="77777777" w:rsidR="00CA78E9" w:rsidRPr="00A0481B" w:rsidRDefault="008D46D1" w:rsidP="00EC304F">
            <w:pPr>
              <w:spacing w:after="0" w:line="276" w:lineRule="auto"/>
              <w:jc w:val="center"/>
              <w:rPr>
                <w:rFonts w:ascii="Times New Roman" w:hAnsi="Times New Roman" w:cs="Times New Roman"/>
                <w:b/>
                <w:bCs/>
                <w:sz w:val="28"/>
                <w:szCs w:val="28"/>
              </w:rPr>
            </w:pPr>
            <w:r w:rsidRPr="00A0481B">
              <w:rPr>
                <w:rFonts w:ascii="Times New Roman" w:hAnsi="Times New Roman" w:cs="Times New Roman"/>
                <w:b/>
                <w:bCs/>
                <w:sz w:val="28"/>
                <w:szCs w:val="28"/>
              </w:rPr>
              <w:t>Ngoại hình của Dế Choắt qua cái nhìn của Dế Mèn</w:t>
            </w:r>
          </w:p>
        </w:tc>
      </w:tr>
      <w:tr w:rsidR="00CA78E9" w:rsidRPr="00A0481B" w14:paraId="4C6E7304" w14:textId="77777777">
        <w:trPr>
          <w:trHeight w:val="530"/>
        </w:trPr>
        <w:tc>
          <w:tcPr>
            <w:tcW w:w="1975" w:type="dxa"/>
          </w:tcPr>
          <w:p w14:paraId="78F260F1" w14:textId="77777777" w:rsidR="00CA78E9" w:rsidRPr="00A0481B" w:rsidRDefault="008D46D1" w:rsidP="00EC304F">
            <w:pPr>
              <w:spacing w:after="0" w:line="276" w:lineRule="auto"/>
              <w:rPr>
                <w:rFonts w:ascii="Times New Roman" w:hAnsi="Times New Roman" w:cs="Times New Roman"/>
                <w:b/>
                <w:bCs/>
                <w:sz w:val="28"/>
                <w:szCs w:val="28"/>
              </w:rPr>
            </w:pPr>
            <w:r w:rsidRPr="00A0481B">
              <w:rPr>
                <w:rFonts w:ascii="Times New Roman" w:hAnsi="Times New Roman" w:cs="Times New Roman"/>
                <w:b/>
                <w:bCs/>
                <w:sz w:val="28"/>
                <w:szCs w:val="28"/>
              </w:rPr>
              <w:t>Tuổi</w:t>
            </w:r>
          </w:p>
        </w:tc>
        <w:tc>
          <w:tcPr>
            <w:tcW w:w="7934" w:type="dxa"/>
          </w:tcPr>
          <w:p w14:paraId="057DF6B7" w14:textId="77777777" w:rsidR="00CA78E9" w:rsidRPr="00A0481B" w:rsidRDefault="00CA78E9" w:rsidP="00EC304F">
            <w:pPr>
              <w:spacing w:after="0" w:line="276" w:lineRule="auto"/>
              <w:rPr>
                <w:rFonts w:ascii="Times New Roman" w:hAnsi="Times New Roman" w:cs="Times New Roman"/>
                <w:b/>
                <w:bCs/>
                <w:sz w:val="28"/>
                <w:szCs w:val="28"/>
              </w:rPr>
            </w:pPr>
          </w:p>
        </w:tc>
      </w:tr>
      <w:tr w:rsidR="00CA78E9" w:rsidRPr="00A0481B" w14:paraId="12265BC9" w14:textId="77777777">
        <w:trPr>
          <w:trHeight w:val="530"/>
        </w:trPr>
        <w:tc>
          <w:tcPr>
            <w:tcW w:w="1975" w:type="dxa"/>
          </w:tcPr>
          <w:p w14:paraId="443F448F" w14:textId="77777777" w:rsidR="00CA78E9" w:rsidRPr="00A0481B" w:rsidRDefault="008D46D1" w:rsidP="00EC304F">
            <w:pPr>
              <w:spacing w:after="0" w:line="276" w:lineRule="auto"/>
              <w:rPr>
                <w:rFonts w:ascii="Times New Roman" w:hAnsi="Times New Roman" w:cs="Times New Roman"/>
                <w:b/>
                <w:bCs/>
                <w:sz w:val="28"/>
                <w:szCs w:val="28"/>
              </w:rPr>
            </w:pPr>
            <w:r w:rsidRPr="00A0481B">
              <w:rPr>
                <w:rFonts w:ascii="Times New Roman" w:hAnsi="Times New Roman" w:cs="Times New Roman"/>
                <w:b/>
                <w:bCs/>
                <w:sz w:val="28"/>
                <w:szCs w:val="28"/>
              </w:rPr>
              <w:t>Người</w:t>
            </w:r>
          </w:p>
        </w:tc>
        <w:tc>
          <w:tcPr>
            <w:tcW w:w="7934" w:type="dxa"/>
          </w:tcPr>
          <w:p w14:paraId="4A35EF33" w14:textId="77777777" w:rsidR="00CA78E9" w:rsidRPr="00A0481B" w:rsidRDefault="00CA78E9" w:rsidP="00EC304F">
            <w:pPr>
              <w:spacing w:after="0" w:line="276" w:lineRule="auto"/>
              <w:rPr>
                <w:rFonts w:ascii="Times New Roman" w:hAnsi="Times New Roman" w:cs="Times New Roman"/>
                <w:b/>
                <w:bCs/>
                <w:sz w:val="28"/>
                <w:szCs w:val="28"/>
              </w:rPr>
            </w:pPr>
          </w:p>
        </w:tc>
      </w:tr>
      <w:tr w:rsidR="00CA78E9" w:rsidRPr="00A0481B" w14:paraId="6367CE9E" w14:textId="77777777">
        <w:trPr>
          <w:trHeight w:val="710"/>
        </w:trPr>
        <w:tc>
          <w:tcPr>
            <w:tcW w:w="1975" w:type="dxa"/>
          </w:tcPr>
          <w:p w14:paraId="649BE2D8" w14:textId="77777777" w:rsidR="00CA78E9" w:rsidRPr="00A0481B" w:rsidRDefault="008D46D1" w:rsidP="00EC304F">
            <w:pPr>
              <w:spacing w:after="0" w:line="276" w:lineRule="auto"/>
              <w:rPr>
                <w:rFonts w:ascii="Times New Roman" w:hAnsi="Times New Roman" w:cs="Times New Roman"/>
                <w:b/>
                <w:bCs/>
                <w:sz w:val="28"/>
                <w:szCs w:val="28"/>
              </w:rPr>
            </w:pPr>
            <w:r w:rsidRPr="00A0481B">
              <w:rPr>
                <w:rFonts w:ascii="Times New Roman" w:hAnsi="Times New Roman" w:cs="Times New Roman"/>
                <w:b/>
                <w:bCs/>
                <w:sz w:val="28"/>
                <w:szCs w:val="28"/>
              </w:rPr>
              <w:lastRenderedPageBreak/>
              <w:t>Cánh</w:t>
            </w:r>
          </w:p>
        </w:tc>
        <w:tc>
          <w:tcPr>
            <w:tcW w:w="7934" w:type="dxa"/>
          </w:tcPr>
          <w:p w14:paraId="4B5A547B" w14:textId="77777777" w:rsidR="00CA78E9" w:rsidRPr="00A0481B" w:rsidRDefault="00CA78E9" w:rsidP="00EC304F">
            <w:pPr>
              <w:spacing w:after="0" w:line="276" w:lineRule="auto"/>
              <w:rPr>
                <w:rFonts w:ascii="Times New Roman" w:hAnsi="Times New Roman" w:cs="Times New Roman"/>
                <w:b/>
                <w:bCs/>
                <w:sz w:val="28"/>
                <w:szCs w:val="28"/>
              </w:rPr>
            </w:pPr>
          </w:p>
        </w:tc>
      </w:tr>
      <w:tr w:rsidR="00CA78E9" w:rsidRPr="00A0481B" w14:paraId="15C7AFE6" w14:textId="77777777">
        <w:trPr>
          <w:trHeight w:val="620"/>
        </w:trPr>
        <w:tc>
          <w:tcPr>
            <w:tcW w:w="1975" w:type="dxa"/>
          </w:tcPr>
          <w:p w14:paraId="206E7EBC" w14:textId="77777777" w:rsidR="00CA78E9" w:rsidRPr="00A0481B" w:rsidRDefault="008D46D1" w:rsidP="00EC304F">
            <w:pPr>
              <w:spacing w:after="0" w:line="276" w:lineRule="auto"/>
              <w:rPr>
                <w:rFonts w:ascii="Times New Roman" w:hAnsi="Times New Roman" w:cs="Times New Roman"/>
                <w:b/>
                <w:bCs/>
                <w:sz w:val="28"/>
                <w:szCs w:val="28"/>
              </w:rPr>
            </w:pPr>
            <w:r w:rsidRPr="00A0481B">
              <w:rPr>
                <w:rFonts w:ascii="Times New Roman" w:hAnsi="Times New Roman" w:cs="Times New Roman"/>
                <w:b/>
                <w:bCs/>
                <w:sz w:val="28"/>
                <w:szCs w:val="28"/>
              </w:rPr>
              <w:t>Mặt mũi</w:t>
            </w:r>
          </w:p>
        </w:tc>
        <w:tc>
          <w:tcPr>
            <w:tcW w:w="7934" w:type="dxa"/>
          </w:tcPr>
          <w:p w14:paraId="4A00A506" w14:textId="77777777" w:rsidR="00CA78E9" w:rsidRPr="00A0481B" w:rsidRDefault="00CA78E9" w:rsidP="00EC304F">
            <w:pPr>
              <w:spacing w:after="0" w:line="276" w:lineRule="auto"/>
              <w:rPr>
                <w:rFonts w:ascii="Times New Roman" w:hAnsi="Times New Roman" w:cs="Times New Roman"/>
                <w:b/>
                <w:bCs/>
                <w:sz w:val="28"/>
                <w:szCs w:val="28"/>
              </w:rPr>
            </w:pPr>
          </w:p>
        </w:tc>
      </w:tr>
      <w:tr w:rsidR="00CA78E9" w:rsidRPr="00A0481B" w14:paraId="3705E5A8" w14:textId="77777777">
        <w:trPr>
          <w:trHeight w:val="620"/>
        </w:trPr>
        <w:tc>
          <w:tcPr>
            <w:tcW w:w="1975" w:type="dxa"/>
          </w:tcPr>
          <w:p w14:paraId="28B3C06E" w14:textId="77777777" w:rsidR="00CA78E9" w:rsidRPr="00A0481B" w:rsidRDefault="008D46D1" w:rsidP="00EC304F">
            <w:pPr>
              <w:spacing w:after="0" w:line="276" w:lineRule="auto"/>
              <w:rPr>
                <w:rFonts w:ascii="Times New Roman" w:hAnsi="Times New Roman" w:cs="Times New Roman"/>
                <w:b/>
                <w:bCs/>
                <w:sz w:val="28"/>
                <w:szCs w:val="28"/>
              </w:rPr>
            </w:pPr>
            <w:r w:rsidRPr="00A0481B">
              <w:rPr>
                <w:rFonts w:ascii="Times New Roman" w:hAnsi="Times New Roman" w:cs="Times New Roman"/>
                <w:b/>
                <w:bCs/>
                <w:sz w:val="28"/>
                <w:szCs w:val="28"/>
              </w:rPr>
              <w:t>Xưng hô</w:t>
            </w:r>
          </w:p>
        </w:tc>
        <w:tc>
          <w:tcPr>
            <w:tcW w:w="7934" w:type="dxa"/>
          </w:tcPr>
          <w:p w14:paraId="12EA0671" w14:textId="77777777" w:rsidR="00CA78E9" w:rsidRPr="00A0481B" w:rsidRDefault="00CA78E9" w:rsidP="00EC304F">
            <w:pPr>
              <w:spacing w:after="0" w:line="276" w:lineRule="auto"/>
              <w:rPr>
                <w:rFonts w:ascii="Times New Roman" w:hAnsi="Times New Roman" w:cs="Times New Roman"/>
                <w:b/>
                <w:bCs/>
                <w:sz w:val="28"/>
                <w:szCs w:val="28"/>
              </w:rPr>
            </w:pPr>
          </w:p>
        </w:tc>
      </w:tr>
      <w:tr w:rsidR="00CA78E9" w:rsidRPr="00A0481B" w14:paraId="49891F7E" w14:textId="77777777">
        <w:trPr>
          <w:trHeight w:val="845"/>
        </w:trPr>
        <w:tc>
          <w:tcPr>
            <w:tcW w:w="1975" w:type="dxa"/>
          </w:tcPr>
          <w:p w14:paraId="7848383E" w14:textId="77777777" w:rsidR="00CA78E9" w:rsidRPr="00A0481B" w:rsidRDefault="008D46D1" w:rsidP="00EC304F">
            <w:pPr>
              <w:spacing w:after="0" w:line="276" w:lineRule="auto"/>
              <w:rPr>
                <w:rFonts w:ascii="Times New Roman" w:hAnsi="Times New Roman" w:cs="Times New Roman"/>
                <w:b/>
                <w:bCs/>
                <w:sz w:val="28"/>
                <w:szCs w:val="28"/>
              </w:rPr>
            </w:pPr>
            <w:r w:rsidRPr="00A0481B">
              <w:rPr>
                <w:rFonts w:ascii="Times New Roman" w:hAnsi="Times New Roman" w:cs="Times New Roman"/>
                <w:b/>
                <w:bCs/>
                <w:sz w:val="28"/>
                <w:szCs w:val="28"/>
              </w:rPr>
              <w:t>Ăn ở</w:t>
            </w:r>
          </w:p>
        </w:tc>
        <w:tc>
          <w:tcPr>
            <w:tcW w:w="7934" w:type="dxa"/>
          </w:tcPr>
          <w:p w14:paraId="05A2970A" w14:textId="77777777" w:rsidR="00CA78E9" w:rsidRPr="00A0481B" w:rsidRDefault="00CA78E9" w:rsidP="00EC304F">
            <w:pPr>
              <w:spacing w:after="0" w:line="276" w:lineRule="auto"/>
              <w:rPr>
                <w:rFonts w:ascii="Times New Roman" w:hAnsi="Times New Roman" w:cs="Times New Roman"/>
                <w:b/>
                <w:bCs/>
                <w:sz w:val="28"/>
                <w:szCs w:val="28"/>
              </w:rPr>
            </w:pPr>
          </w:p>
        </w:tc>
      </w:tr>
      <w:tr w:rsidR="00CA78E9" w:rsidRPr="00A0481B" w14:paraId="65064CD0" w14:textId="77777777">
        <w:trPr>
          <w:trHeight w:val="1565"/>
        </w:trPr>
        <w:tc>
          <w:tcPr>
            <w:tcW w:w="1975" w:type="dxa"/>
          </w:tcPr>
          <w:p w14:paraId="2C89FBD7" w14:textId="77777777" w:rsidR="00CA78E9" w:rsidRPr="00A0481B" w:rsidRDefault="008D46D1" w:rsidP="00EC304F">
            <w:pPr>
              <w:spacing w:after="0" w:line="276" w:lineRule="auto"/>
              <w:rPr>
                <w:rFonts w:ascii="Times New Roman" w:hAnsi="Times New Roman" w:cs="Times New Roman"/>
                <w:b/>
                <w:bCs/>
                <w:sz w:val="28"/>
                <w:szCs w:val="28"/>
              </w:rPr>
            </w:pPr>
            <w:r w:rsidRPr="00A0481B">
              <w:rPr>
                <w:rFonts w:ascii="Times New Roman" w:hAnsi="Times New Roman" w:cs="Times New Roman"/>
                <w:b/>
                <w:bCs/>
                <w:sz w:val="28"/>
                <w:szCs w:val="28"/>
              </w:rPr>
              <w:t>Nhận xét</w:t>
            </w:r>
          </w:p>
        </w:tc>
        <w:tc>
          <w:tcPr>
            <w:tcW w:w="7934" w:type="dxa"/>
          </w:tcPr>
          <w:p w14:paraId="448F437E" w14:textId="77777777" w:rsidR="00CA78E9" w:rsidRPr="00A0481B" w:rsidRDefault="008D46D1" w:rsidP="00EC304F">
            <w:pPr>
              <w:spacing w:after="0" w:line="276" w:lineRule="auto"/>
              <w:rPr>
                <w:rFonts w:ascii="Times New Roman" w:hAnsi="Times New Roman" w:cs="Times New Roman"/>
                <w:b/>
                <w:bCs/>
                <w:sz w:val="28"/>
                <w:szCs w:val="28"/>
              </w:rPr>
            </w:pPr>
            <w:r w:rsidRPr="00A0481B">
              <w:rPr>
                <w:rFonts w:ascii="Times New Roman" w:hAnsi="Times New Roman" w:cs="Times New Roman"/>
                <w:b/>
                <w:bCs/>
                <w:sz w:val="28"/>
                <w:szCs w:val="28"/>
              </w:rPr>
              <w:t>=&gt;Choắt là một chú dế:</w:t>
            </w:r>
          </w:p>
          <w:p w14:paraId="471D1130" w14:textId="77777777" w:rsidR="00CA78E9" w:rsidRPr="00A0481B" w:rsidRDefault="00CA78E9" w:rsidP="00EC304F">
            <w:pPr>
              <w:spacing w:after="0" w:line="276" w:lineRule="auto"/>
              <w:rPr>
                <w:rFonts w:ascii="Times New Roman" w:hAnsi="Times New Roman" w:cs="Times New Roman"/>
                <w:b/>
                <w:bCs/>
                <w:sz w:val="28"/>
                <w:szCs w:val="28"/>
              </w:rPr>
            </w:pPr>
          </w:p>
          <w:p w14:paraId="4129452A" w14:textId="77777777" w:rsidR="00CA78E9" w:rsidRPr="00A0481B" w:rsidRDefault="00CA78E9" w:rsidP="00EC304F">
            <w:pPr>
              <w:spacing w:after="0" w:line="276" w:lineRule="auto"/>
              <w:rPr>
                <w:rFonts w:ascii="Times New Roman" w:hAnsi="Times New Roman" w:cs="Times New Roman"/>
                <w:b/>
                <w:bCs/>
                <w:sz w:val="28"/>
                <w:szCs w:val="28"/>
              </w:rPr>
            </w:pPr>
          </w:p>
          <w:p w14:paraId="674F3738" w14:textId="77777777" w:rsidR="00CA78E9" w:rsidRPr="00A0481B" w:rsidRDefault="008D46D1" w:rsidP="00EC304F">
            <w:pPr>
              <w:spacing w:after="0" w:line="276" w:lineRule="auto"/>
              <w:rPr>
                <w:rFonts w:ascii="Times New Roman" w:hAnsi="Times New Roman" w:cs="Times New Roman"/>
                <w:b/>
                <w:bCs/>
                <w:sz w:val="28"/>
                <w:szCs w:val="28"/>
              </w:rPr>
            </w:pPr>
            <w:r w:rsidRPr="00A0481B">
              <w:rPr>
                <w:rFonts w:ascii="Times New Roman" w:hAnsi="Times New Roman" w:cs="Times New Roman"/>
                <w:b/>
                <w:bCs/>
                <w:sz w:val="28"/>
                <w:szCs w:val="28"/>
              </w:rPr>
              <w:t>=&gt;Đối lập với</w:t>
            </w:r>
          </w:p>
        </w:tc>
      </w:tr>
    </w:tbl>
    <w:p w14:paraId="3DBDAFDD" w14:textId="77777777" w:rsidR="00CA78E9" w:rsidRPr="00A0481B" w:rsidRDefault="00CA78E9" w:rsidP="00EC304F">
      <w:pPr>
        <w:spacing w:line="276" w:lineRule="auto"/>
        <w:rPr>
          <w:rFonts w:ascii="Times New Roman" w:hAnsi="Times New Roman" w:cs="Times New Roman"/>
          <w:b/>
          <w:bCs/>
          <w:sz w:val="28"/>
          <w:szCs w:val="28"/>
        </w:rPr>
      </w:pPr>
    </w:p>
    <w:p w14:paraId="31108522" w14:textId="77777777" w:rsidR="00CA78E9" w:rsidRPr="00A0481B" w:rsidRDefault="008D46D1" w:rsidP="00EC304F">
      <w:pPr>
        <w:spacing w:line="276" w:lineRule="auto"/>
        <w:rPr>
          <w:rFonts w:ascii="Times New Roman" w:hAnsi="Times New Roman" w:cs="Times New Roman"/>
          <w:b/>
          <w:bCs/>
          <w:sz w:val="28"/>
          <w:szCs w:val="28"/>
        </w:rPr>
      </w:pPr>
      <w:r w:rsidRPr="00A0481B">
        <w:rPr>
          <w:rFonts w:ascii="Times New Roman" w:hAnsi="Times New Roman" w:cs="Times New Roman"/>
          <w:b/>
          <w:bCs/>
          <w:sz w:val="28"/>
          <w:szCs w:val="28"/>
        </w:rPr>
        <w:t xml:space="preserve"> </w:t>
      </w:r>
      <w:r w:rsidRPr="00A0481B">
        <w:rPr>
          <w:rFonts w:ascii="Times New Roman" w:hAnsi="Times New Roman" w:cs="Times New Roman"/>
          <w:b/>
          <w:bCs/>
          <w:sz w:val="28"/>
          <w:szCs w:val="28"/>
          <w:lang w:val="vi-VN"/>
        </w:rPr>
        <w:t>P</w:t>
      </w:r>
      <w:r w:rsidRPr="00A0481B">
        <w:rPr>
          <w:rFonts w:ascii="Times New Roman" w:hAnsi="Times New Roman" w:cs="Times New Roman"/>
          <w:b/>
          <w:bCs/>
          <w:sz w:val="28"/>
          <w:szCs w:val="28"/>
        </w:rPr>
        <w:t>hiếu học tập số 5:</w:t>
      </w:r>
    </w:p>
    <w:tbl>
      <w:tblPr>
        <w:tblStyle w:val="TableGrid"/>
        <w:tblW w:w="9894" w:type="dxa"/>
        <w:tblLook w:val="04A0" w:firstRow="1" w:lastRow="0" w:firstColumn="1" w:lastColumn="0" w:noHBand="0" w:noVBand="1"/>
      </w:tblPr>
      <w:tblGrid>
        <w:gridCol w:w="1975"/>
        <w:gridCol w:w="7919"/>
      </w:tblGrid>
      <w:tr w:rsidR="00CA78E9" w:rsidRPr="00A0481B" w14:paraId="096751C0" w14:textId="77777777">
        <w:tc>
          <w:tcPr>
            <w:tcW w:w="9894" w:type="dxa"/>
            <w:gridSpan w:val="2"/>
          </w:tcPr>
          <w:p w14:paraId="61D026A4" w14:textId="77777777" w:rsidR="00CA78E9" w:rsidRPr="00A0481B" w:rsidRDefault="008D46D1" w:rsidP="00EC304F">
            <w:pPr>
              <w:spacing w:after="0" w:line="276" w:lineRule="auto"/>
              <w:jc w:val="center"/>
              <w:rPr>
                <w:rFonts w:ascii="Times New Roman" w:hAnsi="Times New Roman" w:cs="Times New Roman"/>
                <w:b/>
                <w:bCs/>
                <w:sz w:val="28"/>
                <w:szCs w:val="28"/>
              </w:rPr>
            </w:pPr>
            <w:r w:rsidRPr="00A0481B">
              <w:rPr>
                <w:rFonts w:ascii="Times New Roman" w:hAnsi="Times New Roman" w:cs="Times New Roman"/>
                <w:b/>
                <w:bCs/>
                <w:sz w:val="28"/>
                <w:szCs w:val="28"/>
              </w:rPr>
              <w:t>Thái độ của Dế Mèn đối với Dế Choắt</w:t>
            </w:r>
          </w:p>
        </w:tc>
      </w:tr>
      <w:tr w:rsidR="00CA78E9" w:rsidRPr="00A0481B" w14:paraId="7FA3591C" w14:textId="77777777">
        <w:trPr>
          <w:trHeight w:val="458"/>
        </w:trPr>
        <w:tc>
          <w:tcPr>
            <w:tcW w:w="1975" w:type="dxa"/>
          </w:tcPr>
          <w:p w14:paraId="5BB7E301" w14:textId="77777777" w:rsidR="00CA78E9" w:rsidRPr="00A0481B" w:rsidRDefault="008D46D1" w:rsidP="00EC304F">
            <w:pPr>
              <w:spacing w:after="0" w:line="276" w:lineRule="auto"/>
              <w:rPr>
                <w:rFonts w:ascii="Times New Roman" w:hAnsi="Times New Roman" w:cs="Times New Roman"/>
                <w:b/>
                <w:bCs/>
                <w:sz w:val="28"/>
                <w:szCs w:val="28"/>
              </w:rPr>
            </w:pPr>
            <w:r w:rsidRPr="00A0481B">
              <w:rPr>
                <w:rFonts w:ascii="Times New Roman" w:hAnsi="Times New Roman" w:cs="Times New Roman"/>
                <w:b/>
                <w:bCs/>
                <w:sz w:val="28"/>
                <w:szCs w:val="28"/>
              </w:rPr>
              <w:t>Gọi Choắt là:</w:t>
            </w:r>
          </w:p>
        </w:tc>
        <w:tc>
          <w:tcPr>
            <w:tcW w:w="7919" w:type="dxa"/>
          </w:tcPr>
          <w:p w14:paraId="388C764E" w14:textId="77777777" w:rsidR="00CA78E9" w:rsidRPr="00A0481B" w:rsidRDefault="00CA78E9" w:rsidP="00EC304F">
            <w:pPr>
              <w:spacing w:after="0" w:line="276" w:lineRule="auto"/>
              <w:rPr>
                <w:rFonts w:ascii="Times New Roman" w:hAnsi="Times New Roman" w:cs="Times New Roman"/>
                <w:b/>
                <w:bCs/>
                <w:sz w:val="28"/>
                <w:szCs w:val="28"/>
              </w:rPr>
            </w:pPr>
          </w:p>
        </w:tc>
      </w:tr>
      <w:tr w:rsidR="00CA78E9" w:rsidRPr="00A0481B" w14:paraId="5FF05398" w14:textId="77777777">
        <w:trPr>
          <w:trHeight w:val="800"/>
        </w:trPr>
        <w:tc>
          <w:tcPr>
            <w:tcW w:w="1975" w:type="dxa"/>
          </w:tcPr>
          <w:p w14:paraId="389E9204" w14:textId="77777777" w:rsidR="00CA78E9" w:rsidRPr="00A0481B" w:rsidRDefault="008D46D1" w:rsidP="00EC304F">
            <w:pPr>
              <w:spacing w:after="0" w:line="276" w:lineRule="auto"/>
              <w:rPr>
                <w:rFonts w:ascii="Times New Roman" w:hAnsi="Times New Roman" w:cs="Times New Roman"/>
                <w:b/>
                <w:bCs/>
                <w:sz w:val="28"/>
                <w:szCs w:val="28"/>
              </w:rPr>
            </w:pPr>
            <w:r w:rsidRPr="00A0481B">
              <w:rPr>
                <w:rFonts w:ascii="Times New Roman" w:hAnsi="Times New Roman" w:cs="Times New Roman"/>
                <w:b/>
                <w:bCs/>
                <w:sz w:val="28"/>
                <w:szCs w:val="28"/>
              </w:rPr>
              <w:t>Khi sang thăm nhà Dế Choắt:</w:t>
            </w:r>
          </w:p>
        </w:tc>
        <w:tc>
          <w:tcPr>
            <w:tcW w:w="7919" w:type="dxa"/>
          </w:tcPr>
          <w:p w14:paraId="36546D42" w14:textId="77777777" w:rsidR="00CA78E9" w:rsidRPr="00A0481B" w:rsidRDefault="00CA78E9" w:rsidP="00EC304F">
            <w:pPr>
              <w:spacing w:after="0" w:line="276" w:lineRule="auto"/>
              <w:rPr>
                <w:rFonts w:ascii="Times New Roman" w:hAnsi="Times New Roman" w:cs="Times New Roman"/>
                <w:b/>
                <w:bCs/>
                <w:sz w:val="28"/>
                <w:szCs w:val="28"/>
              </w:rPr>
            </w:pPr>
          </w:p>
        </w:tc>
      </w:tr>
      <w:tr w:rsidR="00CA78E9" w:rsidRPr="00A0481B" w14:paraId="4623BCF7" w14:textId="77777777">
        <w:trPr>
          <w:trHeight w:val="1070"/>
        </w:trPr>
        <w:tc>
          <w:tcPr>
            <w:tcW w:w="1975" w:type="dxa"/>
          </w:tcPr>
          <w:p w14:paraId="21C3C729" w14:textId="77777777" w:rsidR="00CA78E9" w:rsidRPr="00A0481B" w:rsidRDefault="008D46D1" w:rsidP="00EC304F">
            <w:pPr>
              <w:spacing w:after="0" w:line="276" w:lineRule="auto"/>
              <w:rPr>
                <w:rFonts w:ascii="Times New Roman" w:hAnsi="Times New Roman" w:cs="Times New Roman"/>
                <w:b/>
                <w:bCs/>
                <w:sz w:val="28"/>
                <w:szCs w:val="28"/>
              </w:rPr>
            </w:pPr>
            <w:r w:rsidRPr="00A0481B">
              <w:rPr>
                <w:rFonts w:ascii="Times New Roman" w:hAnsi="Times New Roman" w:cs="Times New Roman"/>
                <w:b/>
                <w:bCs/>
                <w:sz w:val="28"/>
                <w:szCs w:val="28"/>
              </w:rPr>
              <w:t>Khi Dế Choắt nhờ giúp đỡ</w:t>
            </w:r>
          </w:p>
        </w:tc>
        <w:tc>
          <w:tcPr>
            <w:tcW w:w="7919" w:type="dxa"/>
          </w:tcPr>
          <w:p w14:paraId="6EBC3AAC" w14:textId="77777777" w:rsidR="00CA78E9" w:rsidRPr="00A0481B" w:rsidRDefault="00CA78E9" w:rsidP="00EC304F">
            <w:pPr>
              <w:spacing w:after="0" w:line="276" w:lineRule="auto"/>
              <w:rPr>
                <w:rFonts w:ascii="Times New Roman" w:hAnsi="Times New Roman" w:cs="Times New Roman"/>
                <w:b/>
                <w:bCs/>
                <w:sz w:val="28"/>
                <w:szCs w:val="28"/>
              </w:rPr>
            </w:pPr>
          </w:p>
        </w:tc>
      </w:tr>
      <w:tr w:rsidR="00CA78E9" w:rsidRPr="00A0481B" w14:paraId="393475E8" w14:textId="77777777">
        <w:trPr>
          <w:trHeight w:val="620"/>
        </w:trPr>
        <w:tc>
          <w:tcPr>
            <w:tcW w:w="1975" w:type="dxa"/>
          </w:tcPr>
          <w:p w14:paraId="64151988" w14:textId="77777777" w:rsidR="00CA78E9" w:rsidRPr="00A0481B" w:rsidRDefault="008D46D1" w:rsidP="00EC304F">
            <w:pPr>
              <w:spacing w:after="0" w:line="276" w:lineRule="auto"/>
              <w:rPr>
                <w:rFonts w:ascii="Times New Roman" w:hAnsi="Times New Roman" w:cs="Times New Roman"/>
                <w:b/>
                <w:bCs/>
                <w:sz w:val="28"/>
                <w:szCs w:val="28"/>
              </w:rPr>
            </w:pPr>
            <w:r w:rsidRPr="00A0481B">
              <w:rPr>
                <w:rFonts w:ascii="Times New Roman" w:hAnsi="Times New Roman" w:cs="Times New Roman"/>
                <w:b/>
                <w:bCs/>
                <w:sz w:val="28"/>
                <w:szCs w:val="28"/>
              </w:rPr>
              <w:t>Nhận xét</w:t>
            </w:r>
          </w:p>
        </w:tc>
        <w:tc>
          <w:tcPr>
            <w:tcW w:w="7919" w:type="dxa"/>
          </w:tcPr>
          <w:p w14:paraId="18817364" w14:textId="77777777" w:rsidR="00CA78E9" w:rsidRPr="00A0481B" w:rsidRDefault="008D46D1" w:rsidP="00EC304F">
            <w:pPr>
              <w:spacing w:after="0" w:line="276" w:lineRule="auto"/>
              <w:rPr>
                <w:rFonts w:ascii="Times New Roman" w:hAnsi="Times New Roman" w:cs="Times New Roman"/>
                <w:b/>
                <w:bCs/>
                <w:sz w:val="28"/>
                <w:szCs w:val="28"/>
              </w:rPr>
            </w:pPr>
            <w:r w:rsidRPr="00A0481B">
              <w:rPr>
                <w:rFonts w:ascii="Times New Roman" w:hAnsi="Times New Roman" w:cs="Times New Roman"/>
                <w:b/>
                <w:bCs/>
                <w:sz w:val="28"/>
                <w:szCs w:val="28"/>
              </w:rPr>
              <w:t>Dế Mèn là</w:t>
            </w:r>
          </w:p>
        </w:tc>
      </w:tr>
    </w:tbl>
    <w:p w14:paraId="2C9C1010" w14:textId="77777777" w:rsidR="00CA78E9" w:rsidRPr="00A0481B" w:rsidRDefault="008D46D1" w:rsidP="00EC304F">
      <w:pPr>
        <w:spacing w:line="276" w:lineRule="auto"/>
        <w:rPr>
          <w:rFonts w:ascii="Times New Roman" w:hAnsi="Times New Roman" w:cs="Times New Roman"/>
          <w:b/>
          <w:bCs/>
          <w:sz w:val="28"/>
          <w:szCs w:val="28"/>
        </w:rPr>
      </w:pPr>
      <w:r w:rsidRPr="00A0481B">
        <w:rPr>
          <w:rFonts w:ascii="Times New Roman" w:hAnsi="Times New Roman" w:cs="Times New Roman"/>
          <w:b/>
          <w:bCs/>
          <w:sz w:val="28"/>
          <w:szCs w:val="28"/>
        </w:rPr>
        <w:t xml:space="preserve"> phiếu học tập số 6:</w:t>
      </w:r>
    </w:p>
    <w:tbl>
      <w:tblPr>
        <w:tblStyle w:val="TableGrid"/>
        <w:tblW w:w="9701" w:type="dxa"/>
        <w:tblLook w:val="04A0" w:firstRow="1" w:lastRow="0" w:firstColumn="1" w:lastColumn="0" w:noHBand="0" w:noVBand="1"/>
      </w:tblPr>
      <w:tblGrid>
        <w:gridCol w:w="2337"/>
        <w:gridCol w:w="2337"/>
        <w:gridCol w:w="2338"/>
        <w:gridCol w:w="2689"/>
      </w:tblGrid>
      <w:tr w:rsidR="00CA78E9" w:rsidRPr="00A0481B" w14:paraId="5D3ABB30" w14:textId="77777777">
        <w:tc>
          <w:tcPr>
            <w:tcW w:w="9701" w:type="dxa"/>
            <w:gridSpan w:val="4"/>
          </w:tcPr>
          <w:p w14:paraId="7A20F3ED" w14:textId="77777777" w:rsidR="00CA78E9" w:rsidRPr="00A0481B" w:rsidRDefault="008D46D1" w:rsidP="00EC304F">
            <w:pPr>
              <w:spacing w:after="0" w:line="276" w:lineRule="auto"/>
              <w:jc w:val="center"/>
              <w:rPr>
                <w:rFonts w:ascii="Times New Roman" w:hAnsi="Times New Roman" w:cs="Times New Roman"/>
                <w:b/>
                <w:bCs/>
                <w:sz w:val="28"/>
                <w:szCs w:val="28"/>
              </w:rPr>
            </w:pPr>
            <w:r w:rsidRPr="00A0481B">
              <w:rPr>
                <w:rFonts w:ascii="Times New Roman" w:hAnsi="Times New Roman" w:cs="Times New Roman"/>
                <w:b/>
                <w:bCs/>
                <w:sz w:val="28"/>
                <w:szCs w:val="28"/>
              </w:rPr>
              <w:t>Dế Mèn trêu chị Cốc và bài học đường đời đầu tiên</w:t>
            </w:r>
          </w:p>
        </w:tc>
      </w:tr>
      <w:tr w:rsidR="00CA78E9" w:rsidRPr="00A0481B" w14:paraId="478A8668" w14:textId="77777777">
        <w:tc>
          <w:tcPr>
            <w:tcW w:w="2337" w:type="dxa"/>
          </w:tcPr>
          <w:p w14:paraId="312C1673" w14:textId="77777777" w:rsidR="00CA78E9" w:rsidRPr="00A0481B" w:rsidRDefault="00CA78E9" w:rsidP="00EC304F">
            <w:pPr>
              <w:spacing w:after="0" w:line="276" w:lineRule="auto"/>
              <w:rPr>
                <w:rFonts w:ascii="Times New Roman" w:hAnsi="Times New Roman" w:cs="Times New Roman"/>
                <w:b/>
                <w:bCs/>
                <w:sz w:val="28"/>
                <w:szCs w:val="28"/>
              </w:rPr>
            </w:pPr>
          </w:p>
        </w:tc>
        <w:tc>
          <w:tcPr>
            <w:tcW w:w="2337" w:type="dxa"/>
          </w:tcPr>
          <w:p w14:paraId="036616D8" w14:textId="77777777" w:rsidR="00CA78E9" w:rsidRPr="00A0481B" w:rsidRDefault="008D46D1" w:rsidP="00EC304F">
            <w:pPr>
              <w:spacing w:after="0" w:line="276" w:lineRule="auto"/>
              <w:jc w:val="center"/>
              <w:rPr>
                <w:rFonts w:ascii="Times New Roman" w:hAnsi="Times New Roman" w:cs="Times New Roman"/>
                <w:b/>
                <w:bCs/>
                <w:sz w:val="28"/>
                <w:szCs w:val="28"/>
              </w:rPr>
            </w:pPr>
            <w:r w:rsidRPr="00A0481B">
              <w:rPr>
                <w:rFonts w:ascii="Times New Roman" w:hAnsi="Times New Roman" w:cs="Times New Roman"/>
                <w:b/>
                <w:bCs/>
                <w:sz w:val="28"/>
                <w:szCs w:val="28"/>
              </w:rPr>
              <w:t>Trước khi trêu chị Cốc</w:t>
            </w:r>
          </w:p>
        </w:tc>
        <w:tc>
          <w:tcPr>
            <w:tcW w:w="2338" w:type="dxa"/>
          </w:tcPr>
          <w:p w14:paraId="7E870081" w14:textId="77777777" w:rsidR="00CA78E9" w:rsidRPr="00A0481B" w:rsidRDefault="008D46D1" w:rsidP="00EC304F">
            <w:pPr>
              <w:spacing w:after="0" w:line="276" w:lineRule="auto"/>
              <w:jc w:val="center"/>
              <w:rPr>
                <w:rFonts w:ascii="Times New Roman" w:hAnsi="Times New Roman" w:cs="Times New Roman"/>
                <w:b/>
                <w:bCs/>
                <w:sz w:val="28"/>
                <w:szCs w:val="28"/>
              </w:rPr>
            </w:pPr>
            <w:r w:rsidRPr="00A0481B">
              <w:rPr>
                <w:rFonts w:ascii="Times New Roman" w:hAnsi="Times New Roman" w:cs="Times New Roman"/>
                <w:b/>
                <w:bCs/>
                <w:sz w:val="28"/>
                <w:szCs w:val="28"/>
              </w:rPr>
              <w:t>Sau khi trêu chị Cốc</w:t>
            </w:r>
          </w:p>
        </w:tc>
        <w:tc>
          <w:tcPr>
            <w:tcW w:w="2689" w:type="dxa"/>
          </w:tcPr>
          <w:p w14:paraId="1C2B633B" w14:textId="77777777" w:rsidR="00CA78E9" w:rsidRPr="00A0481B" w:rsidRDefault="008D46D1" w:rsidP="00EC304F">
            <w:pPr>
              <w:spacing w:after="0" w:line="276" w:lineRule="auto"/>
              <w:jc w:val="center"/>
              <w:rPr>
                <w:rFonts w:ascii="Times New Roman" w:hAnsi="Times New Roman" w:cs="Times New Roman"/>
                <w:b/>
                <w:bCs/>
                <w:sz w:val="28"/>
                <w:szCs w:val="28"/>
              </w:rPr>
            </w:pPr>
            <w:r w:rsidRPr="00A0481B">
              <w:rPr>
                <w:rFonts w:ascii="Times New Roman" w:hAnsi="Times New Roman" w:cs="Times New Roman"/>
                <w:b/>
                <w:bCs/>
                <w:sz w:val="28"/>
                <w:szCs w:val="28"/>
              </w:rPr>
              <w:t>Kết quả</w:t>
            </w:r>
          </w:p>
        </w:tc>
      </w:tr>
      <w:tr w:rsidR="00CA78E9" w:rsidRPr="00A0481B" w14:paraId="539043E8" w14:textId="77777777">
        <w:trPr>
          <w:trHeight w:val="599"/>
        </w:trPr>
        <w:tc>
          <w:tcPr>
            <w:tcW w:w="2337" w:type="dxa"/>
          </w:tcPr>
          <w:p w14:paraId="2853118F" w14:textId="77777777" w:rsidR="00CA78E9" w:rsidRPr="00A0481B" w:rsidRDefault="008D46D1" w:rsidP="00EC304F">
            <w:pPr>
              <w:spacing w:after="0" w:line="276" w:lineRule="auto"/>
              <w:rPr>
                <w:rFonts w:ascii="Times New Roman" w:hAnsi="Times New Roman" w:cs="Times New Roman"/>
                <w:b/>
                <w:bCs/>
                <w:sz w:val="28"/>
                <w:szCs w:val="28"/>
              </w:rPr>
            </w:pPr>
            <w:r w:rsidRPr="00A0481B">
              <w:rPr>
                <w:rFonts w:ascii="Times New Roman" w:hAnsi="Times New Roman" w:cs="Times New Roman"/>
                <w:b/>
                <w:bCs/>
                <w:sz w:val="28"/>
                <w:szCs w:val="28"/>
              </w:rPr>
              <w:t>Hành động</w:t>
            </w:r>
          </w:p>
        </w:tc>
        <w:tc>
          <w:tcPr>
            <w:tcW w:w="2337" w:type="dxa"/>
          </w:tcPr>
          <w:p w14:paraId="15D56342" w14:textId="77777777" w:rsidR="00CA78E9" w:rsidRPr="00A0481B" w:rsidRDefault="00CA78E9" w:rsidP="00EC304F">
            <w:pPr>
              <w:spacing w:after="0" w:line="276" w:lineRule="auto"/>
              <w:rPr>
                <w:rFonts w:ascii="Times New Roman" w:hAnsi="Times New Roman" w:cs="Times New Roman"/>
                <w:b/>
                <w:bCs/>
                <w:sz w:val="28"/>
                <w:szCs w:val="28"/>
              </w:rPr>
            </w:pPr>
          </w:p>
          <w:p w14:paraId="364D9951" w14:textId="77777777" w:rsidR="00CA78E9" w:rsidRPr="00A0481B" w:rsidRDefault="00CA78E9" w:rsidP="00EC304F">
            <w:pPr>
              <w:spacing w:after="0" w:line="276" w:lineRule="auto"/>
              <w:rPr>
                <w:rFonts w:ascii="Times New Roman" w:hAnsi="Times New Roman" w:cs="Times New Roman"/>
                <w:b/>
                <w:bCs/>
                <w:sz w:val="28"/>
                <w:szCs w:val="28"/>
              </w:rPr>
            </w:pPr>
          </w:p>
          <w:p w14:paraId="59FF970F" w14:textId="77777777" w:rsidR="00CA78E9" w:rsidRPr="00A0481B" w:rsidRDefault="00CA78E9" w:rsidP="00EC304F">
            <w:pPr>
              <w:spacing w:after="0" w:line="276" w:lineRule="auto"/>
              <w:rPr>
                <w:rFonts w:ascii="Times New Roman" w:hAnsi="Times New Roman" w:cs="Times New Roman"/>
                <w:b/>
                <w:bCs/>
                <w:sz w:val="28"/>
                <w:szCs w:val="28"/>
              </w:rPr>
            </w:pPr>
          </w:p>
        </w:tc>
        <w:tc>
          <w:tcPr>
            <w:tcW w:w="2338" w:type="dxa"/>
          </w:tcPr>
          <w:p w14:paraId="3D530419" w14:textId="77777777" w:rsidR="00CA78E9" w:rsidRPr="00A0481B" w:rsidRDefault="00CA78E9" w:rsidP="00EC304F">
            <w:pPr>
              <w:spacing w:after="0" w:line="276" w:lineRule="auto"/>
              <w:rPr>
                <w:rFonts w:ascii="Times New Roman" w:hAnsi="Times New Roman" w:cs="Times New Roman"/>
                <w:b/>
                <w:bCs/>
                <w:sz w:val="28"/>
                <w:szCs w:val="28"/>
              </w:rPr>
            </w:pPr>
          </w:p>
        </w:tc>
        <w:tc>
          <w:tcPr>
            <w:tcW w:w="2689" w:type="dxa"/>
          </w:tcPr>
          <w:p w14:paraId="34D11145" w14:textId="77777777" w:rsidR="00CA78E9" w:rsidRPr="00A0481B" w:rsidRDefault="00CA78E9" w:rsidP="00EC304F">
            <w:pPr>
              <w:spacing w:after="0" w:line="276" w:lineRule="auto"/>
              <w:rPr>
                <w:rFonts w:ascii="Times New Roman" w:hAnsi="Times New Roman" w:cs="Times New Roman"/>
                <w:b/>
                <w:bCs/>
                <w:sz w:val="28"/>
                <w:szCs w:val="28"/>
              </w:rPr>
            </w:pPr>
          </w:p>
        </w:tc>
      </w:tr>
      <w:tr w:rsidR="00CA78E9" w:rsidRPr="00A0481B" w14:paraId="580C9440" w14:textId="77777777">
        <w:trPr>
          <w:trHeight w:val="635"/>
        </w:trPr>
        <w:tc>
          <w:tcPr>
            <w:tcW w:w="2337" w:type="dxa"/>
          </w:tcPr>
          <w:p w14:paraId="6089EBD4" w14:textId="77777777" w:rsidR="00CA78E9" w:rsidRPr="00A0481B" w:rsidRDefault="008D46D1" w:rsidP="00EC304F">
            <w:pPr>
              <w:spacing w:after="0" w:line="276" w:lineRule="auto"/>
              <w:rPr>
                <w:rFonts w:ascii="Times New Roman" w:hAnsi="Times New Roman" w:cs="Times New Roman"/>
                <w:b/>
                <w:bCs/>
                <w:sz w:val="28"/>
                <w:szCs w:val="28"/>
              </w:rPr>
            </w:pPr>
            <w:r w:rsidRPr="00A0481B">
              <w:rPr>
                <w:rFonts w:ascii="Times New Roman" w:hAnsi="Times New Roman" w:cs="Times New Roman"/>
                <w:b/>
                <w:bCs/>
                <w:sz w:val="28"/>
                <w:szCs w:val="28"/>
              </w:rPr>
              <w:t>Thái độ</w:t>
            </w:r>
          </w:p>
        </w:tc>
        <w:tc>
          <w:tcPr>
            <w:tcW w:w="2337" w:type="dxa"/>
          </w:tcPr>
          <w:p w14:paraId="262907F9" w14:textId="77777777" w:rsidR="00CA78E9" w:rsidRPr="00A0481B" w:rsidRDefault="00CA78E9" w:rsidP="00EC304F">
            <w:pPr>
              <w:spacing w:after="0" w:line="276" w:lineRule="auto"/>
              <w:rPr>
                <w:rFonts w:ascii="Times New Roman" w:hAnsi="Times New Roman" w:cs="Times New Roman"/>
                <w:b/>
                <w:bCs/>
                <w:sz w:val="28"/>
                <w:szCs w:val="28"/>
              </w:rPr>
            </w:pPr>
          </w:p>
        </w:tc>
        <w:tc>
          <w:tcPr>
            <w:tcW w:w="2338" w:type="dxa"/>
          </w:tcPr>
          <w:p w14:paraId="0F239AC6" w14:textId="77777777" w:rsidR="00CA78E9" w:rsidRPr="00A0481B" w:rsidRDefault="00CA78E9" w:rsidP="00EC304F">
            <w:pPr>
              <w:spacing w:after="0" w:line="276" w:lineRule="auto"/>
              <w:rPr>
                <w:rFonts w:ascii="Times New Roman" w:hAnsi="Times New Roman" w:cs="Times New Roman"/>
                <w:b/>
                <w:bCs/>
                <w:sz w:val="28"/>
                <w:szCs w:val="28"/>
              </w:rPr>
            </w:pPr>
          </w:p>
        </w:tc>
        <w:tc>
          <w:tcPr>
            <w:tcW w:w="2689" w:type="dxa"/>
          </w:tcPr>
          <w:p w14:paraId="63F56410" w14:textId="77777777" w:rsidR="00CA78E9" w:rsidRPr="00A0481B" w:rsidRDefault="00CA78E9" w:rsidP="00EC304F">
            <w:pPr>
              <w:spacing w:after="0" w:line="276" w:lineRule="auto"/>
              <w:rPr>
                <w:rFonts w:ascii="Times New Roman" w:hAnsi="Times New Roman" w:cs="Times New Roman"/>
                <w:b/>
                <w:bCs/>
                <w:sz w:val="28"/>
                <w:szCs w:val="28"/>
              </w:rPr>
            </w:pPr>
          </w:p>
        </w:tc>
      </w:tr>
      <w:tr w:rsidR="00CA78E9" w:rsidRPr="00A0481B" w14:paraId="02CE1790" w14:textId="77777777">
        <w:trPr>
          <w:trHeight w:val="455"/>
        </w:trPr>
        <w:tc>
          <w:tcPr>
            <w:tcW w:w="2337" w:type="dxa"/>
          </w:tcPr>
          <w:p w14:paraId="75A03E4D" w14:textId="77777777" w:rsidR="00CA78E9" w:rsidRPr="00A0481B" w:rsidRDefault="008D46D1" w:rsidP="00EC304F">
            <w:pPr>
              <w:spacing w:after="0" w:line="276" w:lineRule="auto"/>
              <w:rPr>
                <w:rFonts w:ascii="Times New Roman" w:hAnsi="Times New Roman" w:cs="Times New Roman"/>
                <w:b/>
                <w:bCs/>
                <w:sz w:val="28"/>
                <w:szCs w:val="28"/>
              </w:rPr>
            </w:pPr>
            <w:r w:rsidRPr="00A0481B">
              <w:rPr>
                <w:rFonts w:ascii="Times New Roman" w:hAnsi="Times New Roman" w:cs="Times New Roman"/>
                <w:b/>
                <w:bCs/>
                <w:sz w:val="28"/>
                <w:szCs w:val="28"/>
              </w:rPr>
              <w:t>Nhận xét</w:t>
            </w:r>
          </w:p>
        </w:tc>
        <w:tc>
          <w:tcPr>
            <w:tcW w:w="7364" w:type="dxa"/>
            <w:gridSpan w:val="3"/>
          </w:tcPr>
          <w:p w14:paraId="1F83151F" w14:textId="77777777" w:rsidR="00CA78E9" w:rsidRPr="00A0481B" w:rsidRDefault="00CA78E9" w:rsidP="00EC304F">
            <w:pPr>
              <w:spacing w:after="0" w:line="276" w:lineRule="auto"/>
              <w:rPr>
                <w:rFonts w:ascii="Times New Roman" w:hAnsi="Times New Roman" w:cs="Times New Roman"/>
                <w:b/>
                <w:bCs/>
                <w:sz w:val="28"/>
                <w:szCs w:val="28"/>
              </w:rPr>
            </w:pPr>
          </w:p>
        </w:tc>
      </w:tr>
    </w:tbl>
    <w:p w14:paraId="376AA5DC" w14:textId="77777777" w:rsidR="00CA78E9" w:rsidRPr="00A0481B" w:rsidRDefault="00CA78E9" w:rsidP="00EC304F">
      <w:pPr>
        <w:spacing w:line="276" w:lineRule="auto"/>
        <w:rPr>
          <w:rFonts w:ascii="Times New Roman" w:hAnsi="Times New Roman" w:cs="Times New Roman"/>
          <w:b/>
          <w:bCs/>
          <w:sz w:val="28"/>
          <w:szCs w:val="28"/>
        </w:rPr>
      </w:pPr>
    </w:p>
    <w:p w14:paraId="1169CBC2" w14:textId="77777777" w:rsidR="00CA78E9" w:rsidRPr="00A0481B" w:rsidRDefault="008D46D1" w:rsidP="00EC304F">
      <w:pPr>
        <w:spacing w:line="276" w:lineRule="auto"/>
        <w:rPr>
          <w:rFonts w:ascii="Times New Roman" w:hAnsi="Times New Roman" w:cs="Times New Roman"/>
          <w:b/>
          <w:bCs/>
          <w:sz w:val="28"/>
          <w:szCs w:val="28"/>
        </w:rPr>
      </w:pPr>
      <w:r w:rsidRPr="00A0481B">
        <w:rPr>
          <w:rFonts w:ascii="Times New Roman" w:hAnsi="Times New Roman" w:cs="Times New Roman"/>
          <w:b/>
          <w:bCs/>
          <w:sz w:val="28"/>
          <w:szCs w:val="28"/>
        </w:rPr>
        <w:t>8.Hoàn thành phiếu học tập số 7:</w:t>
      </w:r>
    </w:p>
    <w:tbl>
      <w:tblPr>
        <w:tblStyle w:val="TableGrid"/>
        <w:tblW w:w="9467" w:type="dxa"/>
        <w:tblInd w:w="174" w:type="dxa"/>
        <w:tblLook w:val="04A0" w:firstRow="1" w:lastRow="0" w:firstColumn="1" w:lastColumn="0" w:noHBand="0" w:noVBand="1"/>
      </w:tblPr>
      <w:tblGrid>
        <w:gridCol w:w="1981"/>
        <w:gridCol w:w="7486"/>
      </w:tblGrid>
      <w:tr w:rsidR="00CA78E9" w:rsidRPr="00A0481B" w14:paraId="4255F62D" w14:textId="77777777">
        <w:trPr>
          <w:trHeight w:val="1097"/>
        </w:trPr>
        <w:tc>
          <w:tcPr>
            <w:tcW w:w="1981" w:type="dxa"/>
          </w:tcPr>
          <w:p w14:paraId="22BA8BFF" w14:textId="77777777" w:rsidR="00CA78E9" w:rsidRPr="00A0481B" w:rsidRDefault="008D46D1" w:rsidP="00EC304F">
            <w:pPr>
              <w:spacing w:after="0" w:line="276" w:lineRule="auto"/>
              <w:rPr>
                <w:rFonts w:ascii="Times New Roman" w:hAnsi="Times New Roman" w:cs="Times New Roman"/>
                <w:b/>
                <w:bCs/>
                <w:sz w:val="28"/>
                <w:szCs w:val="28"/>
              </w:rPr>
            </w:pPr>
            <w:r w:rsidRPr="00A0481B">
              <w:rPr>
                <w:rFonts w:ascii="Times New Roman" w:hAnsi="Times New Roman" w:cs="Times New Roman"/>
                <w:b/>
                <w:bCs/>
                <w:sz w:val="28"/>
                <w:szCs w:val="28"/>
              </w:rPr>
              <w:t>Nghệ thuật</w:t>
            </w:r>
          </w:p>
        </w:tc>
        <w:tc>
          <w:tcPr>
            <w:tcW w:w="7486" w:type="dxa"/>
          </w:tcPr>
          <w:p w14:paraId="69998A27" w14:textId="77777777" w:rsidR="00CA78E9" w:rsidRPr="00A0481B" w:rsidRDefault="00CA78E9" w:rsidP="00EC304F">
            <w:pPr>
              <w:spacing w:after="0" w:line="276" w:lineRule="auto"/>
              <w:rPr>
                <w:rFonts w:ascii="Times New Roman" w:hAnsi="Times New Roman" w:cs="Times New Roman"/>
                <w:b/>
                <w:bCs/>
                <w:sz w:val="28"/>
                <w:szCs w:val="28"/>
              </w:rPr>
            </w:pPr>
          </w:p>
        </w:tc>
      </w:tr>
      <w:tr w:rsidR="00CA78E9" w:rsidRPr="00A0481B" w14:paraId="6510CC2C" w14:textId="77777777">
        <w:trPr>
          <w:trHeight w:val="1070"/>
        </w:trPr>
        <w:tc>
          <w:tcPr>
            <w:tcW w:w="1981" w:type="dxa"/>
          </w:tcPr>
          <w:p w14:paraId="76D1E76C" w14:textId="77777777" w:rsidR="00CA78E9" w:rsidRPr="00A0481B" w:rsidRDefault="008D46D1" w:rsidP="00EC304F">
            <w:pPr>
              <w:spacing w:after="0" w:line="276" w:lineRule="auto"/>
              <w:rPr>
                <w:rFonts w:ascii="Times New Roman" w:hAnsi="Times New Roman" w:cs="Times New Roman"/>
                <w:b/>
                <w:bCs/>
                <w:sz w:val="28"/>
                <w:szCs w:val="28"/>
              </w:rPr>
            </w:pPr>
            <w:r w:rsidRPr="00A0481B">
              <w:rPr>
                <w:rFonts w:ascii="Times New Roman" w:hAnsi="Times New Roman" w:cs="Times New Roman"/>
                <w:b/>
                <w:bCs/>
                <w:sz w:val="28"/>
                <w:szCs w:val="28"/>
              </w:rPr>
              <w:lastRenderedPageBreak/>
              <w:t>Nội dung</w:t>
            </w:r>
          </w:p>
        </w:tc>
        <w:tc>
          <w:tcPr>
            <w:tcW w:w="7486" w:type="dxa"/>
          </w:tcPr>
          <w:p w14:paraId="6DA81A96" w14:textId="77777777" w:rsidR="00CA78E9" w:rsidRPr="00A0481B" w:rsidRDefault="00CA78E9" w:rsidP="00EC304F">
            <w:pPr>
              <w:spacing w:after="0" w:line="276" w:lineRule="auto"/>
              <w:rPr>
                <w:rFonts w:ascii="Times New Roman" w:hAnsi="Times New Roman" w:cs="Times New Roman"/>
                <w:b/>
                <w:bCs/>
                <w:sz w:val="28"/>
                <w:szCs w:val="28"/>
              </w:rPr>
            </w:pPr>
          </w:p>
        </w:tc>
      </w:tr>
      <w:tr w:rsidR="00CA78E9" w:rsidRPr="00A0481B" w14:paraId="4E095CF7" w14:textId="77777777">
        <w:trPr>
          <w:trHeight w:val="800"/>
        </w:trPr>
        <w:tc>
          <w:tcPr>
            <w:tcW w:w="1981" w:type="dxa"/>
          </w:tcPr>
          <w:p w14:paraId="5075B28A" w14:textId="77777777" w:rsidR="00CA78E9" w:rsidRPr="00A0481B" w:rsidRDefault="008D46D1" w:rsidP="00EC304F">
            <w:pPr>
              <w:spacing w:after="0" w:line="276" w:lineRule="auto"/>
              <w:rPr>
                <w:rFonts w:ascii="Times New Roman" w:hAnsi="Times New Roman" w:cs="Times New Roman"/>
                <w:b/>
                <w:bCs/>
                <w:sz w:val="28"/>
                <w:szCs w:val="28"/>
              </w:rPr>
            </w:pPr>
            <w:r w:rsidRPr="00A0481B">
              <w:rPr>
                <w:rFonts w:ascii="Times New Roman" w:hAnsi="Times New Roman" w:cs="Times New Roman"/>
                <w:b/>
                <w:bCs/>
                <w:sz w:val="28"/>
                <w:szCs w:val="28"/>
              </w:rPr>
              <w:t>Ý nghĩa</w:t>
            </w:r>
          </w:p>
        </w:tc>
        <w:tc>
          <w:tcPr>
            <w:tcW w:w="7486" w:type="dxa"/>
          </w:tcPr>
          <w:p w14:paraId="4E4F29F4" w14:textId="77777777" w:rsidR="00CA78E9" w:rsidRPr="00A0481B" w:rsidRDefault="00CA78E9" w:rsidP="00EC304F">
            <w:pPr>
              <w:spacing w:after="0" w:line="276" w:lineRule="auto"/>
              <w:rPr>
                <w:rFonts w:ascii="Times New Roman" w:hAnsi="Times New Roman" w:cs="Times New Roman"/>
                <w:b/>
                <w:bCs/>
                <w:sz w:val="28"/>
                <w:szCs w:val="28"/>
              </w:rPr>
            </w:pPr>
          </w:p>
        </w:tc>
      </w:tr>
    </w:tbl>
    <w:p w14:paraId="58405C13" w14:textId="77777777" w:rsidR="00CA78E9" w:rsidRPr="00A0481B" w:rsidRDefault="00CA78E9" w:rsidP="00EC304F">
      <w:pPr>
        <w:spacing w:line="276" w:lineRule="auto"/>
        <w:jc w:val="center"/>
        <w:rPr>
          <w:rFonts w:ascii="Times New Roman" w:hAnsi="Times New Roman" w:cs="Times New Roman"/>
          <w:b/>
          <w:bCs/>
          <w:sz w:val="28"/>
          <w:szCs w:val="28"/>
        </w:rPr>
      </w:pPr>
    </w:p>
    <w:p w14:paraId="381937C5" w14:textId="77777777" w:rsidR="00CA78E9" w:rsidRPr="00A0481B" w:rsidRDefault="00CA78E9" w:rsidP="00EC304F">
      <w:pPr>
        <w:spacing w:line="276" w:lineRule="auto"/>
        <w:rPr>
          <w:rFonts w:ascii="Times New Roman" w:hAnsi="Times New Roman" w:cs="Times New Roman"/>
          <w:sz w:val="28"/>
          <w:szCs w:val="28"/>
          <w:lang w:val="vi-VN"/>
        </w:rPr>
      </w:pPr>
    </w:p>
    <w:p w14:paraId="3A7D4580" w14:textId="77777777" w:rsidR="00CA78E9" w:rsidRPr="00A0481B" w:rsidRDefault="008D46D1" w:rsidP="00EC304F">
      <w:pPr>
        <w:spacing w:line="276" w:lineRule="auto"/>
        <w:rPr>
          <w:rFonts w:ascii="Times New Roman" w:hAnsi="Times New Roman" w:cs="Times New Roman"/>
          <w:sz w:val="28"/>
          <w:szCs w:val="28"/>
          <w:lang w:val="vi-VN"/>
        </w:rPr>
      </w:pPr>
      <w:r w:rsidRPr="00A0481B">
        <w:rPr>
          <w:rFonts w:ascii="Times New Roman" w:hAnsi="Times New Roman" w:cs="Times New Roman"/>
          <w:sz w:val="28"/>
          <w:szCs w:val="28"/>
          <w:lang w:val="vi-VN"/>
        </w:rPr>
        <w:t xml:space="preserve"> Họ và Tên : ...............                lớp:..............................</w:t>
      </w:r>
    </w:p>
    <w:p w14:paraId="72E01D88" w14:textId="77777777" w:rsidR="00CA78E9" w:rsidRPr="00A0481B" w:rsidRDefault="008D46D1" w:rsidP="00EC304F">
      <w:pPr>
        <w:spacing w:line="276" w:lineRule="auto"/>
        <w:jc w:val="center"/>
        <w:rPr>
          <w:rFonts w:ascii="Times New Roman" w:hAnsi="Times New Roman" w:cs="Times New Roman"/>
          <w:b/>
          <w:bCs/>
          <w:sz w:val="28"/>
          <w:szCs w:val="28"/>
        </w:rPr>
      </w:pPr>
      <w:r w:rsidRPr="00A0481B">
        <w:rPr>
          <w:rFonts w:ascii="Times New Roman" w:hAnsi="Times New Roman" w:cs="Times New Roman"/>
          <w:b/>
          <w:bCs/>
          <w:sz w:val="32"/>
          <w:szCs w:val="32"/>
        </w:rPr>
        <w:t>BÀI 1: TÔI VÀ CÁC BẠN</w:t>
      </w:r>
    </w:p>
    <w:p w14:paraId="1AD9E90A" w14:textId="77777777" w:rsidR="00CA78E9" w:rsidRPr="00A0481B" w:rsidRDefault="008D46D1" w:rsidP="00EC304F">
      <w:pPr>
        <w:spacing w:line="276" w:lineRule="auto"/>
        <w:jc w:val="center"/>
        <w:rPr>
          <w:rFonts w:ascii="Times New Roman" w:hAnsi="Times New Roman" w:cs="Times New Roman"/>
          <w:b/>
          <w:bCs/>
          <w:sz w:val="32"/>
          <w:szCs w:val="32"/>
        </w:rPr>
      </w:pPr>
      <w:r w:rsidRPr="00A0481B">
        <w:rPr>
          <w:rFonts w:ascii="Times New Roman" w:hAnsi="Times New Roman" w:cs="Times New Roman"/>
          <w:b/>
          <w:bCs/>
          <w:sz w:val="32"/>
          <w:szCs w:val="32"/>
        </w:rPr>
        <w:t xml:space="preserve">TIẾT </w:t>
      </w:r>
      <w:r w:rsidRPr="00A0481B">
        <w:rPr>
          <w:rFonts w:ascii="Times New Roman" w:hAnsi="Times New Roman" w:cs="Times New Roman"/>
          <w:b/>
          <w:bCs/>
          <w:sz w:val="32"/>
          <w:szCs w:val="32"/>
          <w:lang w:val="vi-VN"/>
        </w:rPr>
        <w:t>5</w:t>
      </w:r>
      <w:r w:rsidRPr="00A0481B">
        <w:rPr>
          <w:rFonts w:ascii="Times New Roman" w:hAnsi="Times New Roman" w:cs="Times New Roman"/>
          <w:b/>
          <w:bCs/>
          <w:sz w:val="32"/>
          <w:szCs w:val="32"/>
        </w:rPr>
        <w:t xml:space="preserve">: </w:t>
      </w:r>
      <w:r w:rsidRPr="00A0481B">
        <w:rPr>
          <w:rFonts w:ascii="Times New Roman" w:hAnsi="Times New Roman" w:cs="Times New Roman"/>
          <w:b/>
          <w:bCs/>
          <w:sz w:val="32"/>
          <w:szCs w:val="32"/>
          <w:lang w:val="vi-VN"/>
        </w:rPr>
        <w:t xml:space="preserve"> </w:t>
      </w:r>
      <w:r w:rsidRPr="00A0481B">
        <w:rPr>
          <w:rFonts w:ascii="Times New Roman" w:hAnsi="Times New Roman" w:cs="Times New Roman"/>
          <w:b/>
          <w:bCs/>
          <w:sz w:val="32"/>
          <w:szCs w:val="32"/>
        </w:rPr>
        <w:t>THỰC HÀNH TIẾNG VIỆT</w:t>
      </w:r>
    </w:p>
    <w:p w14:paraId="34CDD736" w14:textId="77777777" w:rsidR="00CA78E9" w:rsidRPr="00A0481B" w:rsidRDefault="008D46D1" w:rsidP="00EC304F">
      <w:pPr>
        <w:spacing w:line="276" w:lineRule="auto"/>
        <w:jc w:val="center"/>
        <w:rPr>
          <w:rFonts w:ascii="Times New Roman" w:hAnsi="Times New Roman" w:cs="Times New Roman"/>
          <w:b/>
          <w:bCs/>
          <w:sz w:val="32"/>
          <w:szCs w:val="32"/>
        </w:rPr>
      </w:pPr>
      <w:r w:rsidRPr="00A0481B">
        <w:rPr>
          <w:rFonts w:ascii="Times New Roman" w:hAnsi="Times New Roman" w:cs="Times New Roman"/>
          <w:b/>
          <w:bCs/>
          <w:sz w:val="32"/>
          <w:szCs w:val="32"/>
        </w:rPr>
        <w:t>TỪ ĐƠN, TỪ PHỨC, NGHĨA CỦA TỪ, BIỆN PHÁP TU TỪ</w:t>
      </w:r>
    </w:p>
    <w:p w14:paraId="57C5FD65" w14:textId="77777777" w:rsidR="00CA78E9" w:rsidRPr="00A0481B" w:rsidRDefault="008D46D1" w:rsidP="00EC304F">
      <w:pPr>
        <w:spacing w:line="276" w:lineRule="auto"/>
        <w:rPr>
          <w:rFonts w:ascii="Times New Roman" w:hAnsi="Times New Roman" w:cs="Times New Roman"/>
          <w:b/>
          <w:bCs/>
          <w:sz w:val="28"/>
          <w:szCs w:val="28"/>
          <w:lang w:val="vi-VN"/>
        </w:rPr>
      </w:pPr>
      <w:r w:rsidRPr="00A0481B">
        <w:rPr>
          <w:rFonts w:ascii="Times New Roman" w:hAnsi="Times New Roman" w:cs="Times New Roman"/>
          <w:b/>
          <w:bCs/>
          <w:sz w:val="28"/>
          <w:szCs w:val="28"/>
          <w:lang w:val="vi-VN"/>
        </w:rPr>
        <w:t>Phiếu học tập số 1.</w:t>
      </w:r>
    </w:p>
    <w:p w14:paraId="6196F02B" w14:textId="77777777" w:rsidR="00CA78E9" w:rsidRPr="00A0481B" w:rsidRDefault="008D46D1" w:rsidP="00EC304F">
      <w:pPr>
        <w:numPr>
          <w:ilvl w:val="0"/>
          <w:numId w:val="7"/>
        </w:numPr>
        <w:spacing w:line="276" w:lineRule="auto"/>
        <w:rPr>
          <w:rFonts w:ascii="Times New Roman" w:hAnsi="Times New Roman" w:cs="Times New Roman"/>
          <w:b/>
          <w:bCs/>
          <w:sz w:val="28"/>
          <w:szCs w:val="28"/>
        </w:rPr>
      </w:pPr>
      <w:r w:rsidRPr="00A0481B">
        <w:rPr>
          <w:rFonts w:ascii="Times New Roman" w:hAnsi="Times New Roman" w:cs="Times New Roman"/>
          <w:b/>
          <w:bCs/>
          <w:sz w:val="28"/>
          <w:szCs w:val="28"/>
        </w:rPr>
        <w:t>Từ đơn, từ phức:</w:t>
      </w:r>
    </w:p>
    <w:p w14:paraId="768891B6" w14:textId="77777777" w:rsidR="00CA78E9" w:rsidRPr="00A0481B" w:rsidRDefault="008D46D1" w:rsidP="00EC304F">
      <w:pPr>
        <w:spacing w:line="276" w:lineRule="auto"/>
        <w:rPr>
          <w:rFonts w:ascii="Times New Roman" w:hAnsi="Times New Roman" w:cs="Times New Roman"/>
          <w:sz w:val="28"/>
          <w:szCs w:val="28"/>
          <w:lang w:val="vi-VN"/>
        </w:rPr>
      </w:pPr>
      <w:r w:rsidRPr="00A0481B">
        <w:rPr>
          <w:rFonts w:ascii="Times New Roman" w:hAnsi="Times New Roman" w:cs="Times New Roman"/>
          <w:sz w:val="28"/>
          <w:szCs w:val="28"/>
        </w:rPr>
        <w:t>-Từ đơn</w:t>
      </w:r>
      <w:r w:rsidRPr="00A0481B">
        <w:rPr>
          <w:rFonts w:ascii="Times New Roman" w:hAnsi="Times New Roman" w:cs="Times New Roman"/>
          <w:sz w:val="28"/>
          <w:szCs w:val="28"/>
          <w:lang w:val="vi-VN"/>
        </w:rPr>
        <w:t>:</w:t>
      </w:r>
    </w:p>
    <w:p w14:paraId="704AE920" w14:textId="77777777" w:rsidR="00CA78E9" w:rsidRPr="00A0481B" w:rsidRDefault="008D46D1" w:rsidP="00EC304F">
      <w:pPr>
        <w:spacing w:line="276" w:lineRule="auto"/>
        <w:rPr>
          <w:rFonts w:ascii="Times New Roman" w:hAnsi="Times New Roman" w:cs="Times New Roman"/>
          <w:sz w:val="28"/>
          <w:szCs w:val="28"/>
          <w:lang w:val="vi-VN"/>
        </w:rPr>
      </w:pPr>
      <w:r w:rsidRPr="00A0481B">
        <w:rPr>
          <w:rFonts w:ascii="Times New Roman" w:hAnsi="Times New Roman" w:cs="Times New Roman"/>
          <w:sz w:val="28"/>
          <w:szCs w:val="28"/>
          <w:lang w:val="vi-VN"/>
        </w:rPr>
        <w:t xml:space="preserve">+ Khái niệm: </w:t>
      </w:r>
    </w:p>
    <w:p w14:paraId="04DE7421" w14:textId="77777777" w:rsidR="00CA78E9" w:rsidRPr="00A0481B" w:rsidRDefault="008D46D1" w:rsidP="00EC304F">
      <w:pPr>
        <w:spacing w:line="276" w:lineRule="auto"/>
        <w:rPr>
          <w:rFonts w:ascii="Times New Roman" w:hAnsi="Times New Roman" w:cs="Times New Roman"/>
          <w:sz w:val="28"/>
          <w:szCs w:val="28"/>
        </w:rPr>
      </w:pPr>
      <w:r w:rsidRPr="00A0481B">
        <w:rPr>
          <w:rFonts w:ascii="Times New Roman" w:hAnsi="Times New Roman" w:cs="Times New Roman"/>
          <w:sz w:val="28"/>
          <w:szCs w:val="28"/>
        </w:rPr>
        <w:t>……………………………………………………………………………………………</w:t>
      </w:r>
    </w:p>
    <w:p w14:paraId="6519C112" w14:textId="77777777" w:rsidR="00CA78E9" w:rsidRPr="00A0481B" w:rsidRDefault="008D46D1" w:rsidP="00EC304F">
      <w:pPr>
        <w:spacing w:line="276" w:lineRule="auto"/>
        <w:rPr>
          <w:rFonts w:ascii="Times New Roman" w:hAnsi="Times New Roman" w:cs="Times New Roman"/>
          <w:sz w:val="28"/>
          <w:szCs w:val="28"/>
          <w:lang w:val="vi-VN"/>
        </w:rPr>
      </w:pPr>
      <w:r w:rsidRPr="00A0481B">
        <w:rPr>
          <w:rFonts w:ascii="Times New Roman" w:hAnsi="Times New Roman" w:cs="Times New Roman"/>
          <w:sz w:val="28"/>
          <w:szCs w:val="28"/>
          <w:lang w:val="vi-VN"/>
        </w:rPr>
        <w:t xml:space="preserve">+ ví dụ: </w:t>
      </w:r>
    </w:p>
    <w:p w14:paraId="2810BA63" w14:textId="77777777" w:rsidR="00CA78E9" w:rsidRPr="00A0481B" w:rsidRDefault="008D46D1" w:rsidP="00EC304F">
      <w:pPr>
        <w:spacing w:line="276" w:lineRule="auto"/>
        <w:rPr>
          <w:rFonts w:ascii="Times New Roman" w:hAnsi="Times New Roman" w:cs="Times New Roman"/>
          <w:sz w:val="28"/>
          <w:szCs w:val="28"/>
        </w:rPr>
      </w:pPr>
      <w:r w:rsidRPr="00A0481B">
        <w:rPr>
          <w:rFonts w:ascii="Times New Roman" w:hAnsi="Times New Roman" w:cs="Times New Roman"/>
          <w:sz w:val="28"/>
          <w:szCs w:val="28"/>
        </w:rPr>
        <w:t>-Từ phức:</w:t>
      </w:r>
    </w:p>
    <w:p w14:paraId="24CB428E" w14:textId="77777777" w:rsidR="00CA78E9" w:rsidRPr="00A0481B" w:rsidRDefault="008D46D1" w:rsidP="00EC304F">
      <w:pPr>
        <w:spacing w:line="276" w:lineRule="auto"/>
        <w:rPr>
          <w:rFonts w:ascii="Times New Roman" w:hAnsi="Times New Roman" w:cs="Times New Roman"/>
          <w:sz w:val="28"/>
          <w:szCs w:val="28"/>
          <w:lang w:val="vi-VN"/>
        </w:rPr>
      </w:pPr>
      <w:r w:rsidRPr="00A0481B">
        <w:rPr>
          <w:rFonts w:ascii="Times New Roman" w:hAnsi="Times New Roman" w:cs="Times New Roman"/>
          <w:sz w:val="28"/>
          <w:szCs w:val="28"/>
          <w:lang w:val="vi-VN"/>
        </w:rPr>
        <w:t>+ Khái niệm</w:t>
      </w:r>
    </w:p>
    <w:p w14:paraId="24C50C37" w14:textId="77777777" w:rsidR="00CA78E9" w:rsidRPr="00A0481B" w:rsidRDefault="008D46D1" w:rsidP="00EC304F">
      <w:pPr>
        <w:spacing w:line="276" w:lineRule="auto"/>
        <w:rPr>
          <w:rFonts w:ascii="Times New Roman" w:hAnsi="Times New Roman" w:cs="Times New Roman"/>
          <w:sz w:val="28"/>
          <w:szCs w:val="28"/>
        </w:rPr>
      </w:pPr>
      <w:r w:rsidRPr="00A0481B">
        <w:rPr>
          <w:rFonts w:ascii="Times New Roman" w:hAnsi="Times New Roman" w:cs="Times New Roman"/>
          <w:sz w:val="28"/>
          <w:szCs w:val="28"/>
        </w:rPr>
        <w:t>…………………………………………………………………………………………………………………………………………………………………………………………</w:t>
      </w:r>
    </w:p>
    <w:p w14:paraId="36727086" w14:textId="77777777" w:rsidR="00CA78E9" w:rsidRPr="00A0481B" w:rsidRDefault="008D46D1" w:rsidP="00EC304F">
      <w:pPr>
        <w:spacing w:line="276" w:lineRule="auto"/>
        <w:rPr>
          <w:rFonts w:ascii="Times New Roman" w:hAnsi="Times New Roman" w:cs="Times New Roman"/>
          <w:sz w:val="28"/>
          <w:szCs w:val="28"/>
          <w:lang w:val="vi-VN"/>
        </w:rPr>
      </w:pPr>
      <w:r w:rsidRPr="00A0481B">
        <w:rPr>
          <w:rFonts w:ascii="Times New Roman" w:hAnsi="Times New Roman" w:cs="Times New Roman"/>
          <w:sz w:val="28"/>
          <w:szCs w:val="28"/>
          <w:lang w:val="vi-VN"/>
        </w:rPr>
        <w:t>+  Ví dụ:</w:t>
      </w:r>
    </w:p>
    <w:p w14:paraId="5F5396A6" w14:textId="77777777" w:rsidR="00CA78E9" w:rsidRPr="00A0481B" w:rsidRDefault="008D46D1" w:rsidP="00EC304F">
      <w:pPr>
        <w:spacing w:line="276" w:lineRule="auto"/>
        <w:rPr>
          <w:rFonts w:ascii="Times New Roman" w:hAnsi="Times New Roman" w:cs="Times New Roman"/>
          <w:b/>
          <w:bCs/>
          <w:sz w:val="28"/>
          <w:szCs w:val="28"/>
        </w:rPr>
      </w:pPr>
      <w:r w:rsidRPr="00A0481B">
        <w:rPr>
          <w:rFonts w:ascii="Times New Roman" w:hAnsi="Times New Roman" w:cs="Times New Roman"/>
          <w:b/>
          <w:bCs/>
          <w:sz w:val="28"/>
          <w:szCs w:val="28"/>
        </w:rPr>
        <w:t>2.Nghĩa của từ</w:t>
      </w:r>
    </w:p>
    <w:p w14:paraId="24C75392" w14:textId="77777777" w:rsidR="00CA78E9" w:rsidRPr="00A0481B" w:rsidRDefault="008D46D1" w:rsidP="00EC304F">
      <w:pPr>
        <w:spacing w:line="276" w:lineRule="auto"/>
        <w:rPr>
          <w:rFonts w:ascii="Times New Roman" w:hAnsi="Times New Roman" w:cs="Times New Roman"/>
          <w:sz w:val="28"/>
          <w:szCs w:val="28"/>
          <w:lang w:val="vi-VN"/>
        </w:rPr>
      </w:pPr>
      <w:r w:rsidRPr="00A0481B">
        <w:rPr>
          <w:rFonts w:ascii="Times New Roman" w:hAnsi="Times New Roman" w:cs="Times New Roman"/>
          <w:sz w:val="28"/>
          <w:szCs w:val="28"/>
        </w:rPr>
        <w:t>-</w:t>
      </w:r>
      <w:r w:rsidRPr="00A0481B">
        <w:rPr>
          <w:rFonts w:ascii="Times New Roman" w:hAnsi="Times New Roman" w:cs="Times New Roman"/>
          <w:sz w:val="28"/>
          <w:szCs w:val="28"/>
          <w:lang w:val="vi-VN"/>
        </w:rPr>
        <w:t xml:space="preserve"> khái niệm:</w:t>
      </w:r>
    </w:p>
    <w:p w14:paraId="0DDDC5C9" w14:textId="77777777" w:rsidR="00CA78E9" w:rsidRPr="00A0481B" w:rsidRDefault="008D46D1" w:rsidP="00EC304F">
      <w:pPr>
        <w:spacing w:line="276" w:lineRule="auto"/>
        <w:rPr>
          <w:rFonts w:ascii="Times New Roman" w:hAnsi="Times New Roman" w:cs="Times New Roman"/>
          <w:sz w:val="28"/>
          <w:szCs w:val="28"/>
        </w:rPr>
      </w:pPr>
      <w:r w:rsidRPr="00A0481B">
        <w:rPr>
          <w:rFonts w:ascii="Times New Roman" w:hAnsi="Times New Roman" w:cs="Times New Roman"/>
          <w:sz w:val="28"/>
          <w:szCs w:val="28"/>
        </w:rPr>
        <w:t>…………………………………………………………………………………………………………………………………………………………………………………………</w:t>
      </w:r>
    </w:p>
    <w:p w14:paraId="0FF956E9" w14:textId="77777777" w:rsidR="00CA78E9" w:rsidRPr="00A0481B" w:rsidRDefault="008D46D1" w:rsidP="00EC304F">
      <w:pPr>
        <w:spacing w:line="276" w:lineRule="auto"/>
        <w:rPr>
          <w:rFonts w:ascii="Times New Roman" w:hAnsi="Times New Roman" w:cs="Times New Roman"/>
          <w:sz w:val="28"/>
          <w:szCs w:val="28"/>
        </w:rPr>
      </w:pPr>
      <w:r w:rsidRPr="00A0481B">
        <w:rPr>
          <w:rFonts w:ascii="Times New Roman" w:hAnsi="Times New Roman" w:cs="Times New Roman"/>
          <w:sz w:val="28"/>
          <w:szCs w:val="28"/>
        </w:rPr>
        <w:t>-</w:t>
      </w:r>
      <w:r w:rsidRPr="00A0481B">
        <w:rPr>
          <w:rFonts w:ascii="Times New Roman" w:hAnsi="Times New Roman" w:cs="Times New Roman"/>
          <w:sz w:val="28"/>
          <w:szCs w:val="28"/>
          <w:lang w:val="vi-VN"/>
        </w:rPr>
        <w:t xml:space="preserve"> </w:t>
      </w:r>
      <w:r w:rsidRPr="00A0481B">
        <w:rPr>
          <w:rFonts w:ascii="Times New Roman" w:hAnsi="Times New Roman" w:cs="Times New Roman"/>
          <w:sz w:val="28"/>
          <w:szCs w:val="28"/>
        </w:rPr>
        <w:t>Nghĩa của từ gồm nghĩa chính ( nghĩa gốc) và nghĩa chuyển.</w:t>
      </w:r>
    </w:p>
    <w:p w14:paraId="6B87E688" w14:textId="77777777" w:rsidR="00CA78E9" w:rsidRPr="00A0481B" w:rsidRDefault="008D46D1" w:rsidP="00EC304F">
      <w:pPr>
        <w:spacing w:line="276" w:lineRule="auto"/>
        <w:rPr>
          <w:rFonts w:ascii="Times New Roman" w:hAnsi="Times New Roman" w:cs="Times New Roman"/>
          <w:sz w:val="28"/>
          <w:szCs w:val="28"/>
        </w:rPr>
      </w:pPr>
      <w:r w:rsidRPr="00A0481B">
        <w:rPr>
          <w:rFonts w:ascii="Times New Roman" w:hAnsi="Times New Roman" w:cs="Times New Roman"/>
          <w:sz w:val="28"/>
          <w:szCs w:val="28"/>
        </w:rPr>
        <w:t xml:space="preserve">+Nghĩa chính: </w:t>
      </w:r>
    </w:p>
    <w:p w14:paraId="57A3F0F5" w14:textId="77777777" w:rsidR="00CA78E9" w:rsidRPr="00A0481B" w:rsidRDefault="008D46D1" w:rsidP="00EC304F">
      <w:pPr>
        <w:spacing w:line="276" w:lineRule="auto"/>
        <w:rPr>
          <w:rFonts w:ascii="Times New Roman" w:hAnsi="Times New Roman" w:cs="Times New Roman"/>
          <w:sz w:val="28"/>
          <w:szCs w:val="28"/>
        </w:rPr>
      </w:pPr>
      <w:r w:rsidRPr="00A0481B">
        <w:rPr>
          <w:rFonts w:ascii="Times New Roman" w:hAnsi="Times New Roman" w:cs="Times New Roman"/>
          <w:sz w:val="28"/>
          <w:szCs w:val="28"/>
        </w:rPr>
        <w:t>…………………………………………………………………………………………………………………………………………………………………………………………</w:t>
      </w:r>
    </w:p>
    <w:p w14:paraId="475FC317" w14:textId="77777777" w:rsidR="00CA78E9" w:rsidRPr="00A0481B" w:rsidRDefault="008D46D1" w:rsidP="00EC304F">
      <w:pPr>
        <w:spacing w:line="276" w:lineRule="auto"/>
        <w:rPr>
          <w:rFonts w:ascii="Times New Roman" w:hAnsi="Times New Roman" w:cs="Times New Roman"/>
          <w:sz w:val="28"/>
          <w:szCs w:val="28"/>
        </w:rPr>
      </w:pPr>
      <w:r w:rsidRPr="00A0481B">
        <w:rPr>
          <w:rFonts w:ascii="Times New Roman" w:hAnsi="Times New Roman" w:cs="Times New Roman"/>
          <w:sz w:val="28"/>
          <w:szCs w:val="28"/>
        </w:rPr>
        <w:t>+Nghĩa chuyển:</w:t>
      </w:r>
    </w:p>
    <w:p w14:paraId="3FCC2C43" w14:textId="77777777" w:rsidR="00CA78E9" w:rsidRPr="00A0481B" w:rsidRDefault="008D46D1" w:rsidP="00EC304F">
      <w:pPr>
        <w:spacing w:line="276" w:lineRule="auto"/>
        <w:rPr>
          <w:rFonts w:ascii="Times New Roman" w:hAnsi="Times New Roman" w:cs="Times New Roman"/>
          <w:sz w:val="28"/>
          <w:szCs w:val="28"/>
        </w:rPr>
      </w:pPr>
      <w:r w:rsidRPr="00A0481B">
        <w:rPr>
          <w:rFonts w:ascii="Times New Roman" w:hAnsi="Times New Roman" w:cs="Times New Roman"/>
          <w:sz w:val="28"/>
          <w:szCs w:val="28"/>
        </w:rPr>
        <w:lastRenderedPageBreak/>
        <w:t>…………………………………………………………………………………………………………………………………………………………………………………………</w:t>
      </w:r>
    </w:p>
    <w:p w14:paraId="16CAD731" w14:textId="77777777" w:rsidR="00CA78E9" w:rsidRPr="00A0481B" w:rsidRDefault="008D46D1" w:rsidP="00EC304F">
      <w:pPr>
        <w:spacing w:line="276" w:lineRule="auto"/>
        <w:rPr>
          <w:rFonts w:ascii="Times New Roman" w:hAnsi="Times New Roman" w:cs="Times New Roman"/>
          <w:b/>
          <w:bCs/>
          <w:sz w:val="28"/>
          <w:szCs w:val="28"/>
        </w:rPr>
      </w:pPr>
      <w:r w:rsidRPr="00A0481B">
        <w:rPr>
          <w:rFonts w:ascii="Times New Roman" w:hAnsi="Times New Roman" w:cs="Times New Roman"/>
          <w:b/>
          <w:bCs/>
          <w:sz w:val="28"/>
          <w:szCs w:val="28"/>
        </w:rPr>
        <w:t>3.Biện pháp tu từ</w:t>
      </w:r>
    </w:p>
    <w:p w14:paraId="7EAE25E6" w14:textId="77777777" w:rsidR="00CA78E9" w:rsidRPr="00A0481B" w:rsidRDefault="008D46D1" w:rsidP="00EC304F">
      <w:pPr>
        <w:spacing w:line="276" w:lineRule="auto"/>
        <w:rPr>
          <w:rFonts w:ascii="Times New Roman" w:hAnsi="Times New Roman" w:cs="Times New Roman"/>
          <w:sz w:val="28"/>
          <w:szCs w:val="28"/>
        </w:rPr>
      </w:pPr>
      <w:r w:rsidRPr="00A0481B">
        <w:rPr>
          <w:rFonts w:ascii="Times New Roman" w:hAnsi="Times New Roman" w:cs="Times New Roman"/>
          <w:b/>
          <w:bCs/>
          <w:sz w:val="28"/>
          <w:szCs w:val="28"/>
        </w:rPr>
        <w:t>-</w:t>
      </w:r>
      <w:r w:rsidRPr="00A0481B">
        <w:rPr>
          <w:rFonts w:ascii="Times New Roman" w:hAnsi="Times New Roman" w:cs="Times New Roman"/>
          <w:sz w:val="28"/>
          <w:szCs w:val="28"/>
        </w:rPr>
        <w:t>Kể tên một số biện pháp tu từ mà em đã học ở tiểu học?</w:t>
      </w:r>
    </w:p>
    <w:p w14:paraId="79F0E41C" w14:textId="77777777" w:rsidR="00CA78E9" w:rsidRPr="00A0481B" w:rsidRDefault="008D46D1" w:rsidP="00EC304F">
      <w:pPr>
        <w:spacing w:line="276" w:lineRule="auto"/>
        <w:rPr>
          <w:rFonts w:ascii="Times New Roman" w:hAnsi="Times New Roman" w:cs="Times New Roman"/>
          <w:sz w:val="28"/>
          <w:szCs w:val="28"/>
        </w:rPr>
      </w:pPr>
      <w:r w:rsidRPr="00A0481B">
        <w:rPr>
          <w:rFonts w:ascii="Times New Roman" w:hAnsi="Times New Roman" w:cs="Times New Roman"/>
          <w:sz w:val="28"/>
          <w:szCs w:val="28"/>
        </w:rPr>
        <w:t>……………………………………………………………………………………….</w:t>
      </w:r>
    </w:p>
    <w:p w14:paraId="296BF43E" w14:textId="77777777" w:rsidR="00CA78E9" w:rsidRPr="00A0481B" w:rsidRDefault="008D46D1" w:rsidP="00EC304F">
      <w:pPr>
        <w:spacing w:line="276" w:lineRule="auto"/>
        <w:rPr>
          <w:rFonts w:ascii="Times New Roman" w:hAnsi="Times New Roman" w:cs="Times New Roman"/>
          <w:sz w:val="28"/>
          <w:szCs w:val="28"/>
        </w:rPr>
      </w:pPr>
      <w:r w:rsidRPr="00A0481B">
        <w:rPr>
          <w:rFonts w:ascii="Times New Roman" w:hAnsi="Times New Roman" w:cs="Times New Roman"/>
          <w:sz w:val="28"/>
          <w:szCs w:val="28"/>
        </w:rPr>
        <w:t>-</w:t>
      </w:r>
      <w:r w:rsidRPr="00A0481B">
        <w:rPr>
          <w:rFonts w:ascii="Times New Roman" w:hAnsi="Times New Roman" w:cs="Times New Roman"/>
          <w:sz w:val="28"/>
          <w:szCs w:val="28"/>
          <w:lang w:val="vi-VN"/>
        </w:rPr>
        <w:t xml:space="preserve"> </w:t>
      </w:r>
      <w:r w:rsidRPr="00A0481B">
        <w:rPr>
          <w:rFonts w:ascii="Times New Roman" w:hAnsi="Times New Roman" w:cs="Times New Roman"/>
          <w:sz w:val="28"/>
          <w:szCs w:val="28"/>
        </w:rPr>
        <w:t>So sánh:</w:t>
      </w:r>
    </w:p>
    <w:p w14:paraId="2D85C1EC" w14:textId="77777777" w:rsidR="00CA78E9" w:rsidRPr="00A0481B" w:rsidRDefault="008D46D1" w:rsidP="00EC304F">
      <w:pPr>
        <w:spacing w:line="276" w:lineRule="auto"/>
        <w:rPr>
          <w:rFonts w:ascii="Times New Roman" w:hAnsi="Times New Roman" w:cs="Times New Roman"/>
          <w:sz w:val="28"/>
          <w:szCs w:val="28"/>
          <w:lang w:val="vi-VN"/>
        </w:rPr>
      </w:pPr>
      <w:r w:rsidRPr="00A0481B">
        <w:rPr>
          <w:rFonts w:ascii="Times New Roman" w:hAnsi="Times New Roman" w:cs="Times New Roman"/>
          <w:sz w:val="28"/>
          <w:szCs w:val="28"/>
          <w:lang w:val="vi-VN"/>
        </w:rPr>
        <w:t xml:space="preserve">+ khái niệm: </w:t>
      </w:r>
    </w:p>
    <w:p w14:paraId="7F6D3493" w14:textId="77777777" w:rsidR="00CA78E9" w:rsidRPr="00A0481B" w:rsidRDefault="008D46D1" w:rsidP="00EC304F">
      <w:pPr>
        <w:spacing w:line="276" w:lineRule="auto"/>
        <w:rPr>
          <w:rFonts w:ascii="Times New Roman" w:hAnsi="Times New Roman" w:cs="Times New Roman"/>
          <w:sz w:val="28"/>
          <w:szCs w:val="28"/>
        </w:rPr>
      </w:pPr>
      <w:r w:rsidRPr="00A0481B">
        <w:rPr>
          <w:rFonts w:ascii="Times New Roman" w:hAnsi="Times New Roman" w:cs="Times New Roman"/>
          <w:sz w:val="28"/>
          <w:szCs w:val="28"/>
        </w:rPr>
        <w:t>………………………………………………………………………………………………………………………………………………………………………………………………………………………………………………………………………………………</w:t>
      </w:r>
    </w:p>
    <w:p w14:paraId="1B86F44D" w14:textId="2645EC2A" w:rsidR="00CA78E9" w:rsidRPr="00A0481B" w:rsidRDefault="00A0481B" w:rsidP="00EC304F">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Pr>
          <w:rFonts w:ascii="Times New Roman" w:hAnsi="Times New Roman" w:cs="Times New Roman"/>
          <w:sz w:val="28"/>
          <w:szCs w:val="28"/>
        </w:rPr>
        <w:t>V</w:t>
      </w:r>
      <w:r w:rsidR="008D46D1" w:rsidRPr="00A0481B">
        <w:rPr>
          <w:rFonts w:ascii="Times New Roman" w:hAnsi="Times New Roman" w:cs="Times New Roman"/>
          <w:sz w:val="28"/>
          <w:szCs w:val="28"/>
          <w:lang w:val="vi-VN"/>
        </w:rPr>
        <w:t xml:space="preserve">í dụ: </w:t>
      </w:r>
    </w:p>
    <w:p w14:paraId="2356DC0E" w14:textId="77777777" w:rsidR="00CA78E9" w:rsidRPr="00A0481B" w:rsidRDefault="008D46D1" w:rsidP="00EC304F">
      <w:pPr>
        <w:spacing w:line="276" w:lineRule="auto"/>
        <w:rPr>
          <w:rFonts w:ascii="Times New Roman" w:hAnsi="Times New Roman" w:cs="Times New Roman"/>
          <w:b/>
          <w:bCs/>
          <w:sz w:val="32"/>
          <w:szCs w:val="32"/>
        </w:rPr>
      </w:pPr>
      <w:r w:rsidRPr="00A0481B">
        <w:rPr>
          <w:rFonts w:ascii="Times New Roman" w:hAnsi="Times New Roman" w:cs="Times New Roman"/>
          <w:sz w:val="28"/>
          <w:szCs w:val="28"/>
          <w:lang w:val="vi-VN"/>
        </w:rPr>
        <w:t>...............................................................................................................................................................................................................................................................................................</w:t>
      </w:r>
    </w:p>
    <w:p w14:paraId="5644D3C2" w14:textId="77777777" w:rsidR="00CA78E9" w:rsidRPr="00A0481B" w:rsidRDefault="00CA78E9" w:rsidP="00EC304F">
      <w:pPr>
        <w:spacing w:line="276" w:lineRule="auto"/>
        <w:rPr>
          <w:rFonts w:ascii="Times New Roman" w:hAnsi="Times New Roman" w:cs="Times New Roman"/>
          <w:sz w:val="28"/>
          <w:szCs w:val="28"/>
          <w:lang w:val="vi-VN"/>
        </w:rPr>
      </w:pPr>
    </w:p>
    <w:p w14:paraId="297CAF0A" w14:textId="77777777" w:rsidR="00CA78E9" w:rsidRPr="00A0481B" w:rsidRDefault="00CA78E9" w:rsidP="00EC304F">
      <w:pPr>
        <w:spacing w:line="276" w:lineRule="auto"/>
        <w:rPr>
          <w:rFonts w:ascii="Times New Roman" w:hAnsi="Times New Roman" w:cs="Times New Roman"/>
          <w:sz w:val="28"/>
          <w:szCs w:val="28"/>
          <w:lang w:val="vi-VN"/>
        </w:rPr>
      </w:pPr>
    </w:p>
    <w:p w14:paraId="2F53EC40" w14:textId="77777777" w:rsidR="00CA78E9" w:rsidRPr="00A0481B" w:rsidRDefault="00CA78E9" w:rsidP="00EC304F">
      <w:pPr>
        <w:spacing w:line="276" w:lineRule="auto"/>
        <w:rPr>
          <w:rFonts w:ascii="Times New Roman" w:hAnsi="Times New Roman" w:cs="Times New Roman"/>
          <w:sz w:val="28"/>
          <w:szCs w:val="28"/>
          <w:lang w:val="vi-VN"/>
        </w:rPr>
      </w:pPr>
    </w:p>
    <w:p w14:paraId="20456078" w14:textId="77777777" w:rsidR="00643397" w:rsidRPr="00A0481B" w:rsidRDefault="008D46D1" w:rsidP="00EC304F">
      <w:pPr>
        <w:spacing w:line="276" w:lineRule="auto"/>
        <w:rPr>
          <w:rFonts w:ascii="Times New Roman" w:hAnsi="Times New Roman" w:cs="Times New Roman"/>
          <w:sz w:val="28"/>
          <w:szCs w:val="28"/>
        </w:rPr>
      </w:pPr>
      <w:r w:rsidRPr="00A0481B">
        <w:rPr>
          <w:rFonts w:ascii="Times New Roman" w:hAnsi="Times New Roman" w:cs="Times New Roman"/>
          <w:sz w:val="28"/>
          <w:szCs w:val="28"/>
          <w:lang w:val="vi-VN"/>
        </w:rPr>
        <w:t xml:space="preserve"> </w:t>
      </w:r>
    </w:p>
    <w:p w14:paraId="315C5927" w14:textId="77777777" w:rsidR="00643397" w:rsidRPr="00A0481B" w:rsidRDefault="00643397" w:rsidP="00EC304F">
      <w:pPr>
        <w:spacing w:line="276" w:lineRule="auto"/>
        <w:rPr>
          <w:rFonts w:ascii="Times New Roman" w:hAnsi="Times New Roman" w:cs="Times New Roman"/>
          <w:sz w:val="28"/>
          <w:szCs w:val="28"/>
        </w:rPr>
      </w:pPr>
    </w:p>
    <w:p w14:paraId="3ED4F7A6" w14:textId="77777777" w:rsidR="00643397" w:rsidRPr="00A0481B" w:rsidRDefault="00643397" w:rsidP="00EC304F">
      <w:pPr>
        <w:spacing w:line="276" w:lineRule="auto"/>
        <w:rPr>
          <w:rFonts w:ascii="Times New Roman" w:hAnsi="Times New Roman" w:cs="Times New Roman"/>
          <w:sz w:val="28"/>
          <w:szCs w:val="28"/>
        </w:rPr>
      </w:pPr>
    </w:p>
    <w:p w14:paraId="0B2D63EA" w14:textId="77777777" w:rsidR="00643397" w:rsidRPr="00A0481B" w:rsidRDefault="00643397" w:rsidP="00EC304F">
      <w:pPr>
        <w:spacing w:line="276" w:lineRule="auto"/>
        <w:rPr>
          <w:rFonts w:ascii="Times New Roman" w:hAnsi="Times New Roman" w:cs="Times New Roman"/>
          <w:sz w:val="28"/>
          <w:szCs w:val="28"/>
        </w:rPr>
      </w:pPr>
    </w:p>
    <w:p w14:paraId="675EBBDB" w14:textId="77777777" w:rsidR="00643397" w:rsidRPr="00A0481B" w:rsidRDefault="00643397" w:rsidP="00EC304F">
      <w:pPr>
        <w:spacing w:line="276" w:lineRule="auto"/>
        <w:rPr>
          <w:rFonts w:ascii="Times New Roman" w:hAnsi="Times New Roman" w:cs="Times New Roman"/>
          <w:sz w:val="28"/>
          <w:szCs w:val="28"/>
        </w:rPr>
      </w:pPr>
    </w:p>
    <w:p w14:paraId="3859B513" w14:textId="77777777" w:rsidR="00643397" w:rsidRPr="00A0481B" w:rsidRDefault="00643397" w:rsidP="00EC304F">
      <w:pPr>
        <w:spacing w:line="276" w:lineRule="auto"/>
        <w:rPr>
          <w:rFonts w:ascii="Times New Roman" w:hAnsi="Times New Roman" w:cs="Times New Roman"/>
          <w:sz w:val="28"/>
          <w:szCs w:val="28"/>
        </w:rPr>
      </w:pPr>
    </w:p>
    <w:p w14:paraId="64845EAF" w14:textId="77777777" w:rsidR="00643397" w:rsidRPr="00A0481B" w:rsidRDefault="00643397" w:rsidP="00EC304F">
      <w:pPr>
        <w:spacing w:line="276" w:lineRule="auto"/>
        <w:rPr>
          <w:rFonts w:ascii="Times New Roman" w:hAnsi="Times New Roman" w:cs="Times New Roman"/>
          <w:sz w:val="28"/>
          <w:szCs w:val="28"/>
        </w:rPr>
      </w:pPr>
    </w:p>
    <w:p w14:paraId="45315609" w14:textId="77777777" w:rsidR="00643397" w:rsidRPr="00A0481B" w:rsidRDefault="00643397" w:rsidP="00EC304F">
      <w:pPr>
        <w:spacing w:line="276" w:lineRule="auto"/>
        <w:rPr>
          <w:rFonts w:ascii="Times New Roman" w:hAnsi="Times New Roman" w:cs="Times New Roman"/>
          <w:sz w:val="28"/>
          <w:szCs w:val="28"/>
        </w:rPr>
      </w:pPr>
    </w:p>
    <w:p w14:paraId="10BE77C8" w14:textId="77777777" w:rsidR="00643397" w:rsidRPr="00A0481B" w:rsidRDefault="00643397" w:rsidP="00EC304F">
      <w:pPr>
        <w:spacing w:line="276" w:lineRule="auto"/>
        <w:rPr>
          <w:rFonts w:ascii="Times New Roman" w:hAnsi="Times New Roman" w:cs="Times New Roman"/>
          <w:sz w:val="28"/>
          <w:szCs w:val="28"/>
        </w:rPr>
      </w:pPr>
    </w:p>
    <w:p w14:paraId="7605E555" w14:textId="77777777" w:rsidR="00643397" w:rsidRPr="00A0481B" w:rsidRDefault="00643397" w:rsidP="00EC304F">
      <w:pPr>
        <w:spacing w:line="276" w:lineRule="auto"/>
        <w:rPr>
          <w:rFonts w:ascii="Times New Roman" w:hAnsi="Times New Roman" w:cs="Times New Roman"/>
          <w:sz w:val="28"/>
          <w:szCs w:val="28"/>
        </w:rPr>
      </w:pPr>
    </w:p>
    <w:p w14:paraId="5B3BD820" w14:textId="77777777" w:rsidR="00643397" w:rsidRPr="00A0481B" w:rsidRDefault="00643397" w:rsidP="00EC304F">
      <w:pPr>
        <w:spacing w:line="276" w:lineRule="auto"/>
        <w:rPr>
          <w:rFonts w:ascii="Times New Roman" w:hAnsi="Times New Roman" w:cs="Times New Roman"/>
          <w:sz w:val="28"/>
          <w:szCs w:val="28"/>
        </w:rPr>
      </w:pPr>
    </w:p>
    <w:p w14:paraId="21DF3332" w14:textId="77777777" w:rsidR="00643397" w:rsidRPr="00A0481B" w:rsidRDefault="00643397" w:rsidP="00EC304F">
      <w:pPr>
        <w:spacing w:line="276" w:lineRule="auto"/>
        <w:rPr>
          <w:rFonts w:ascii="Times New Roman" w:hAnsi="Times New Roman" w:cs="Times New Roman"/>
          <w:sz w:val="28"/>
          <w:szCs w:val="28"/>
        </w:rPr>
      </w:pPr>
    </w:p>
    <w:p w14:paraId="0ABBCA67" w14:textId="77777777" w:rsidR="00643397" w:rsidRPr="00A0481B" w:rsidRDefault="00643397" w:rsidP="00EC304F">
      <w:pPr>
        <w:spacing w:line="276" w:lineRule="auto"/>
        <w:rPr>
          <w:rFonts w:ascii="Times New Roman" w:hAnsi="Times New Roman" w:cs="Times New Roman"/>
          <w:sz w:val="28"/>
          <w:szCs w:val="28"/>
        </w:rPr>
      </w:pPr>
    </w:p>
    <w:p w14:paraId="61507E99" w14:textId="77777777" w:rsidR="00643397" w:rsidRPr="00A0481B" w:rsidRDefault="00643397" w:rsidP="00EC304F">
      <w:pPr>
        <w:spacing w:line="276" w:lineRule="auto"/>
        <w:rPr>
          <w:rFonts w:ascii="Times New Roman" w:hAnsi="Times New Roman" w:cs="Times New Roman"/>
          <w:sz w:val="28"/>
          <w:szCs w:val="28"/>
        </w:rPr>
      </w:pPr>
    </w:p>
    <w:p w14:paraId="419B1004" w14:textId="20928DF3" w:rsidR="00CA78E9" w:rsidRPr="00A0481B" w:rsidRDefault="008D46D1" w:rsidP="00EC304F">
      <w:pPr>
        <w:spacing w:line="276" w:lineRule="auto"/>
        <w:rPr>
          <w:rFonts w:ascii="Times New Roman" w:hAnsi="Times New Roman" w:cs="Times New Roman"/>
          <w:sz w:val="28"/>
          <w:szCs w:val="28"/>
          <w:lang w:val="vi-VN"/>
        </w:rPr>
      </w:pPr>
      <w:r w:rsidRPr="00A0481B">
        <w:rPr>
          <w:rFonts w:ascii="Times New Roman" w:hAnsi="Times New Roman" w:cs="Times New Roman"/>
          <w:sz w:val="28"/>
          <w:szCs w:val="28"/>
          <w:lang w:val="vi-VN"/>
        </w:rPr>
        <w:lastRenderedPageBreak/>
        <w:t>Họ và Tên : ...............                lớp:..............................</w:t>
      </w:r>
    </w:p>
    <w:p w14:paraId="74C24F34" w14:textId="77777777" w:rsidR="00CA78E9" w:rsidRPr="00A0481B" w:rsidRDefault="008D46D1" w:rsidP="00EC304F">
      <w:pPr>
        <w:spacing w:line="276" w:lineRule="auto"/>
        <w:jc w:val="center"/>
        <w:rPr>
          <w:rFonts w:ascii="Times New Roman" w:hAnsi="Times New Roman" w:cs="Times New Roman"/>
          <w:b/>
          <w:bCs/>
          <w:sz w:val="32"/>
          <w:szCs w:val="32"/>
        </w:rPr>
      </w:pPr>
      <w:r w:rsidRPr="00A0481B">
        <w:rPr>
          <w:rFonts w:ascii="Times New Roman" w:hAnsi="Times New Roman" w:cs="Times New Roman"/>
          <w:b/>
          <w:bCs/>
          <w:sz w:val="32"/>
          <w:szCs w:val="32"/>
        </w:rPr>
        <w:t>BÀI 1: TÔI VÀ CÁC BẠN</w:t>
      </w:r>
    </w:p>
    <w:p w14:paraId="5D65715B" w14:textId="77777777" w:rsidR="00CA78E9" w:rsidRPr="00A0481B" w:rsidRDefault="008D46D1" w:rsidP="00EC304F">
      <w:pPr>
        <w:spacing w:line="276" w:lineRule="auto"/>
        <w:jc w:val="both"/>
        <w:rPr>
          <w:rFonts w:ascii="Times New Roman" w:hAnsi="Times New Roman" w:cs="Times New Roman"/>
          <w:b/>
          <w:bCs/>
          <w:sz w:val="32"/>
          <w:szCs w:val="32"/>
        </w:rPr>
      </w:pPr>
      <w:r w:rsidRPr="00A0481B">
        <w:rPr>
          <w:rFonts w:ascii="Times New Roman" w:hAnsi="Times New Roman" w:cs="Times New Roman"/>
          <w:b/>
          <w:bCs/>
          <w:sz w:val="32"/>
          <w:szCs w:val="32"/>
          <w:lang w:val="vi-VN"/>
        </w:rPr>
        <w:t xml:space="preserve"> Tiết 6,7 :  </w:t>
      </w:r>
      <w:r w:rsidRPr="00A0481B">
        <w:rPr>
          <w:rFonts w:ascii="Times New Roman" w:hAnsi="Times New Roman" w:cs="Times New Roman"/>
          <w:b/>
          <w:bCs/>
          <w:sz w:val="32"/>
          <w:szCs w:val="32"/>
        </w:rPr>
        <w:t>VĂN BẢN 2:</w:t>
      </w:r>
    </w:p>
    <w:p w14:paraId="17BA8674" w14:textId="77777777" w:rsidR="00CA78E9" w:rsidRPr="00A0481B" w:rsidRDefault="008D46D1" w:rsidP="00EC304F">
      <w:pPr>
        <w:spacing w:line="276" w:lineRule="auto"/>
        <w:jc w:val="center"/>
        <w:rPr>
          <w:rFonts w:ascii="Times New Roman" w:hAnsi="Times New Roman" w:cs="Times New Roman"/>
          <w:b/>
          <w:bCs/>
          <w:sz w:val="32"/>
          <w:szCs w:val="32"/>
        </w:rPr>
      </w:pPr>
      <w:r w:rsidRPr="00A0481B">
        <w:rPr>
          <w:rFonts w:ascii="Times New Roman" w:hAnsi="Times New Roman" w:cs="Times New Roman"/>
          <w:b/>
          <w:bCs/>
          <w:sz w:val="32"/>
          <w:szCs w:val="32"/>
        </w:rPr>
        <w:t>NẾU CẬU MUỐN CÓ MỘT NGƯỜI BẠN</w:t>
      </w:r>
    </w:p>
    <w:p w14:paraId="69C4D42C" w14:textId="77777777" w:rsidR="00CA78E9" w:rsidRPr="00A0481B" w:rsidRDefault="008D46D1" w:rsidP="00EC304F">
      <w:pPr>
        <w:spacing w:line="276" w:lineRule="auto"/>
        <w:jc w:val="center"/>
        <w:rPr>
          <w:rFonts w:ascii="Times New Roman" w:hAnsi="Times New Roman" w:cs="Times New Roman"/>
          <w:b/>
          <w:bCs/>
          <w:sz w:val="32"/>
          <w:szCs w:val="32"/>
        </w:rPr>
      </w:pPr>
      <w:r w:rsidRPr="00A0481B">
        <w:rPr>
          <w:rFonts w:ascii="Times New Roman" w:hAnsi="Times New Roman" w:cs="Times New Roman"/>
          <w:b/>
          <w:bCs/>
          <w:sz w:val="32"/>
          <w:szCs w:val="32"/>
        </w:rPr>
        <w:t>( Trích “ Hoành tử bé”)</w:t>
      </w:r>
    </w:p>
    <w:p w14:paraId="3F0C997D" w14:textId="77777777" w:rsidR="00CA78E9" w:rsidRPr="00A0481B" w:rsidRDefault="008D46D1" w:rsidP="00EC304F">
      <w:pPr>
        <w:spacing w:line="276" w:lineRule="auto"/>
        <w:rPr>
          <w:rFonts w:ascii="Times New Roman" w:hAnsi="Times New Roman" w:cs="Times New Roman"/>
          <w:b/>
          <w:bCs/>
          <w:sz w:val="28"/>
          <w:szCs w:val="28"/>
        </w:rPr>
      </w:pPr>
      <w:r w:rsidRPr="00A0481B">
        <w:rPr>
          <w:rFonts w:ascii="Times New Roman" w:hAnsi="Times New Roman" w:cs="Times New Roman"/>
          <w:b/>
          <w:bCs/>
          <w:sz w:val="28"/>
          <w:szCs w:val="28"/>
        </w:rPr>
        <w:t xml:space="preserve"> </w:t>
      </w:r>
      <w:r w:rsidRPr="00A0481B">
        <w:rPr>
          <w:rFonts w:ascii="Times New Roman" w:hAnsi="Times New Roman" w:cs="Times New Roman"/>
          <w:b/>
          <w:bCs/>
          <w:sz w:val="28"/>
          <w:szCs w:val="28"/>
          <w:lang w:val="vi-VN"/>
        </w:rPr>
        <w:t>P</w:t>
      </w:r>
      <w:r w:rsidRPr="00A0481B">
        <w:rPr>
          <w:rFonts w:ascii="Times New Roman" w:hAnsi="Times New Roman" w:cs="Times New Roman"/>
          <w:b/>
          <w:bCs/>
          <w:sz w:val="28"/>
          <w:szCs w:val="28"/>
        </w:rPr>
        <w:t>hiếu học tập số 1</w:t>
      </w:r>
    </w:p>
    <w:p w14:paraId="616933C3" w14:textId="77777777" w:rsidR="00CA78E9" w:rsidRPr="00A0481B" w:rsidRDefault="008D46D1" w:rsidP="00EC304F">
      <w:pPr>
        <w:spacing w:line="276" w:lineRule="auto"/>
        <w:rPr>
          <w:rFonts w:ascii="Times New Roman" w:hAnsi="Times New Roman" w:cs="Times New Roman"/>
        </w:rPr>
      </w:pPr>
      <w:r w:rsidRPr="00A0481B">
        <w:rPr>
          <w:rFonts w:ascii="Times New Roman" w:hAnsi="Times New Roman" w:cs="Times New Roman"/>
          <w:noProof/>
        </w:rPr>
        <w:drawing>
          <wp:inline distT="0" distB="0" distL="114300" distR="114300" wp14:anchorId="73E747B1" wp14:editId="0AB644D8">
            <wp:extent cx="6494145" cy="4339590"/>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6494145" cy="4339590"/>
                    </a:xfrm>
                    <a:prstGeom prst="rect">
                      <a:avLst/>
                    </a:prstGeom>
                    <a:noFill/>
                    <a:ln>
                      <a:noFill/>
                    </a:ln>
                  </pic:spPr>
                </pic:pic>
              </a:graphicData>
            </a:graphic>
          </wp:inline>
        </w:drawing>
      </w:r>
    </w:p>
    <w:p w14:paraId="1BF3BA80" w14:textId="77777777" w:rsidR="00CA78E9" w:rsidRPr="00A0481B" w:rsidRDefault="00CA78E9" w:rsidP="00EC304F">
      <w:pPr>
        <w:spacing w:line="276" w:lineRule="auto"/>
        <w:rPr>
          <w:rFonts w:ascii="Times New Roman" w:hAnsi="Times New Roman" w:cs="Times New Roman"/>
        </w:rPr>
      </w:pPr>
    </w:p>
    <w:p w14:paraId="7046813C" w14:textId="77777777" w:rsidR="00CA78E9" w:rsidRPr="00A0481B" w:rsidRDefault="00CA78E9" w:rsidP="00EC304F">
      <w:pPr>
        <w:spacing w:line="276" w:lineRule="auto"/>
        <w:rPr>
          <w:rFonts w:ascii="Times New Roman" w:hAnsi="Times New Roman" w:cs="Times New Roman"/>
        </w:rPr>
      </w:pPr>
    </w:p>
    <w:p w14:paraId="5BD8D89A" w14:textId="77777777" w:rsidR="00CA78E9" w:rsidRPr="00A0481B" w:rsidRDefault="00CA78E9" w:rsidP="00EC304F">
      <w:pPr>
        <w:spacing w:line="276" w:lineRule="auto"/>
        <w:rPr>
          <w:rFonts w:ascii="Times New Roman" w:hAnsi="Times New Roman" w:cs="Times New Roman"/>
        </w:rPr>
      </w:pPr>
    </w:p>
    <w:p w14:paraId="28FA64E3" w14:textId="77777777" w:rsidR="00CA78E9" w:rsidRPr="00A0481B" w:rsidRDefault="008D46D1" w:rsidP="00EC304F">
      <w:pPr>
        <w:spacing w:line="276" w:lineRule="auto"/>
        <w:rPr>
          <w:rFonts w:ascii="Times New Roman" w:hAnsi="Times New Roman" w:cs="Times New Roman"/>
          <w:b/>
          <w:bCs/>
          <w:sz w:val="28"/>
          <w:szCs w:val="28"/>
        </w:rPr>
      </w:pPr>
      <w:r w:rsidRPr="00A0481B">
        <w:rPr>
          <w:rFonts w:ascii="Times New Roman" w:hAnsi="Times New Roman" w:cs="Times New Roman"/>
          <w:b/>
          <w:bCs/>
          <w:sz w:val="28"/>
          <w:szCs w:val="28"/>
          <w:lang w:val="vi-VN"/>
        </w:rPr>
        <w:t>P</w:t>
      </w:r>
      <w:r w:rsidRPr="00A0481B">
        <w:rPr>
          <w:rFonts w:ascii="Times New Roman" w:hAnsi="Times New Roman" w:cs="Times New Roman"/>
          <w:b/>
          <w:bCs/>
          <w:sz w:val="28"/>
          <w:szCs w:val="28"/>
        </w:rPr>
        <w:t>hiếu học tập số 2:</w:t>
      </w:r>
    </w:p>
    <w:tbl>
      <w:tblPr>
        <w:tblStyle w:val="TableGrid"/>
        <w:tblW w:w="0" w:type="auto"/>
        <w:tblLook w:val="04A0" w:firstRow="1" w:lastRow="0" w:firstColumn="1" w:lastColumn="0" w:noHBand="0" w:noVBand="1"/>
      </w:tblPr>
      <w:tblGrid>
        <w:gridCol w:w="1869"/>
        <w:gridCol w:w="7995"/>
      </w:tblGrid>
      <w:tr w:rsidR="00CA78E9" w:rsidRPr="00A0481B" w14:paraId="79CB2E5D" w14:textId="77777777">
        <w:tc>
          <w:tcPr>
            <w:tcW w:w="1869" w:type="dxa"/>
          </w:tcPr>
          <w:p w14:paraId="28FD233F" w14:textId="77777777" w:rsidR="00CA78E9" w:rsidRPr="00A0481B" w:rsidRDefault="008D46D1" w:rsidP="00EC304F">
            <w:pPr>
              <w:spacing w:after="0" w:line="276" w:lineRule="auto"/>
              <w:jc w:val="center"/>
              <w:rPr>
                <w:rFonts w:ascii="Times New Roman" w:hAnsi="Times New Roman" w:cs="Times New Roman"/>
                <w:b/>
                <w:bCs/>
                <w:sz w:val="28"/>
                <w:szCs w:val="28"/>
              </w:rPr>
            </w:pPr>
            <w:r w:rsidRPr="00A0481B">
              <w:rPr>
                <w:rFonts w:ascii="Times New Roman" w:hAnsi="Times New Roman" w:cs="Times New Roman"/>
                <w:b/>
                <w:bCs/>
                <w:sz w:val="28"/>
                <w:szCs w:val="28"/>
              </w:rPr>
              <w:t>Tác giả</w:t>
            </w:r>
          </w:p>
          <w:p w14:paraId="123DE601" w14:textId="77777777" w:rsidR="00CA78E9" w:rsidRPr="00A0481B" w:rsidRDefault="008D46D1" w:rsidP="00EC304F">
            <w:pPr>
              <w:spacing w:after="0" w:line="276" w:lineRule="auto"/>
              <w:jc w:val="center"/>
              <w:rPr>
                <w:rFonts w:ascii="Times New Roman" w:hAnsi="Times New Roman" w:cs="Times New Roman"/>
                <w:b/>
                <w:bCs/>
                <w:sz w:val="28"/>
                <w:szCs w:val="28"/>
              </w:rPr>
            </w:pPr>
            <w:r w:rsidRPr="00A0481B">
              <w:rPr>
                <w:rFonts w:ascii="Times New Roman" w:hAnsi="Times New Roman" w:cs="Times New Roman"/>
                <w:b/>
                <w:bCs/>
                <w:sz w:val="28"/>
                <w:szCs w:val="28"/>
              </w:rPr>
              <w:t>( Ăng -toan đơ Xanh -tơ Ê – xu – pe – ri )</w:t>
            </w:r>
          </w:p>
        </w:tc>
        <w:tc>
          <w:tcPr>
            <w:tcW w:w="7995" w:type="dxa"/>
          </w:tcPr>
          <w:p w14:paraId="6BAD7E17" w14:textId="77777777" w:rsidR="00CA78E9" w:rsidRPr="00A0481B" w:rsidRDefault="00CA78E9" w:rsidP="00EC304F">
            <w:pPr>
              <w:spacing w:after="0" w:line="276" w:lineRule="auto"/>
              <w:rPr>
                <w:rFonts w:ascii="Times New Roman" w:hAnsi="Times New Roman" w:cs="Times New Roman"/>
                <w:sz w:val="28"/>
                <w:szCs w:val="28"/>
              </w:rPr>
            </w:pPr>
          </w:p>
        </w:tc>
      </w:tr>
      <w:tr w:rsidR="00CA78E9" w:rsidRPr="00A0481B" w14:paraId="4A9AC1E0" w14:textId="77777777">
        <w:trPr>
          <w:trHeight w:val="3325"/>
        </w:trPr>
        <w:tc>
          <w:tcPr>
            <w:tcW w:w="1869" w:type="dxa"/>
          </w:tcPr>
          <w:p w14:paraId="02BEA94A" w14:textId="77777777" w:rsidR="00CA78E9" w:rsidRPr="00A0481B" w:rsidRDefault="008D46D1" w:rsidP="00EC304F">
            <w:pPr>
              <w:spacing w:after="0" w:line="276" w:lineRule="auto"/>
              <w:rPr>
                <w:rFonts w:ascii="Times New Roman" w:hAnsi="Times New Roman" w:cs="Times New Roman"/>
                <w:b/>
                <w:bCs/>
                <w:sz w:val="28"/>
                <w:szCs w:val="28"/>
              </w:rPr>
            </w:pPr>
            <w:r w:rsidRPr="00A0481B">
              <w:rPr>
                <w:rFonts w:ascii="Times New Roman" w:hAnsi="Times New Roman" w:cs="Times New Roman"/>
                <w:b/>
                <w:bCs/>
                <w:sz w:val="28"/>
                <w:szCs w:val="28"/>
              </w:rPr>
              <w:lastRenderedPageBreak/>
              <w:t>Tác phẩm:</w:t>
            </w:r>
          </w:p>
          <w:p w14:paraId="677126F7" w14:textId="77777777" w:rsidR="00CA78E9" w:rsidRPr="00A0481B" w:rsidRDefault="008D46D1" w:rsidP="00EC304F">
            <w:pPr>
              <w:spacing w:after="0" w:line="276" w:lineRule="auto"/>
              <w:jc w:val="center"/>
              <w:rPr>
                <w:rFonts w:ascii="Times New Roman" w:hAnsi="Times New Roman" w:cs="Times New Roman"/>
                <w:b/>
                <w:bCs/>
                <w:i/>
                <w:iCs/>
                <w:sz w:val="28"/>
                <w:szCs w:val="28"/>
              </w:rPr>
            </w:pPr>
            <w:r w:rsidRPr="00A0481B">
              <w:rPr>
                <w:rFonts w:ascii="Times New Roman" w:hAnsi="Times New Roman" w:cs="Times New Roman"/>
                <w:b/>
                <w:bCs/>
                <w:i/>
                <w:iCs/>
                <w:sz w:val="28"/>
                <w:szCs w:val="28"/>
              </w:rPr>
              <w:t>Hoàng tử bé</w:t>
            </w:r>
          </w:p>
        </w:tc>
        <w:tc>
          <w:tcPr>
            <w:tcW w:w="7995" w:type="dxa"/>
          </w:tcPr>
          <w:p w14:paraId="7AF0BC94" w14:textId="77777777" w:rsidR="00CA78E9" w:rsidRPr="00A0481B" w:rsidRDefault="008D46D1" w:rsidP="00EC304F">
            <w:pPr>
              <w:spacing w:after="0" w:line="276" w:lineRule="auto"/>
              <w:rPr>
                <w:rFonts w:ascii="Times New Roman" w:hAnsi="Times New Roman" w:cs="Times New Roman"/>
                <w:sz w:val="28"/>
                <w:szCs w:val="28"/>
              </w:rPr>
            </w:pPr>
            <w:r w:rsidRPr="00A0481B">
              <w:rPr>
                <w:rFonts w:ascii="Times New Roman" w:hAnsi="Times New Roman" w:cs="Times New Roman"/>
                <w:sz w:val="28"/>
                <w:szCs w:val="28"/>
              </w:rPr>
              <w:t>-Hoàn cảnh sáng tác:</w:t>
            </w:r>
          </w:p>
          <w:p w14:paraId="007F6B5C" w14:textId="77777777" w:rsidR="00CA78E9" w:rsidRPr="00A0481B" w:rsidRDefault="00CA78E9" w:rsidP="00EC304F">
            <w:pPr>
              <w:spacing w:after="0" w:line="276" w:lineRule="auto"/>
              <w:rPr>
                <w:rFonts w:ascii="Times New Roman" w:hAnsi="Times New Roman" w:cs="Times New Roman"/>
                <w:sz w:val="28"/>
                <w:szCs w:val="28"/>
              </w:rPr>
            </w:pPr>
          </w:p>
          <w:p w14:paraId="334669FC" w14:textId="77777777" w:rsidR="00CA78E9" w:rsidRPr="00A0481B" w:rsidRDefault="00CA78E9" w:rsidP="00EC304F">
            <w:pPr>
              <w:spacing w:after="0" w:line="276" w:lineRule="auto"/>
              <w:rPr>
                <w:rFonts w:ascii="Times New Roman" w:hAnsi="Times New Roman" w:cs="Times New Roman"/>
                <w:sz w:val="28"/>
                <w:szCs w:val="28"/>
              </w:rPr>
            </w:pPr>
          </w:p>
          <w:p w14:paraId="2F5CBFEA" w14:textId="77777777" w:rsidR="00CA78E9" w:rsidRPr="00A0481B" w:rsidRDefault="00CA78E9" w:rsidP="00EC304F">
            <w:pPr>
              <w:spacing w:after="0" w:line="276" w:lineRule="auto"/>
              <w:rPr>
                <w:rFonts w:ascii="Times New Roman" w:hAnsi="Times New Roman" w:cs="Times New Roman"/>
                <w:sz w:val="28"/>
                <w:szCs w:val="28"/>
              </w:rPr>
            </w:pPr>
          </w:p>
          <w:p w14:paraId="143B5169" w14:textId="77777777" w:rsidR="00CA78E9" w:rsidRPr="00A0481B" w:rsidRDefault="008D46D1" w:rsidP="00EC304F">
            <w:pPr>
              <w:spacing w:after="0" w:line="276" w:lineRule="auto"/>
              <w:rPr>
                <w:rFonts w:ascii="Times New Roman" w:hAnsi="Times New Roman" w:cs="Times New Roman"/>
                <w:sz w:val="28"/>
                <w:szCs w:val="28"/>
              </w:rPr>
            </w:pPr>
            <w:r w:rsidRPr="00A0481B">
              <w:rPr>
                <w:rFonts w:ascii="Times New Roman" w:hAnsi="Times New Roman" w:cs="Times New Roman"/>
                <w:sz w:val="28"/>
                <w:szCs w:val="28"/>
              </w:rPr>
              <w:t>-Dung lượng ( số chương):</w:t>
            </w:r>
          </w:p>
          <w:p w14:paraId="42AED95C" w14:textId="77777777" w:rsidR="00CA78E9" w:rsidRPr="00A0481B" w:rsidRDefault="00CA78E9" w:rsidP="00EC304F">
            <w:pPr>
              <w:spacing w:after="0" w:line="276" w:lineRule="auto"/>
              <w:rPr>
                <w:rFonts w:ascii="Times New Roman" w:hAnsi="Times New Roman" w:cs="Times New Roman"/>
                <w:sz w:val="28"/>
                <w:szCs w:val="28"/>
              </w:rPr>
            </w:pPr>
          </w:p>
          <w:p w14:paraId="48D5870F" w14:textId="77777777" w:rsidR="00CA78E9" w:rsidRPr="00A0481B" w:rsidRDefault="008D46D1" w:rsidP="00EC304F">
            <w:pPr>
              <w:spacing w:after="0" w:line="276" w:lineRule="auto"/>
              <w:rPr>
                <w:rFonts w:ascii="Times New Roman" w:hAnsi="Times New Roman" w:cs="Times New Roman"/>
                <w:sz w:val="28"/>
                <w:szCs w:val="28"/>
              </w:rPr>
            </w:pPr>
            <w:r w:rsidRPr="00A0481B">
              <w:rPr>
                <w:rFonts w:ascii="Times New Roman" w:hAnsi="Times New Roman" w:cs="Times New Roman"/>
                <w:sz w:val="28"/>
                <w:szCs w:val="28"/>
              </w:rPr>
              <w:t>-Tóm tắt nội dung tác phẩm:</w:t>
            </w:r>
          </w:p>
          <w:p w14:paraId="42AB2A82" w14:textId="77777777" w:rsidR="00CA78E9" w:rsidRPr="00A0481B" w:rsidRDefault="00CA78E9" w:rsidP="00EC304F">
            <w:pPr>
              <w:spacing w:after="0" w:line="276" w:lineRule="auto"/>
              <w:rPr>
                <w:rFonts w:ascii="Times New Roman" w:hAnsi="Times New Roman" w:cs="Times New Roman"/>
                <w:sz w:val="28"/>
                <w:szCs w:val="28"/>
              </w:rPr>
            </w:pPr>
          </w:p>
          <w:p w14:paraId="3B8A91D2" w14:textId="77777777" w:rsidR="00CA78E9" w:rsidRPr="00A0481B" w:rsidRDefault="00CA78E9" w:rsidP="00EC304F">
            <w:pPr>
              <w:spacing w:after="0" w:line="276" w:lineRule="auto"/>
              <w:rPr>
                <w:rFonts w:ascii="Times New Roman" w:hAnsi="Times New Roman" w:cs="Times New Roman"/>
                <w:sz w:val="28"/>
                <w:szCs w:val="28"/>
              </w:rPr>
            </w:pPr>
          </w:p>
          <w:p w14:paraId="4E0901E6" w14:textId="77777777" w:rsidR="00CA78E9" w:rsidRPr="00A0481B" w:rsidRDefault="00CA78E9" w:rsidP="00EC304F">
            <w:pPr>
              <w:spacing w:after="0" w:line="276" w:lineRule="auto"/>
              <w:rPr>
                <w:rFonts w:ascii="Times New Roman" w:hAnsi="Times New Roman" w:cs="Times New Roman"/>
                <w:sz w:val="28"/>
                <w:szCs w:val="28"/>
              </w:rPr>
            </w:pPr>
          </w:p>
        </w:tc>
      </w:tr>
    </w:tbl>
    <w:p w14:paraId="2E0C88BD" w14:textId="77777777" w:rsidR="00CA78E9" w:rsidRPr="00A0481B" w:rsidRDefault="00CA78E9" w:rsidP="00EC304F">
      <w:pPr>
        <w:spacing w:line="276" w:lineRule="auto"/>
        <w:rPr>
          <w:rFonts w:ascii="Times New Roman" w:hAnsi="Times New Roman" w:cs="Times New Roman"/>
          <w:b/>
          <w:bCs/>
          <w:sz w:val="28"/>
          <w:szCs w:val="28"/>
        </w:rPr>
      </w:pPr>
    </w:p>
    <w:p w14:paraId="31E696C0" w14:textId="77777777" w:rsidR="00CA78E9" w:rsidRPr="00A0481B" w:rsidRDefault="008D46D1" w:rsidP="00EC304F">
      <w:pPr>
        <w:spacing w:line="276" w:lineRule="auto"/>
        <w:rPr>
          <w:rFonts w:ascii="Times New Roman" w:hAnsi="Times New Roman" w:cs="Times New Roman"/>
          <w:b/>
          <w:bCs/>
          <w:sz w:val="28"/>
          <w:szCs w:val="28"/>
        </w:rPr>
      </w:pPr>
      <w:r w:rsidRPr="00A0481B">
        <w:rPr>
          <w:rFonts w:ascii="Times New Roman" w:hAnsi="Times New Roman" w:cs="Times New Roman"/>
          <w:b/>
          <w:bCs/>
          <w:sz w:val="28"/>
          <w:szCs w:val="28"/>
        </w:rPr>
        <w:t xml:space="preserve"> </w:t>
      </w:r>
      <w:r w:rsidRPr="00A0481B">
        <w:rPr>
          <w:rFonts w:ascii="Times New Roman" w:hAnsi="Times New Roman" w:cs="Times New Roman"/>
          <w:b/>
          <w:bCs/>
          <w:sz w:val="28"/>
          <w:szCs w:val="28"/>
          <w:lang w:val="vi-VN"/>
        </w:rPr>
        <w:t>P</w:t>
      </w:r>
      <w:r w:rsidRPr="00A0481B">
        <w:rPr>
          <w:rFonts w:ascii="Times New Roman" w:hAnsi="Times New Roman" w:cs="Times New Roman"/>
          <w:b/>
          <w:bCs/>
          <w:sz w:val="28"/>
          <w:szCs w:val="28"/>
        </w:rPr>
        <w:t xml:space="preserve">hiếu học tập số </w:t>
      </w:r>
      <w:r w:rsidRPr="00A0481B">
        <w:rPr>
          <w:rFonts w:ascii="Times New Roman" w:hAnsi="Times New Roman" w:cs="Times New Roman"/>
          <w:b/>
          <w:bCs/>
          <w:sz w:val="28"/>
          <w:szCs w:val="28"/>
          <w:lang w:val="vi-VN"/>
        </w:rPr>
        <w:t>3</w:t>
      </w:r>
      <w:r w:rsidRPr="00A0481B">
        <w:rPr>
          <w:rFonts w:ascii="Times New Roman" w:hAnsi="Times New Roman" w:cs="Times New Roman"/>
          <w:b/>
          <w:bCs/>
          <w:sz w:val="28"/>
          <w:szCs w:val="28"/>
        </w:rPr>
        <w:t>:</w:t>
      </w:r>
    </w:p>
    <w:tbl>
      <w:tblPr>
        <w:tblStyle w:val="TableGrid"/>
        <w:tblW w:w="0" w:type="auto"/>
        <w:tblLook w:val="04A0" w:firstRow="1" w:lastRow="0" w:firstColumn="1" w:lastColumn="0" w:noHBand="0" w:noVBand="1"/>
      </w:tblPr>
      <w:tblGrid>
        <w:gridCol w:w="1914"/>
        <w:gridCol w:w="8040"/>
      </w:tblGrid>
      <w:tr w:rsidR="00CA78E9" w:rsidRPr="00A0481B" w14:paraId="3A2F2837" w14:textId="77777777">
        <w:tc>
          <w:tcPr>
            <w:tcW w:w="1914" w:type="dxa"/>
          </w:tcPr>
          <w:p w14:paraId="7632004A" w14:textId="77777777" w:rsidR="00CA78E9" w:rsidRPr="00A0481B" w:rsidRDefault="008D46D1" w:rsidP="00EC304F">
            <w:pPr>
              <w:spacing w:after="0" w:line="276" w:lineRule="auto"/>
              <w:rPr>
                <w:rFonts w:ascii="Times New Roman" w:hAnsi="Times New Roman" w:cs="Times New Roman"/>
                <w:sz w:val="28"/>
                <w:szCs w:val="28"/>
              </w:rPr>
            </w:pPr>
            <w:r w:rsidRPr="00A0481B">
              <w:rPr>
                <w:rFonts w:ascii="Times New Roman" w:hAnsi="Times New Roman" w:cs="Times New Roman"/>
                <w:sz w:val="28"/>
                <w:szCs w:val="28"/>
              </w:rPr>
              <w:t>Xuất xứ</w:t>
            </w:r>
          </w:p>
        </w:tc>
        <w:tc>
          <w:tcPr>
            <w:tcW w:w="8040" w:type="dxa"/>
          </w:tcPr>
          <w:p w14:paraId="77420E17" w14:textId="77777777" w:rsidR="00CA78E9" w:rsidRPr="00A0481B" w:rsidRDefault="00CA78E9" w:rsidP="00EC304F">
            <w:pPr>
              <w:spacing w:after="0" w:line="276" w:lineRule="auto"/>
              <w:rPr>
                <w:rFonts w:ascii="Times New Roman" w:hAnsi="Times New Roman" w:cs="Times New Roman"/>
                <w:sz w:val="28"/>
                <w:szCs w:val="28"/>
              </w:rPr>
            </w:pPr>
          </w:p>
          <w:p w14:paraId="3C238842" w14:textId="77777777" w:rsidR="00CA78E9" w:rsidRPr="00A0481B" w:rsidRDefault="00CA78E9" w:rsidP="00EC304F">
            <w:pPr>
              <w:spacing w:after="0" w:line="276" w:lineRule="auto"/>
              <w:rPr>
                <w:rFonts w:ascii="Times New Roman" w:hAnsi="Times New Roman" w:cs="Times New Roman"/>
                <w:sz w:val="28"/>
                <w:szCs w:val="28"/>
              </w:rPr>
            </w:pPr>
          </w:p>
        </w:tc>
      </w:tr>
      <w:tr w:rsidR="00CA78E9" w:rsidRPr="00A0481B" w14:paraId="27C43123" w14:textId="77777777">
        <w:tc>
          <w:tcPr>
            <w:tcW w:w="1914" w:type="dxa"/>
          </w:tcPr>
          <w:p w14:paraId="3E269076" w14:textId="77777777" w:rsidR="00CA78E9" w:rsidRPr="00A0481B" w:rsidRDefault="008D46D1" w:rsidP="00EC304F">
            <w:pPr>
              <w:spacing w:after="0" w:line="276" w:lineRule="auto"/>
              <w:rPr>
                <w:rFonts w:ascii="Times New Roman" w:hAnsi="Times New Roman" w:cs="Times New Roman"/>
                <w:sz w:val="28"/>
                <w:szCs w:val="28"/>
              </w:rPr>
            </w:pPr>
            <w:r w:rsidRPr="00A0481B">
              <w:rPr>
                <w:rFonts w:ascii="Times New Roman" w:hAnsi="Times New Roman" w:cs="Times New Roman"/>
                <w:sz w:val="28"/>
                <w:szCs w:val="28"/>
              </w:rPr>
              <w:t>Thể loại</w:t>
            </w:r>
          </w:p>
        </w:tc>
        <w:tc>
          <w:tcPr>
            <w:tcW w:w="8040" w:type="dxa"/>
          </w:tcPr>
          <w:p w14:paraId="6880C778" w14:textId="77777777" w:rsidR="00CA78E9" w:rsidRPr="00A0481B" w:rsidRDefault="00CA78E9" w:rsidP="00EC304F">
            <w:pPr>
              <w:spacing w:after="0" w:line="276" w:lineRule="auto"/>
              <w:rPr>
                <w:rFonts w:ascii="Times New Roman" w:hAnsi="Times New Roman" w:cs="Times New Roman"/>
                <w:sz w:val="28"/>
                <w:szCs w:val="28"/>
              </w:rPr>
            </w:pPr>
          </w:p>
          <w:p w14:paraId="2F71472C" w14:textId="77777777" w:rsidR="00CA78E9" w:rsidRPr="00A0481B" w:rsidRDefault="00CA78E9" w:rsidP="00EC304F">
            <w:pPr>
              <w:spacing w:after="0" w:line="276" w:lineRule="auto"/>
              <w:rPr>
                <w:rFonts w:ascii="Times New Roman" w:hAnsi="Times New Roman" w:cs="Times New Roman"/>
                <w:sz w:val="28"/>
                <w:szCs w:val="28"/>
              </w:rPr>
            </w:pPr>
          </w:p>
        </w:tc>
      </w:tr>
      <w:tr w:rsidR="00CA78E9" w:rsidRPr="00A0481B" w14:paraId="4DDF9E65" w14:textId="77777777">
        <w:trPr>
          <w:trHeight w:val="503"/>
        </w:trPr>
        <w:tc>
          <w:tcPr>
            <w:tcW w:w="1914" w:type="dxa"/>
          </w:tcPr>
          <w:p w14:paraId="2C9DD080" w14:textId="77777777" w:rsidR="00CA78E9" w:rsidRPr="00A0481B" w:rsidRDefault="008D46D1" w:rsidP="00EC304F">
            <w:pPr>
              <w:spacing w:after="0" w:line="276" w:lineRule="auto"/>
              <w:rPr>
                <w:rFonts w:ascii="Times New Roman" w:hAnsi="Times New Roman" w:cs="Times New Roman"/>
                <w:sz w:val="28"/>
                <w:szCs w:val="28"/>
              </w:rPr>
            </w:pPr>
            <w:r w:rsidRPr="00A0481B">
              <w:rPr>
                <w:rFonts w:ascii="Times New Roman" w:hAnsi="Times New Roman" w:cs="Times New Roman"/>
                <w:sz w:val="28"/>
                <w:szCs w:val="28"/>
              </w:rPr>
              <w:t>Ngôi kể</w:t>
            </w:r>
          </w:p>
        </w:tc>
        <w:tc>
          <w:tcPr>
            <w:tcW w:w="8040" w:type="dxa"/>
          </w:tcPr>
          <w:p w14:paraId="3D548E99" w14:textId="77777777" w:rsidR="00CA78E9" w:rsidRPr="00A0481B" w:rsidRDefault="00CA78E9" w:rsidP="00EC304F">
            <w:pPr>
              <w:spacing w:after="0" w:line="276" w:lineRule="auto"/>
              <w:rPr>
                <w:rFonts w:ascii="Times New Roman" w:hAnsi="Times New Roman" w:cs="Times New Roman"/>
                <w:sz w:val="28"/>
                <w:szCs w:val="28"/>
              </w:rPr>
            </w:pPr>
          </w:p>
          <w:p w14:paraId="6FEF6416" w14:textId="77777777" w:rsidR="00CA78E9" w:rsidRPr="00A0481B" w:rsidRDefault="00CA78E9" w:rsidP="00EC304F">
            <w:pPr>
              <w:spacing w:after="0" w:line="276" w:lineRule="auto"/>
              <w:rPr>
                <w:rFonts w:ascii="Times New Roman" w:hAnsi="Times New Roman" w:cs="Times New Roman"/>
                <w:sz w:val="28"/>
                <w:szCs w:val="28"/>
              </w:rPr>
            </w:pPr>
          </w:p>
        </w:tc>
      </w:tr>
      <w:tr w:rsidR="00CA78E9" w:rsidRPr="00A0481B" w14:paraId="1107519B" w14:textId="77777777">
        <w:tc>
          <w:tcPr>
            <w:tcW w:w="1914" w:type="dxa"/>
          </w:tcPr>
          <w:p w14:paraId="16CC7304" w14:textId="77777777" w:rsidR="00CA78E9" w:rsidRPr="00A0481B" w:rsidRDefault="008D46D1" w:rsidP="00EC304F">
            <w:pPr>
              <w:spacing w:after="0" w:line="276" w:lineRule="auto"/>
              <w:rPr>
                <w:rFonts w:ascii="Times New Roman" w:hAnsi="Times New Roman" w:cs="Times New Roman"/>
                <w:sz w:val="28"/>
                <w:szCs w:val="28"/>
              </w:rPr>
            </w:pPr>
            <w:r w:rsidRPr="00A0481B">
              <w:rPr>
                <w:rFonts w:ascii="Times New Roman" w:hAnsi="Times New Roman" w:cs="Times New Roman"/>
                <w:sz w:val="28"/>
                <w:szCs w:val="28"/>
              </w:rPr>
              <w:t>Nhân vật chính</w:t>
            </w:r>
          </w:p>
        </w:tc>
        <w:tc>
          <w:tcPr>
            <w:tcW w:w="8040" w:type="dxa"/>
          </w:tcPr>
          <w:p w14:paraId="3C6530A0" w14:textId="77777777" w:rsidR="00CA78E9" w:rsidRPr="00A0481B" w:rsidRDefault="00CA78E9" w:rsidP="00EC304F">
            <w:pPr>
              <w:spacing w:after="0" w:line="276" w:lineRule="auto"/>
              <w:rPr>
                <w:rFonts w:ascii="Times New Roman" w:hAnsi="Times New Roman" w:cs="Times New Roman"/>
                <w:sz w:val="28"/>
                <w:szCs w:val="28"/>
              </w:rPr>
            </w:pPr>
          </w:p>
        </w:tc>
      </w:tr>
      <w:tr w:rsidR="00CA78E9" w:rsidRPr="00A0481B" w14:paraId="4C544982" w14:textId="77777777">
        <w:tc>
          <w:tcPr>
            <w:tcW w:w="1914" w:type="dxa"/>
          </w:tcPr>
          <w:p w14:paraId="60D254DD" w14:textId="77777777" w:rsidR="00CA78E9" w:rsidRPr="00A0481B" w:rsidRDefault="008D46D1" w:rsidP="00EC304F">
            <w:pPr>
              <w:spacing w:after="0" w:line="276" w:lineRule="auto"/>
              <w:rPr>
                <w:rFonts w:ascii="Times New Roman" w:hAnsi="Times New Roman" w:cs="Times New Roman"/>
                <w:sz w:val="28"/>
                <w:szCs w:val="28"/>
              </w:rPr>
            </w:pPr>
            <w:r w:rsidRPr="00A0481B">
              <w:rPr>
                <w:rFonts w:ascii="Times New Roman" w:hAnsi="Times New Roman" w:cs="Times New Roman"/>
                <w:sz w:val="28"/>
                <w:szCs w:val="28"/>
              </w:rPr>
              <w:t>PTBĐ</w:t>
            </w:r>
          </w:p>
        </w:tc>
        <w:tc>
          <w:tcPr>
            <w:tcW w:w="8040" w:type="dxa"/>
          </w:tcPr>
          <w:p w14:paraId="000E8CEA" w14:textId="77777777" w:rsidR="00CA78E9" w:rsidRPr="00A0481B" w:rsidRDefault="00CA78E9" w:rsidP="00EC304F">
            <w:pPr>
              <w:spacing w:after="0" w:line="276" w:lineRule="auto"/>
              <w:rPr>
                <w:rFonts w:ascii="Times New Roman" w:hAnsi="Times New Roman" w:cs="Times New Roman"/>
                <w:sz w:val="28"/>
                <w:szCs w:val="28"/>
              </w:rPr>
            </w:pPr>
          </w:p>
          <w:p w14:paraId="49408C54" w14:textId="77777777" w:rsidR="00CA78E9" w:rsidRPr="00A0481B" w:rsidRDefault="00CA78E9" w:rsidP="00EC304F">
            <w:pPr>
              <w:spacing w:after="0" w:line="276" w:lineRule="auto"/>
              <w:rPr>
                <w:rFonts w:ascii="Times New Roman" w:hAnsi="Times New Roman" w:cs="Times New Roman"/>
                <w:sz w:val="28"/>
                <w:szCs w:val="28"/>
              </w:rPr>
            </w:pPr>
          </w:p>
        </w:tc>
      </w:tr>
      <w:tr w:rsidR="00CA78E9" w:rsidRPr="00A0481B" w14:paraId="3D5D36A5" w14:textId="77777777">
        <w:trPr>
          <w:trHeight w:val="1970"/>
        </w:trPr>
        <w:tc>
          <w:tcPr>
            <w:tcW w:w="1914" w:type="dxa"/>
          </w:tcPr>
          <w:p w14:paraId="5894E348" w14:textId="77777777" w:rsidR="00CA78E9" w:rsidRPr="00A0481B" w:rsidRDefault="008D46D1" w:rsidP="00EC304F">
            <w:pPr>
              <w:spacing w:after="0" w:line="276" w:lineRule="auto"/>
              <w:rPr>
                <w:rFonts w:ascii="Times New Roman" w:hAnsi="Times New Roman" w:cs="Times New Roman"/>
                <w:sz w:val="28"/>
                <w:szCs w:val="28"/>
              </w:rPr>
            </w:pPr>
            <w:r w:rsidRPr="00A0481B">
              <w:rPr>
                <w:rFonts w:ascii="Times New Roman" w:hAnsi="Times New Roman" w:cs="Times New Roman"/>
                <w:sz w:val="28"/>
                <w:szCs w:val="28"/>
              </w:rPr>
              <w:t>Bố cục: (Văn bản chia là mấy phần? Nêu nội dung từng phần?)</w:t>
            </w:r>
          </w:p>
        </w:tc>
        <w:tc>
          <w:tcPr>
            <w:tcW w:w="8040" w:type="dxa"/>
          </w:tcPr>
          <w:p w14:paraId="62E01FF0" w14:textId="77777777" w:rsidR="00CA78E9" w:rsidRPr="00A0481B" w:rsidRDefault="00CA78E9" w:rsidP="00EC304F">
            <w:pPr>
              <w:spacing w:after="0" w:line="276" w:lineRule="auto"/>
              <w:rPr>
                <w:rFonts w:ascii="Times New Roman" w:hAnsi="Times New Roman" w:cs="Times New Roman"/>
                <w:sz w:val="28"/>
                <w:szCs w:val="28"/>
              </w:rPr>
            </w:pPr>
          </w:p>
          <w:p w14:paraId="4B3631C6" w14:textId="77777777" w:rsidR="00CA78E9" w:rsidRPr="00A0481B" w:rsidRDefault="00CA78E9" w:rsidP="00EC304F">
            <w:pPr>
              <w:spacing w:after="0" w:line="276" w:lineRule="auto"/>
              <w:rPr>
                <w:rFonts w:ascii="Times New Roman" w:hAnsi="Times New Roman" w:cs="Times New Roman"/>
                <w:sz w:val="28"/>
                <w:szCs w:val="28"/>
              </w:rPr>
            </w:pPr>
          </w:p>
          <w:p w14:paraId="79204EDF" w14:textId="77777777" w:rsidR="00CA78E9" w:rsidRPr="00A0481B" w:rsidRDefault="00CA78E9" w:rsidP="00EC304F">
            <w:pPr>
              <w:spacing w:after="0" w:line="276" w:lineRule="auto"/>
              <w:rPr>
                <w:rFonts w:ascii="Times New Roman" w:hAnsi="Times New Roman" w:cs="Times New Roman"/>
                <w:sz w:val="28"/>
                <w:szCs w:val="28"/>
              </w:rPr>
            </w:pPr>
          </w:p>
          <w:p w14:paraId="677EA7F6" w14:textId="77777777" w:rsidR="00CA78E9" w:rsidRPr="00A0481B" w:rsidRDefault="00CA78E9" w:rsidP="00EC304F">
            <w:pPr>
              <w:spacing w:after="0" w:line="276" w:lineRule="auto"/>
              <w:rPr>
                <w:rFonts w:ascii="Times New Roman" w:hAnsi="Times New Roman" w:cs="Times New Roman"/>
                <w:sz w:val="28"/>
                <w:szCs w:val="28"/>
              </w:rPr>
            </w:pPr>
          </w:p>
          <w:p w14:paraId="00FE7864" w14:textId="77777777" w:rsidR="00CA78E9" w:rsidRPr="00A0481B" w:rsidRDefault="00CA78E9" w:rsidP="00EC304F">
            <w:pPr>
              <w:spacing w:after="0" w:line="276" w:lineRule="auto"/>
              <w:rPr>
                <w:rFonts w:ascii="Times New Roman" w:hAnsi="Times New Roman" w:cs="Times New Roman"/>
                <w:sz w:val="28"/>
                <w:szCs w:val="28"/>
              </w:rPr>
            </w:pPr>
          </w:p>
        </w:tc>
      </w:tr>
    </w:tbl>
    <w:p w14:paraId="3C063920" w14:textId="77777777" w:rsidR="00CA78E9" w:rsidRPr="00A0481B" w:rsidRDefault="008D46D1" w:rsidP="00EC304F">
      <w:pPr>
        <w:spacing w:line="276" w:lineRule="auto"/>
        <w:rPr>
          <w:rFonts w:ascii="Times New Roman" w:hAnsi="Times New Roman" w:cs="Times New Roman"/>
          <w:b/>
          <w:bCs/>
          <w:sz w:val="28"/>
          <w:szCs w:val="28"/>
        </w:rPr>
      </w:pPr>
      <w:r w:rsidRPr="00A0481B">
        <w:rPr>
          <w:rFonts w:ascii="Times New Roman" w:hAnsi="Times New Roman" w:cs="Times New Roman"/>
          <w:b/>
          <w:bCs/>
          <w:sz w:val="28"/>
          <w:szCs w:val="28"/>
        </w:rPr>
        <w:t xml:space="preserve"> </w:t>
      </w:r>
    </w:p>
    <w:p w14:paraId="55CA561E" w14:textId="77777777" w:rsidR="00CA78E9" w:rsidRPr="00A0481B" w:rsidRDefault="008D46D1" w:rsidP="00EC304F">
      <w:pPr>
        <w:spacing w:line="276" w:lineRule="auto"/>
        <w:rPr>
          <w:rFonts w:ascii="Times New Roman" w:hAnsi="Times New Roman" w:cs="Times New Roman"/>
          <w:b/>
          <w:bCs/>
          <w:sz w:val="28"/>
          <w:szCs w:val="28"/>
          <w:lang w:val="vi-VN"/>
        </w:rPr>
      </w:pPr>
      <w:r w:rsidRPr="00A0481B">
        <w:rPr>
          <w:rFonts w:ascii="Times New Roman" w:hAnsi="Times New Roman" w:cs="Times New Roman"/>
          <w:b/>
          <w:bCs/>
          <w:sz w:val="28"/>
          <w:szCs w:val="28"/>
          <w:lang w:val="vi-VN"/>
        </w:rPr>
        <w:t>P</w:t>
      </w:r>
      <w:r w:rsidRPr="00A0481B">
        <w:rPr>
          <w:rFonts w:ascii="Times New Roman" w:hAnsi="Times New Roman" w:cs="Times New Roman"/>
          <w:b/>
          <w:bCs/>
          <w:sz w:val="28"/>
          <w:szCs w:val="28"/>
        </w:rPr>
        <w:t xml:space="preserve">hiếu học tập số </w:t>
      </w:r>
      <w:r w:rsidRPr="00A0481B">
        <w:rPr>
          <w:rFonts w:ascii="Times New Roman" w:hAnsi="Times New Roman" w:cs="Times New Roman"/>
          <w:b/>
          <w:bCs/>
          <w:sz w:val="28"/>
          <w:szCs w:val="28"/>
          <w:lang w:val="vi-VN"/>
        </w:rPr>
        <w:t>4</w:t>
      </w:r>
    </w:p>
    <w:tbl>
      <w:tblPr>
        <w:tblStyle w:val="TableGrid"/>
        <w:tblW w:w="0" w:type="auto"/>
        <w:tblLook w:val="04A0" w:firstRow="1" w:lastRow="0" w:firstColumn="1" w:lastColumn="0" w:noHBand="0" w:noVBand="1"/>
      </w:tblPr>
      <w:tblGrid>
        <w:gridCol w:w="3416"/>
        <w:gridCol w:w="3417"/>
        <w:gridCol w:w="3076"/>
      </w:tblGrid>
      <w:tr w:rsidR="00CA78E9" w:rsidRPr="00A0481B" w14:paraId="0682FFEF" w14:textId="77777777">
        <w:tc>
          <w:tcPr>
            <w:tcW w:w="3416" w:type="dxa"/>
          </w:tcPr>
          <w:p w14:paraId="4E56A067" w14:textId="77777777" w:rsidR="00CA78E9" w:rsidRPr="00A0481B" w:rsidRDefault="008D46D1" w:rsidP="00EC304F">
            <w:pPr>
              <w:spacing w:line="276" w:lineRule="auto"/>
              <w:jc w:val="center"/>
              <w:rPr>
                <w:rFonts w:ascii="Times New Roman" w:hAnsi="Times New Roman" w:cs="Times New Roman"/>
                <w:b/>
                <w:bCs/>
                <w:sz w:val="28"/>
                <w:szCs w:val="28"/>
              </w:rPr>
            </w:pPr>
            <w:r w:rsidRPr="00A0481B">
              <w:rPr>
                <w:rFonts w:ascii="Times New Roman" w:hAnsi="Times New Roman" w:cs="Times New Roman"/>
                <w:b/>
                <w:bCs/>
                <w:sz w:val="28"/>
                <w:szCs w:val="28"/>
              </w:rPr>
              <w:t>Hoàn cảnh hoàng tử bé  gặp Cáo</w:t>
            </w:r>
          </w:p>
          <w:p w14:paraId="6C5471A6" w14:textId="77777777" w:rsidR="00CA78E9" w:rsidRPr="00A0481B" w:rsidRDefault="00CA78E9" w:rsidP="00EC304F">
            <w:pPr>
              <w:spacing w:line="276" w:lineRule="auto"/>
              <w:jc w:val="center"/>
              <w:rPr>
                <w:rFonts w:ascii="Times New Roman" w:hAnsi="Times New Roman" w:cs="Times New Roman"/>
                <w:b/>
                <w:bCs/>
                <w:sz w:val="28"/>
                <w:szCs w:val="28"/>
              </w:rPr>
            </w:pPr>
          </w:p>
        </w:tc>
        <w:tc>
          <w:tcPr>
            <w:tcW w:w="3417" w:type="dxa"/>
          </w:tcPr>
          <w:p w14:paraId="7E98CC29" w14:textId="77777777" w:rsidR="00CA78E9" w:rsidRPr="00A0481B" w:rsidRDefault="008D46D1" w:rsidP="00EC304F">
            <w:pPr>
              <w:spacing w:line="276" w:lineRule="auto"/>
              <w:jc w:val="center"/>
              <w:rPr>
                <w:rFonts w:ascii="Times New Roman" w:hAnsi="Times New Roman" w:cs="Times New Roman"/>
                <w:b/>
                <w:bCs/>
                <w:sz w:val="28"/>
                <w:szCs w:val="28"/>
              </w:rPr>
            </w:pPr>
            <w:r w:rsidRPr="00A0481B">
              <w:rPr>
                <w:rFonts w:ascii="Times New Roman" w:hAnsi="Times New Roman" w:cs="Times New Roman"/>
                <w:b/>
                <w:bCs/>
                <w:sz w:val="28"/>
                <w:szCs w:val="28"/>
              </w:rPr>
              <w:t>Tâm trạng của hoàng tử bé</w:t>
            </w:r>
          </w:p>
          <w:p w14:paraId="46DD3F99" w14:textId="77777777" w:rsidR="00CA78E9" w:rsidRPr="00A0481B" w:rsidRDefault="00CA78E9" w:rsidP="00EC304F">
            <w:pPr>
              <w:spacing w:line="276" w:lineRule="auto"/>
              <w:jc w:val="center"/>
              <w:rPr>
                <w:rFonts w:ascii="Times New Roman" w:hAnsi="Times New Roman" w:cs="Times New Roman"/>
                <w:b/>
                <w:bCs/>
                <w:sz w:val="28"/>
                <w:szCs w:val="28"/>
              </w:rPr>
            </w:pPr>
          </w:p>
        </w:tc>
        <w:tc>
          <w:tcPr>
            <w:tcW w:w="3076" w:type="dxa"/>
          </w:tcPr>
          <w:p w14:paraId="30DDB06B" w14:textId="77777777" w:rsidR="00CA78E9" w:rsidRPr="00A0481B" w:rsidRDefault="008D46D1" w:rsidP="00EC304F">
            <w:pPr>
              <w:spacing w:line="276" w:lineRule="auto"/>
              <w:jc w:val="center"/>
              <w:rPr>
                <w:rFonts w:ascii="Times New Roman" w:hAnsi="Times New Roman" w:cs="Times New Roman"/>
                <w:b/>
                <w:bCs/>
                <w:sz w:val="28"/>
                <w:szCs w:val="28"/>
              </w:rPr>
            </w:pPr>
            <w:r w:rsidRPr="00A0481B">
              <w:rPr>
                <w:rFonts w:ascii="Times New Roman" w:hAnsi="Times New Roman" w:cs="Times New Roman"/>
                <w:b/>
                <w:bCs/>
                <w:sz w:val="28"/>
                <w:szCs w:val="28"/>
              </w:rPr>
              <w:t>Tâm trạng của Cáo</w:t>
            </w:r>
          </w:p>
          <w:p w14:paraId="43C5B88F" w14:textId="77777777" w:rsidR="00CA78E9" w:rsidRPr="00A0481B" w:rsidRDefault="00CA78E9" w:rsidP="00EC304F">
            <w:pPr>
              <w:spacing w:line="276" w:lineRule="auto"/>
              <w:jc w:val="center"/>
              <w:rPr>
                <w:rFonts w:ascii="Times New Roman" w:hAnsi="Times New Roman" w:cs="Times New Roman"/>
                <w:b/>
                <w:bCs/>
                <w:sz w:val="28"/>
                <w:szCs w:val="28"/>
              </w:rPr>
            </w:pPr>
          </w:p>
          <w:p w14:paraId="13462EED" w14:textId="77777777" w:rsidR="00CA78E9" w:rsidRPr="00A0481B" w:rsidRDefault="00CA78E9" w:rsidP="00EC304F">
            <w:pPr>
              <w:spacing w:line="276" w:lineRule="auto"/>
              <w:jc w:val="center"/>
              <w:rPr>
                <w:rFonts w:ascii="Times New Roman" w:hAnsi="Times New Roman" w:cs="Times New Roman"/>
                <w:b/>
                <w:bCs/>
                <w:sz w:val="28"/>
                <w:szCs w:val="28"/>
              </w:rPr>
            </w:pPr>
          </w:p>
        </w:tc>
      </w:tr>
      <w:tr w:rsidR="00CA78E9" w:rsidRPr="00A0481B" w14:paraId="3A9C861D" w14:textId="77777777">
        <w:tc>
          <w:tcPr>
            <w:tcW w:w="3416" w:type="dxa"/>
          </w:tcPr>
          <w:p w14:paraId="6AA13263" w14:textId="77777777" w:rsidR="00CA78E9" w:rsidRPr="00A0481B" w:rsidRDefault="00CA78E9" w:rsidP="00EC304F">
            <w:pPr>
              <w:spacing w:line="276" w:lineRule="auto"/>
              <w:rPr>
                <w:rFonts w:ascii="Times New Roman" w:hAnsi="Times New Roman" w:cs="Times New Roman"/>
                <w:b/>
                <w:bCs/>
                <w:sz w:val="28"/>
                <w:szCs w:val="28"/>
              </w:rPr>
            </w:pPr>
          </w:p>
        </w:tc>
        <w:tc>
          <w:tcPr>
            <w:tcW w:w="3417" w:type="dxa"/>
          </w:tcPr>
          <w:p w14:paraId="4516F381" w14:textId="77777777" w:rsidR="00CA78E9" w:rsidRPr="00A0481B" w:rsidRDefault="00CA78E9" w:rsidP="00EC304F">
            <w:pPr>
              <w:spacing w:line="276" w:lineRule="auto"/>
              <w:rPr>
                <w:rFonts w:ascii="Times New Roman" w:hAnsi="Times New Roman" w:cs="Times New Roman"/>
                <w:b/>
                <w:bCs/>
                <w:sz w:val="28"/>
                <w:szCs w:val="28"/>
              </w:rPr>
            </w:pPr>
          </w:p>
        </w:tc>
        <w:tc>
          <w:tcPr>
            <w:tcW w:w="3076" w:type="dxa"/>
          </w:tcPr>
          <w:p w14:paraId="1C887927" w14:textId="77777777" w:rsidR="00CA78E9" w:rsidRPr="00A0481B" w:rsidRDefault="00CA78E9" w:rsidP="00EC304F">
            <w:pPr>
              <w:spacing w:line="276" w:lineRule="auto"/>
              <w:rPr>
                <w:rFonts w:ascii="Times New Roman" w:hAnsi="Times New Roman" w:cs="Times New Roman"/>
                <w:b/>
                <w:bCs/>
                <w:sz w:val="28"/>
                <w:szCs w:val="28"/>
              </w:rPr>
            </w:pPr>
          </w:p>
        </w:tc>
      </w:tr>
    </w:tbl>
    <w:p w14:paraId="21D1E22D" w14:textId="77777777" w:rsidR="00CA78E9" w:rsidRPr="00A0481B" w:rsidRDefault="00CA78E9" w:rsidP="00EC304F">
      <w:pPr>
        <w:spacing w:line="276" w:lineRule="auto"/>
        <w:rPr>
          <w:rFonts w:ascii="Times New Roman" w:hAnsi="Times New Roman" w:cs="Times New Roman"/>
          <w:b/>
          <w:bCs/>
          <w:sz w:val="28"/>
          <w:szCs w:val="28"/>
        </w:rPr>
      </w:pPr>
    </w:p>
    <w:p w14:paraId="0BDE9172" w14:textId="77777777" w:rsidR="00CA78E9" w:rsidRPr="00A0481B" w:rsidRDefault="008D46D1" w:rsidP="00EC304F">
      <w:pPr>
        <w:spacing w:line="276" w:lineRule="auto"/>
        <w:rPr>
          <w:rFonts w:ascii="Times New Roman" w:hAnsi="Times New Roman" w:cs="Times New Roman"/>
          <w:b/>
          <w:bCs/>
          <w:sz w:val="28"/>
          <w:szCs w:val="28"/>
        </w:rPr>
      </w:pPr>
      <w:r w:rsidRPr="00A0481B">
        <w:rPr>
          <w:rFonts w:ascii="Times New Roman" w:hAnsi="Times New Roman" w:cs="Times New Roman"/>
          <w:b/>
          <w:bCs/>
          <w:sz w:val="28"/>
          <w:szCs w:val="28"/>
          <w:lang w:val="vi-VN"/>
        </w:rPr>
        <w:t>P</w:t>
      </w:r>
      <w:r w:rsidRPr="00A0481B">
        <w:rPr>
          <w:rFonts w:ascii="Times New Roman" w:hAnsi="Times New Roman" w:cs="Times New Roman"/>
          <w:b/>
          <w:bCs/>
          <w:sz w:val="28"/>
          <w:szCs w:val="28"/>
        </w:rPr>
        <w:t xml:space="preserve">hiếu học tập số </w:t>
      </w:r>
      <w:r w:rsidRPr="00A0481B">
        <w:rPr>
          <w:rFonts w:ascii="Times New Roman" w:hAnsi="Times New Roman" w:cs="Times New Roman"/>
          <w:b/>
          <w:bCs/>
          <w:sz w:val="28"/>
          <w:szCs w:val="28"/>
          <w:lang w:val="vi-VN"/>
        </w:rPr>
        <w:t>5</w:t>
      </w:r>
      <w:r w:rsidRPr="00A0481B">
        <w:rPr>
          <w:rFonts w:ascii="Times New Roman" w:hAnsi="Times New Roman" w:cs="Times New Roman"/>
          <w:b/>
          <w:bCs/>
          <w:sz w:val="28"/>
          <w:szCs w:val="28"/>
        </w:rPr>
        <w:t>.</w:t>
      </w:r>
    </w:p>
    <w:tbl>
      <w:tblPr>
        <w:tblStyle w:val="TableGrid"/>
        <w:tblW w:w="0" w:type="auto"/>
        <w:tblLook w:val="04A0" w:firstRow="1" w:lastRow="0" w:firstColumn="1" w:lastColumn="0" w:noHBand="0" w:noVBand="1"/>
      </w:tblPr>
      <w:tblGrid>
        <w:gridCol w:w="2245"/>
        <w:gridCol w:w="3510"/>
        <w:gridCol w:w="4124"/>
      </w:tblGrid>
      <w:tr w:rsidR="00CA78E9" w:rsidRPr="00A0481B" w14:paraId="34D92258" w14:textId="77777777">
        <w:trPr>
          <w:trHeight w:val="458"/>
        </w:trPr>
        <w:tc>
          <w:tcPr>
            <w:tcW w:w="9879" w:type="dxa"/>
            <w:gridSpan w:val="3"/>
          </w:tcPr>
          <w:p w14:paraId="747E859F" w14:textId="77777777" w:rsidR="00CA78E9" w:rsidRPr="00A0481B" w:rsidRDefault="008D46D1" w:rsidP="00EC304F">
            <w:pPr>
              <w:spacing w:after="0" w:line="276" w:lineRule="auto"/>
              <w:jc w:val="center"/>
              <w:rPr>
                <w:rFonts w:ascii="Times New Roman" w:hAnsi="Times New Roman" w:cs="Times New Roman"/>
                <w:b/>
                <w:bCs/>
                <w:sz w:val="28"/>
                <w:szCs w:val="28"/>
              </w:rPr>
            </w:pPr>
            <w:r w:rsidRPr="00A0481B">
              <w:rPr>
                <w:rFonts w:ascii="Times New Roman" w:hAnsi="Times New Roman" w:cs="Times New Roman"/>
                <w:b/>
                <w:bCs/>
                <w:sz w:val="28"/>
                <w:szCs w:val="28"/>
              </w:rPr>
              <w:t>Cuộc sống của cáo trước và sau khi được cảm hóa.</w:t>
            </w:r>
          </w:p>
        </w:tc>
      </w:tr>
      <w:tr w:rsidR="00CA78E9" w:rsidRPr="00A0481B" w14:paraId="7DDD6B82" w14:textId="77777777">
        <w:trPr>
          <w:trHeight w:val="440"/>
        </w:trPr>
        <w:tc>
          <w:tcPr>
            <w:tcW w:w="2245" w:type="dxa"/>
          </w:tcPr>
          <w:p w14:paraId="09074DEF" w14:textId="77777777" w:rsidR="00CA78E9" w:rsidRPr="00A0481B" w:rsidRDefault="00CA78E9" w:rsidP="00EC304F">
            <w:pPr>
              <w:spacing w:after="0" w:line="276" w:lineRule="auto"/>
              <w:rPr>
                <w:rFonts w:ascii="Times New Roman" w:hAnsi="Times New Roman" w:cs="Times New Roman"/>
                <w:b/>
                <w:bCs/>
                <w:sz w:val="28"/>
                <w:szCs w:val="28"/>
              </w:rPr>
            </w:pPr>
          </w:p>
        </w:tc>
        <w:tc>
          <w:tcPr>
            <w:tcW w:w="3510" w:type="dxa"/>
          </w:tcPr>
          <w:p w14:paraId="784573A2" w14:textId="77777777" w:rsidR="00CA78E9" w:rsidRPr="00A0481B" w:rsidRDefault="008D46D1" w:rsidP="00EC304F">
            <w:pPr>
              <w:spacing w:after="0" w:line="276" w:lineRule="auto"/>
              <w:rPr>
                <w:rFonts w:ascii="Times New Roman" w:hAnsi="Times New Roman" w:cs="Times New Roman"/>
                <w:b/>
                <w:bCs/>
                <w:sz w:val="28"/>
                <w:szCs w:val="28"/>
              </w:rPr>
            </w:pPr>
            <w:r w:rsidRPr="00A0481B">
              <w:rPr>
                <w:rFonts w:ascii="Times New Roman" w:hAnsi="Times New Roman" w:cs="Times New Roman"/>
                <w:b/>
                <w:bCs/>
                <w:sz w:val="28"/>
                <w:szCs w:val="28"/>
              </w:rPr>
              <w:t>Trước khi được cảm hóa</w:t>
            </w:r>
          </w:p>
        </w:tc>
        <w:tc>
          <w:tcPr>
            <w:tcW w:w="4124" w:type="dxa"/>
          </w:tcPr>
          <w:p w14:paraId="1B71F555" w14:textId="77777777" w:rsidR="00CA78E9" w:rsidRPr="00A0481B" w:rsidRDefault="008D46D1" w:rsidP="00EC304F">
            <w:pPr>
              <w:spacing w:after="0" w:line="276" w:lineRule="auto"/>
              <w:rPr>
                <w:rFonts w:ascii="Times New Roman" w:hAnsi="Times New Roman" w:cs="Times New Roman"/>
                <w:b/>
                <w:bCs/>
                <w:sz w:val="28"/>
                <w:szCs w:val="28"/>
              </w:rPr>
            </w:pPr>
            <w:r w:rsidRPr="00A0481B">
              <w:rPr>
                <w:rFonts w:ascii="Times New Roman" w:hAnsi="Times New Roman" w:cs="Times New Roman"/>
                <w:b/>
                <w:bCs/>
                <w:sz w:val="28"/>
                <w:szCs w:val="28"/>
              </w:rPr>
              <w:t>Sau khi được cảm hóa</w:t>
            </w:r>
          </w:p>
        </w:tc>
      </w:tr>
      <w:tr w:rsidR="00CA78E9" w:rsidRPr="00A0481B" w14:paraId="5697D835" w14:textId="77777777">
        <w:trPr>
          <w:trHeight w:val="890"/>
        </w:trPr>
        <w:tc>
          <w:tcPr>
            <w:tcW w:w="2245" w:type="dxa"/>
          </w:tcPr>
          <w:p w14:paraId="32724BD2" w14:textId="77777777" w:rsidR="00CA78E9" w:rsidRPr="00A0481B" w:rsidRDefault="008D46D1" w:rsidP="00EC304F">
            <w:pPr>
              <w:spacing w:after="0" w:line="276" w:lineRule="auto"/>
              <w:rPr>
                <w:rFonts w:ascii="Times New Roman" w:hAnsi="Times New Roman" w:cs="Times New Roman"/>
                <w:sz w:val="28"/>
                <w:szCs w:val="28"/>
              </w:rPr>
            </w:pPr>
            <w:r w:rsidRPr="00A0481B">
              <w:rPr>
                <w:rFonts w:ascii="Times New Roman" w:hAnsi="Times New Roman" w:cs="Times New Roman"/>
                <w:sz w:val="28"/>
                <w:szCs w:val="28"/>
              </w:rPr>
              <w:t>Cảm nhận về cuộc sống</w:t>
            </w:r>
          </w:p>
        </w:tc>
        <w:tc>
          <w:tcPr>
            <w:tcW w:w="3510" w:type="dxa"/>
          </w:tcPr>
          <w:p w14:paraId="65D378D9" w14:textId="77777777" w:rsidR="00CA78E9" w:rsidRPr="00A0481B" w:rsidRDefault="00CA78E9" w:rsidP="00EC304F">
            <w:pPr>
              <w:spacing w:after="0" w:line="276" w:lineRule="auto"/>
              <w:rPr>
                <w:rFonts w:ascii="Times New Roman" w:hAnsi="Times New Roman" w:cs="Times New Roman"/>
                <w:b/>
                <w:bCs/>
                <w:sz w:val="28"/>
                <w:szCs w:val="28"/>
              </w:rPr>
            </w:pPr>
          </w:p>
        </w:tc>
        <w:tc>
          <w:tcPr>
            <w:tcW w:w="4124" w:type="dxa"/>
          </w:tcPr>
          <w:p w14:paraId="7CD01A8F" w14:textId="77777777" w:rsidR="00CA78E9" w:rsidRPr="00A0481B" w:rsidRDefault="00CA78E9" w:rsidP="00EC304F">
            <w:pPr>
              <w:spacing w:after="0" w:line="276" w:lineRule="auto"/>
              <w:rPr>
                <w:rFonts w:ascii="Times New Roman" w:hAnsi="Times New Roman" w:cs="Times New Roman"/>
                <w:b/>
                <w:bCs/>
                <w:sz w:val="28"/>
                <w:szCs w:val="28"/>
              </w:rPr>
            </w:pPr>
          </w:p>
        </w:tc>
      </w:tr>
      <w:tr w:rsidR="00CA78E9" w:rsidRPr="00A0481B" w14:paraId="729522A0" w14:textId="77777777">
        <w:trPr>
          <w:trHeight w:val="1070"/>
        </w:trPr>
        <w:tc>
          <w:tcPr>
            <w:tcW w:w="2245" w:type="dxa"/>
          </w:tcPr>
          <w:p w14:paraId="1A4E57A0" w14:textId="77777777" w:rsidR="00CA78E9" w:rsidRPr="00A0481B" w:rsidRDefault="008D46D1" w:rsidP="00EC304F">
            <w:pPr>
              <w:spacing w:after="0" w:line="276" w:lineRule="auto"/>
              <w:rPr>
                <w:rFonts w:ascii="Times New Roman" w:hAnsi="Times New Roman" w:cs="Times New Roman"/>
                <w:sz w:val="28"/>
                <w:szCs w:val="28"/>
              </w:rPr>
            </w:pPr>
            <w:r w:rsidRPr="00A0481B">
              <w:rPr>
                <w:rFonts w:ascii="Times New Roman" w:hAnsi="Times New Roman" w:cs="Times New Roman"/>
                <w:sz w:val="28"/>
                <w:szCs w:val="28"/>
              </w:rPr>
              <w:t>Cảm nhận về những bước chân</w:t>
            </w:r>
          </w:p>
        </w:tc>
        <w:tc>
          <w:tcPr>
            <w:tcW w:w="3510" w:type="dxa"/>
          </w:tcPr>
          <w:p w14:paraId="4A845DF4" w14:textId="77777777" w:rsidR="00CA78E9" w:rsidRPr="00A0481B" w:rsidRDefault="00CA78E9" w:rsidP="00EC304F">
            <w:pPr>
              <w:spacing w:after="0" w:line="276" w:lineRule="auto"/>
              <w:rPr>
                <w:rFonts w:ascii="Times New Roman" w:hAnsi="Times New Roman" w:cs="Times New Roman"/>
                <w:b/>
                <w:bCs/>
                <w:sz w:val="28"/>
                <w:szCs w:val="28"/>
              </w:rPr>
            </w:pPr>
          </w:p>
        </w:tc>
        <w:tc>
          <w:tcPr>
            <w:tcW w:w="4124" w:type="dxa"/>
          </w:tcPr>
          <w:p w14:paraId="531548C2" w14:textId="77777777" w:rsidR="00CA78E9" w:rsidRPr="00A0481B" w:rsidRDefault="00CA78E9" w:rsidP="00EC304F">
            <w:pPr>
              <w:spacing w:after="0" w:line="276" w:lineRule="auto"/>
              <w:rPr>
                <w:rFonts w:ascii="Times New Roman" w:hAnsi="Times New Roman" w:cs="Times New Roman"/>
                <w:b/>
                <w:bCs/>
                <w:sz w:val="28"/>
                <w:szCs w:val="28"/>
              </w:rPr>
            </w:pPr>
          </w:p>
        </w:tc>
      </w:tr>
      <w:tr w:rsidR="00CA78E9" w:rsidRPr="00A0481B" w14:paraId="521D9532" w14:textId="77777777">
        <w:trPr>
          <w:trHeight w:val="1223"/>
        </w:trPr>
        <w:tc>
          <w:tcPr>
            <w:tcW w:w="2245" w:type="dxa"/>
          </w:tcPr>
          <w:p w14:paraId="5E5E4065" w14:textId="77777777" w:rsidR="00CA78E9" w:rsidRPr="00A0481B" w:rsidRDefault="008D46D1" w:rsidP="00EC304F">
            <w:pPr>
              <w:spacing w:after="0" w:line="276" w:lineRule="auto"/>
              <w:rPr>
                <w:rFonts w:ascii="Times New Roman" w:hAnsi="Times New Roman" w:cs="Times New Roman"/>
                <w:sz w:val="28"/>
                <w:szCs w:val="28"/>
              </w:rPr>
            </w:pPr>
            <w:r w:rsidRPr="00A0481B">
              <w:rPr>
                <w:rFonts w:ascii="Times New Roman" w:hAnsi="Times New Roman" w:cs="Times New Roman"/>
                <w:sz w:val="28"/>
                <w:szCs w:val="28"/>
              </w:rPr>
              <w:t>Cảm nhận về cánh đồng lúa mì</w:t>
            </w:r>
          </w:p>
        </w:tc>
        <w:tc>
          <w:tcPr>
            <w:tcW w:w="3510" w:type="dxa"/>
          </w:tcPr>
          <w:p w14:paraId="60D94EA9" w14:textId="77777777" w:rsidR="00CA78E9" w:rsidRPr="00A0481B" w:rsidRDefault="00CA78E9" w:rsidP="00EC304F">
            <w:pPr>
              <w:spacing w:after="0" w:line="276" w:lineRule="auto"/>
              <w:rPr>
                <w:rFonts w:ascii="Times New Roman" w:hAnsi="Times New Roman" w:cs="Times New Roman"/>
                <w:b/>
                <w:bCs/>
                <w:sz w:val="28"/>
                <w:szCs w:val="28"/>
              </w:rPr>
            </w:pPr>
          </w:p>
        </w:tc>
        <w:tc>
          <w:tcPr>
            <w:tcW w:w="4124" w:type="dxa"/>
          </w:tcPr>
          <w:p w14:paraId="0BAB9FC9" w14:textId="77777777" w:rsidR="00CA78E9" w:rsidRPr="00A0481B" w:rsidRDefault="00CA78E9" w:rsidP="00EC304F">
            <w:pPr>
              <w:spacing w:after="0" w:line="276" w:lineRule="auto"/>
              <w:rPr>
                <w:rFonts w:ascii="Times New Roman" w:hAnsi="Times New Roman" w:cs="Times New Roman"/>
                <w:b/>
                <w:bCs/>
                <w:sz w:val="28"/>
                <w:szCs w:val="28"/>
              </w:rPr>
            </w:pPr>
          </w:p>
        </w:tc>
      </w:tr>
      <w:tr w:rsidR="00CA78E9" w:rsidRPr="00A0481B" w14:paraId="4E7E16E8" w14:textId="77777777">
        <w:trPr>
          <w:trHeight w:val="890"/>
        </w:trPr>
        <w:tc>
          <w:tcPr>
            <w:tcW w:w="2245" w:type="dxa"/>
          </w:tcPr>
          <w:p w14:paraId="53F17B53" w14:textId="77777777" w:rsidR="00CA78E9" w:rsidRPr="00A0481B" w:rsidRDefault="008D46D1" w:rsidP="00EC304F">
            <w:pPr>
              <w:spacing w:after="0" w:line="276" w:lineRule="auto"/>
              <w:rPr>
                <w:rFonts w:ascii="Times New Roman" w:hAnsi="Times New Roman" w:cs="Times New Roman"/>
                <w:sz w:val="28"/>
                <w:szCs w:val="28"/>
              </w:rPr>
            </w:pPr>
            <w:r w:rsidRPr="00A0481B">
              <w:rPr>
                <w:rFonts w:ascii="Times New Roman" w:hAnsi="Times New Roman" w:cs="Times New Roman"/>
                <w:sz w:val="28"/>
                <w:szCs w:val="28"/>
              </w:rPr>
              <w:t>Nhận xét</w:t>
            </w:r>
          </w:p>
        </w:tc>
        <w:tc>
          <w:tcPr>
            <w:tcW w:w="3510" w:type="dxa"/>
          </w:tcPr>
          <w:p w14:paraId="72150906" w14:textId="77777777" w:rsidR="00CA78E9" w:rsidRPr="00A0481B" w:rsidRDefault="00CA78E9" w:rsidP="00EC304F">
            <w:pPr>
              <w:spacing w:after="0" w:line="276" w:lineRule="auto"/>
              <w:rPr>
                <w:rFonts w:ascii="Times New Roman" w:hAnsi="Times New Roman" w:cs="Times New Roman"/>
                <w:b/>
                <w:bCs/>
                <w:sz w:val="28"/>
                <w:szCs w:val="28"/>
              </w:rPr>
            </w:pPr>
          </w:p>
        </w:tc>
        <w:tc>
          <w:tcPr>
            <w:tcW w:w="4124" w:type="dxa"/>
          </w:tcPr>
          <w:p w14:paraId="2C081E45" w14:textId="77777777" w:rsidR="00CA78E9" w:rsidRPr="00A0481B" w:rsidRDefault="00CA78E9" w:rsidP="00EC304F">
            <w:pPr>
              <w:spacing w:after="0" w:line="276" w:lineRule="auto"/>
              <w:rPr>
                <w:rFonts w:ascii="Times New Roman" w:hAnsi="Times New Roman" w:cs="Times New Roman"/>
                <w:b/>
                <w:bCs/>
                <w:sz w:val="28"/>
                <w:szCs w:val="28"/>
              </w:rPr>
            </w:pPr>
          </w:p>
        </w:tc>
      </w:tr>
    </w:tbl>
    <w:p w14:paraId="564193F4" w14:textId="77777777" w:rsidR="00CA78E9" w:rsidRPr="00A0481B" w:rsidRDefault="008D46D1" w:rsidP="00EC304F">
      <w:pPr>
        <w:spacing w:line="276" w:lineRule="auto"/>
        <w:rPr>
          <w:rFonts w:ascii="Times New Roman" w:hAnsi="Times New Roman" w:cs="Times New Roman"/>
          <w:b/>
          <w:bCs/>
          <w:sz w:val="28"/>
          <w:szCs w:val="28"/>
        </w:rPr>
      </w:pPr>
      <w:r w:rsidRPr="00A0481B">
        <w:rPr>
          <w:rFonts w:ascii="Times New Roman" w:hAnsi="Times New Roman" w:cs="Times New Roman"/>
          <w:b/>
          <w:bCs/>
          <w:sz w:val="28"/>
          <w:szCs w:val="28"/>
          <w:lang w:val="vi-VN"/>
        </w:rPr>
        <w:t>P</w:t>
      </w:r>
      <w:r w:rsidRPr="00A0481B">
        <w:rPr>
          <w:rFonts w:ascii="Times New Roman" w:hAnsi="Times New Roman" w:cs="Times New Roman"/>
          <w:b/>
          <w:bCs/>
          <w:sz w:val="28"/>
          <w:szCs w:val="28"/>
        </w:rPr>
        <w:t>hiếu học tập số 5:</w:t>
      </w:r>
    </w:p>
    <w:p w14:paraId="2CD5D108" w14:textId="77777777" w:rsidR="00CA78E9" w:rsidRPr="00A0481B" w:rsidRDefault="008D46D1" w:rsidP="00EC304F">
      <w:pPr>
        <w:spacing w:line="276" w:lineRule="auto"/>
        <w:rPr>
          <w:rFonts w:ascii="Times New Roman" w:hAnsi="Times New Roman" w:cs="Times New Roman"/>
          <w:b/>
          <w:bCs/>
          <w:sz w:val="28"/>
          <w:szCs w:val="28"/>
        </w:rPr>
      </w:pPr>
      <w:r w:rsidRPr="00A0481B">
        <w:rPr>
          <w:rFonts w:ascii="Times New Roman" w:hAnsi="Times New Roman" w:cs="Times New Roman"/>
          <w:noProof/>
        </w:rPr>
        <w:drawing>
          <wp:inline distT="0" distB="0" distL="114300" distR="114300" wp14:anchorId="0D7BC98B" wp14:editId="60EFA060">
            <wp:extent cx="6325235" cy="3863340"/>
            <wp:effectExtent l="0" t="0" r="18415"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9"/>
                    <a:stretch>
                      <a:fillRect/>
                    </a:stretch>
                  </pic:blipFill>
                  <pic:spPr>
                    <a:xfrm>
                      <a:off x="0" y="0"/>
                      <a:ext cx="6325235" cy="3863340"/>
                    </a:xfrm>
                    <a:prstGeom prst="rect">
                      <a:avLst/>
                    </a:prstGeom>
                    <a:noFill/>
                    <a:ln>
                      <a:noFill/>
                    </a:ln>
                  </pic:spPr>
                </pic:pic>
              </a:graphicData>
            </a:graphic>
          </wp:inline>
        </w:drawing>
      </w:r>
    </w:p>
    <w:p w14:paraId="21C0EE22" w14:textId="77777777" w:rsidR="00CA78E9" w:rsidRPr="00A0481B" w:rsidRDefault="00CA78E9" w:rsidP="00EC304F">
      <w:pPr>
        <w:spacing w:line="276" w:lineRule="auto"/>
        <w:rPr>
          <w:rFonts w:ascii="Times New Roman" w:hAnsi="Times New Roman" w:cs="Times New Roman"/>
          <w:b/>
          <w:bCs/>
          <w:sz w:val="28"/>
          <w:szCs w:val="28"/>
        </w:rPr>
      </w:pPr>
    </w:p>
    <w:p w14:paraId="017C5A1C" w14:textId="77777777" w:rsidR="00CA78E9" w:rsidRPr="00A0481B" w:rsidRDefault="00CA78E9" w:rsidP="00EC304F">
      <w:pPr>
        <w:spacing w:line="276" w:lineRule="auto"/>
        <w:jc w:val="center"/>
        <w:rPr>
          <w:rFonts w:ascii="Times New Roman" w:hAnsi="Times New Roman" w:cs="Times New Roman"/>
          <w:b/>
          <w:bCs/>
          <w:sz w:val="32"/>
          <w:szCs w:val="32"/>
        </w:rPr>
      </w:pPr>
    </w:p>
    <w:p w14:paraId="1A9989CA" w14:textId="77777777" w:rsidR="00CA78E9" w:rsidRPr="00A0481B" w:rsidRDefault="00CA78E9" w:rsidP="00EC304F">
      <w:pPr>
        <w:spacing w:line="276" w:lineRule="auto"/>
        <w:jc w:val="center"/>
        <w:rPr>
          <w:rFonts w:ascii="Times New Roman" w:hAnsi="Times New Roman" w:cs="Times New Roman"/>
          <w:b/>
          <w:bCs/>
          <w:sz w:val="32"/>
          <w:szCs w:val="32"/>
        </w:rPr>
      </w:pPr>
    </w:p>
    <w:p w14:paraId="0F47C4E8" w14:textId="77777777" w:rsidR="00CA78E9" w:rsidRPr="00A0481B" w:rsidRDefault="00CA78E9" w:rsidP="00EC304F">
      <w:pPr>
        <w:spacing w:line="276" w:lineRule="auto"/>
        <w:jc w:val="center"/>
        <w:rPr>
          <w:rFonts w:ascii="Times New Roman" w:hAnsi="Times New Roman" w:cs="Times New Roman"/>
          <w:b/>
          <w:bCs/>
          <w:sz w:val="32"/>
          <w:szCs w:val="32"/>
        </w:rPr>
      </w:pPr>
    </w:p>
    <w:p w14:paraId="4F59B1F0" w14:textId="77777777" w:rsidR="00CA78E9" w:rsidRPr="00A0481B" w:rsidRDefault="00CA78E9" w:rsidP="00EC304F">
      <w:pPr>
        <w:spacing w:line="276" w:lineRule="auto"/>
        <w:jc w:val="center"/>
        <w:rPr>
          <w:rFonts w:ascii="Times New Roman" w:hAnsi="Times New Roman" w:cs="Times New Roman"/>
          <w:b/>
          <w:bCs/>
          <w:sz w:val="32"/>
          <w:szCs w:val="32"/>
        </w:rPr>
      </w:pPr>
    </w:p>
    <w:p w14:paraId="01F1296E" w14:textId="77777777" w:rsidR="00643397" w:rsidRPr="00A0481B" w:rsidRDefault="00643397" w:rsidP="00EC304F">
      <w:pPr>
        <w:spacing w:line="276" w:lineRule="auto"/>
        <w:rPr>
          <w:rFonts w:ascii="Times New Roman" w:hAnsi="Times New Roman" w:cs="Times New Roman"/>
          <w:sz w:val="28"/>
          <w:szCs w:val="28"/>
        </w:rPr>
      </w:pPr>
    </w:p>
    <w:p w14:paraId="1BCF188F" w14:textId="77777777" w:rsidR="00643397" w:rsidRPr="00A0481B" w:rsidRDefault="00643397" w:rsidP="00EC304F">
      <w:pPr>
        <w:spacing w:line="276" w:lineRule="auto"/>
        <w:rPr>
          <w:rFonts w:ascii="Times New Roman" w:hAnsi="Times New Roman" w:cs="Times New Roman"/>
          <w:sz w:val="28"/>
          <w:szCs w:val="28"/>
        </w:rPr>
      </w:pPr>
    </w:p>
    <w:p w14:paraId="72EDF73F" w14:textId="77777777" w:rsidR="00643397" w:rsidRPr="00A0481B" w:rsidRDefault="00643397" w:rsidP="00EC304F">
      <w:pPr>
        <w:spacing w:line="276" w:lineRule="auto"/>
        <w:rPr>
          <w:rFonts w:ascii="Times New Roman" w:hAnsi="Times New Roman" w:cs="Times New Roman"/>
          <w:sz w:val="28"/>
          <w:szCs w:val="28"/>
        </w:rPr>
      </w:pPr>
    </w:p>
    <w:p w14:paraId="3F0C287B" w14:textId="77777777" w:rsidR="00CA78E9" w:rsidRPr="00A0481B" w:rsidRDefault="008D46D1" w:rsidP="00EC304F">
      <w:pPr>
        <w:spacing w:line="276" w:lineRule="auto"/>
        <w:rPr>
          <w:rFonts w:ascii="Times New Roman" w:hAnsi="Times New Roman" w:cs="Times New Roman"/>
          <w:sz w:val="28"/>
          <w:szCs w:val="28"/>
          <w:lang w:val="vi-VN"/>
        </w:rPr>
      </w:pPr>
      <w:r w:rsidRPr="00A0481B">
        <w:rPr>
          <w:rFonts w:ascii="Times New Roman" w:hAnsi="Times New Roman" w:cs="Times New Roman"/>
          <w:sz w:val="28"/>
          <w:szCs w:val="28"/>
          <w:lang w:val="vi-VN"/>
        </w:rPr>
        <w:lastRenderedPageBreak/>
        <w:t xml:space="preserve"> Họ và Tên : ...............                lớp:..............................</w:t>
      </w:r>
    </w:p>
    <w:p w14:paraId="5079C236" w14:textId="77777777" w:rsidR="00CA78E9" w:rsidRPr="00A0481B" w:rsidRDefault="008D46D1" w:rsidP="00EC304F">
      <w:pPr>
        <w:spacing w:line="276" w:lineRule="auto"/>
        <w:jc w:val="center"/>
        <w:rPr>
          <w:rFonts w:ascii="Times New Roman" w:hAnsi="Times New Roman" w:cs="Times New Roman"/>
          <w:b/>
          <w:bCs/>
          <w:sz w:val="32"/>
          <w:szCs w:val="32"/>
        </w:rPr>
      </w:pPr>
      <w:r w:rsidRPr="00A0481B">
        <w:rPr>
          <w:rFonts w:ascii="Times New Roman" w:hAnsi="Times New Roman" w:cs="Times New Roman"/>
          <w:b/>
          <w:bCs/>
          <w:sz w:val="32"/>
          <w:szCs w:val="32"/>
        </w:rPr>
        <w:t>BÀI 1: TÔI VÀ CÁC BẠN</w:t>
      </w:r>
    </w:p>
    <w:p w14:paraId="6A1C6F0D" w14:textId="77777777" w:rsidR="00CA78E9" w:rsidRPr="00A0481B" w:rsidRDefault="008D46D1" w:rsidP="00EC304F">
      <w:pPr>
        <w:spacing w:line="276" w:lineRule="auto"/>
        <w:jc w:val="center"/>
        <w:rPr>
          <w:rFonts w:ascii="Times New Roman" w:hAnsi="Times New Roman" w:cs="Times New Roman"/>
          <w:b/>
          <w:bCs/>
          <w:sz w:val="32"/>
          <w:szCs w:val="32"/>
        </w:rPr>
      </w:pPr>
      <w:r w:rsidRPr="00A0481B">
        <w:rPr>
          <w:rFonts w:ascii="Times New Roman" w:hAnsi="Times New Roman" w:cs="Times New Roman"/>
          <w:b/>
          <w:bCs/>
          <w:sz w:val="32"/>
          <w:szCs w:val="32"/>
        </w:rPr>
        <w:t xml:space="preserve">TIẾT </w:t>
      </w:r>
      <w:r w:rsidRPr="00A0481B">
        <w:rPr>
          <w:rFonts w:ascii="Times New Roman" w:hAnsi="Times New Roman" w:cs="Times New Roman"/>
          <w:b/>
          <w:bCs/>
          <w:sz w:val="32"/>
          <w:szCs w:val="32"/>
          <w:lang w:val="vi-VN"/>
        </w:rPr>
        <w:t xml:space="preserve">9, 10 </w:t>
      </w:r>
      <w:r w:rsidRPr="00A0481B">
        <w:rPr>
          <w:rFonts w:ascii="Times New Roman" w:hAnsi="Times New Roman" w:cs="Times New Roman"/>
          <w:b/>
          <w:bCs/>
          <w:sz w:val="32"/>
          <w:szCs w:val="32"/>
        </w:rPr>
        <w:t>: VIẾT BÀI VĂN KỂ LẠI MỘT TRẢI NGHIỆM</w:t>
      </w:r>
    </w:p>
    <w:p w14:paraId="5FDD32F7" w14:textId="77777777" w:rsidR="00CA78E9" w:rsidRPr="00A0481B" w:rsidRDefault="008D46D1" w:rsidP="00EC304F">
      <w:pPr>
        <w:spacing w:line="276" w:lineRule="auto"/>
        <w:jc w:val="both"/>
        <w:rPr>
          <w:rFonts w:ascii="Times New Roman" w:hAnsi="Times New Roman" w:cs="Times New Roman"/>
          <w:b/>
          <w:bCs/>
          <w:sz w:val="32"/>
          <w:szCs w:val="32"/>
          <w:lang w:val="vi-VN"/>
        </w:rPr>
      </w:pPr>
      <w:r w:rsidRPr="00A0481B">
        <w:rPr>
          <w:rFonts w:ascii="Times New Roman" w:hAnsi="Times New Roman" w:cs="Times New Roman"/>
          <w:b/>
          <w:bCs/>
          <w:sz w:val="32"/>
          <w:szCs w:val="32"/>
          <w:lang w:val="vi-VN"/>
        </w:rPr>
        <w:t xml:space="preserve"> Phiếu học tập số 1.</w:t>
      </w:r>
    </w:p>
    <w:tbl>
      <w:tblPr>
        <w:tblpPr w:leftFromText="180" w:rightFromText="180" w:vertAnchor="text" w:horzAnchor="page" w:tblpX="1184" w:tblpY="130"/>
        <w:tblOverlap w:val="never"/>
        <w:tblW w:w="9908" w:type="dxa"/>
        <w:tblCellSpacing w:w="0" w:type="dxa"/>
        <w:tblLayout w:type="fixed"/>
        <w:tblCellMar>
          <w:left w:w="0" w:type="dxa"/>
          <w:right w:w="0" w:type="dxa"/>
        </w:tblCellMar>
        <w:tblLook w:val="04A0" w:firstRow="1" w:lastRow="0" w:firstColumn="1" w:lastColumn="0" w:noHBand="0" w:noVBand="1"/>
      </w:tblPr>
      <w:tblGrid>
        <w:gridCol w:w="479"/>
        <w:gridCol w:w="3054"/>
        <w:gridCol w:w="6375"/>
      </w:tblGrid>
      <w:tr w:rsidR="00CA78E9" w:rsidRPr="00A0481B" w14:paraId="4A47E7D4" w14:textId="77777777">
        <w:trPr>
          <w:trHeight w:val="611"/>
          <w:tblCellSpacing w:w="0" w:type="dxa"/>
        </w:trPr>
        <w:tc>
          <w:tcPr>
            <w:tcW w:w="479" w:type="dxa"/>
            <w:tcBorders>
              <w:top w:val="single" w:sz="6" w:space="0" w:color="000000"/>
              <w:left w:val="single" w:sz="6" w:space="0" w:color="000000"/>
              <w:bottom w:val="single" w:sz="6" w:space="0" w:color="000000"/>
              <w:right w:val="single" w:sz="6" w:space="0" w:color="000000"/>
            </w:tcBorders>
            <w:shd w:val="clear" w:color="auto" w:fill="70AD47"/>
            <w:vAlign w:val="center"/>
          </w:tcPr>
          <w:p w14:paraId="43F9277D" w14:textId="77777777" w:rsidR="00CA78E9" w:rsidRPr="00A0481B" w:rsidRDefault="008D46D1" w:rsidP="00EC304F">
            <w:pPr>
              <w:pStyle w:val="NormalWeb"/>
              <w:spacing w:line="276" w:lineRule="auto"/>
              <w:rPr>
                <w:sz w:val="16"/>
                <w:szCs w:val="16"/>
              </w:rPr>
            </w:pPr>
            <w:r w:rsidRPr="00A0481B">
              <w:rPr>
                <w:b/>
                <w:bCs/>
                <w:color w:val="FFFFFF"/>
                <w:sz w:val="22"/>
                <w:szCs w:val="22"/>
              </w:rPr>
              <w:t>STT</w:t>
            </w:r>
          </w:p>
        </w:tc>
        <w:tc>
          <w:tcPr>
            <w:tcW w:w="3054" w:type="dxa"/>
            <w:tcBorders>
              <w:top w:val="single" w:sz="6" w:space="0" w:color="000000"/>
              <w:left w:val="single" w:sz="6" w:space="0" w:color="000000"/>
              <w:bottom w:val="single" w:sz="6" w:space="0" w:color="000000"/>
              <w:right w:val="single" w:sz="6" w:space="0" w:color="000000"/>
            </w:tcBorders>
            <w:shd w:val="clear" w:color="auto" w:fill="70AD47"/>
            <w:vAlign w:val="center"/>
          </w:tcPr>
          <w:p w14:paraId="486CC69E" w14:textId="77777777" w:rsidR="00CA78E9" w:rsidRPr="00A0481B" w:rsidRDefault="008D46D1" w:rsidP="00EC304F">
            <w:pPr>
              <w:pStyle w:val="NormalWeb"/>
              <w:spacing w:line="276" w:lineRule="auto"/>
              <w:rPr>
                <w:sz w:val="16"/>
                <w:szCs w:val="16"/>
              </w:rPr>
            </w:pPr>
            <w:r w:rsidRPr="00A0481B">
              <w:rPr>
                <w:b/>
                <w:bCs/>
                <w:color w:val="FFFFFF"/>
                <w:sz w:val="22"/>
                <w:szCs w:val="22"/>
              </w:rPr>
              <w:t>CÂU HỎI</w:t>
            </w:r>
          </w:p>
        </w:tc>
        <w:tc>
          <w:tcPr>
            <w:tcW w:w="6375" w:type="dxa"/>
            <w:tcBorders>
              <w:top w:val="single" w:sz="6" w:space="0" w:color="000000"/>
              <w:left w:val="single" w:sz="6" w:space="0" w:color="000000"/>
              <w:bottom w:val="single" w:sz="6" w:space="0" w:color="000000"/>
              <w:right w:val="single" w:sz="6" w:space="0" w:color="000000"/>
            </w:tcBorders>
            <w:shd w:val="clear" w:color="auto" w:fill="70AD47"/>
            <w:vAlign w:val="center"/>
          </w:tcPr>
          <w:p w14:paraId="100C7DEF" w14:textId="77777777" w:rsidR="00CA78E9" w:rsidRPr="00A0481B" w:rsidRDefault="008D46D1" w:rsidP="00EC304F">
            <w:pPr>
              <w:pStyle w:val="NormalWeb"/>
              <w:spacing w:line="276" w:lineRule="auto"/>
              <w:rPr>
                <w:sz w:val="16"/>
                <w:szCs w:val="16"/>
              </w:rPr>
            </w:pPr>
            <w:r w:rsidRPr="00A0481B">
              <w:rPr>
                <w:b/>
                <w:bCs/>
                <w:color w:val="FFFFFF"/>
                <w:sz w:val="22"/>
                <w:szCs w:val="22"/>
              </w:rPr>
              <w:t>TRẢ LỜI</w:t>
            </w:r>
          </w:p>
        </w:tc>
      </w:tr>
      <w:tr w:rsidR="00CA78E9" w:rsidRPr="00A0481B" w14:paraId="59C99BA0" w14:textId="77777777">
        <w:trPr>
          <w:trHeight w:val="1337"/>
          <w:tblCellSpacing w:w="0" w:type="dxa"/>
        </w:trPr>
        <w:tc>
          <w:tcPr>
            <w:tcW w:w="479" w:type="dxa"/>
            <w:tcBorders>
              <w:top w:val="single" w:sz="6" w:space="0" w:color="000000"/>
              <w:left w:val="single" w:sz="6" w:space="0" w:color="000000"/>
              <w:bottom w:val="single" w:sz="6" w:space="0" w:color="000000"/>
              <w:right w:val="single" w:sz="6" w:space="0" w:color="000000"/>
            </w:tcBorders>
            <w:shd w:val="clear" w:color="auto" w:fill="EBF1E9"/>
            <w:vAlign w:val="center"/>
          </w:tcPr>
          <w:p w14:paraId="43959E16" w14:textId="77777777" w:rsidR="00CA78E9" w:rsidRPr="00A0481B" w:rsidRDefault="008D46D1" w:rsidP="00EC304F">
            <w:pPr>
              <w:pStyle w:val="NormalWeb"/>
              <w:spacing w:line="276" w:lineRule="auto"/>
              <w:rPr>
                <w:sz w:val="16"/>
                <w:szCs w:val="16"/>
              </w:rPr>
            </w:pPr>
            <w:r w:rsidRPr="00A0481B">
              <w:rPr>
                <w:color w:val="000000"/>
                <w:sz w:val="28"/>
                <w:szCs w:val="28"/>
              </w:rPr>
              <w:t>1</w:t>
            </w:r>
          </w:p>
        </w:tc>
        <w:tc>
          <w:tcPr>
            <w:tcW w:w="3054" w:type="dxa"/>
            <w:tcBorders>
              <w:top w:val="single" w:sz="6" w:space="0" w:color="000000"/>
              <w:left w:val="single" w:sz="6" w:space="0" w:color="000000"/>
              <w:bottom w:val="single" w:sz="6" w:space="0" w:color="000000"/>
              <w:right w:val="single" w:sz="6" w:space="0" w:color="000000"/>
            </w:tcBorders>
            <w:shd w:val="clear" w:color="auto" w:fill="EBF1E9"/>
          </w:tcPr>
          <w:p w14:paraId="5DDE8550" w14:textId="77777777" w:rsidR="00CA78E9" w:rsidRPr="00A0481B" w:rsidRDefault="008D46D1" w:rsidP="00EC304F">
            <w:pPr>
              <w:pStyle w:val="NormalWeb"/>
              <w:spacing w:line="276" w:lineRule="auto"/>
              <w:rPr>
                <w:sz w:val="16"/>
                <w:szCs w:val="16"/>
              </w:rPr>
            </w:pPr>
            <w:r w:rsidRPr="00A0481B">
              <w:rPr>
                <w:color w:val="000000"/>
                <w:sz w:val="28"/>
                <w:szCs w:val="28"/>
              </w:rPr>
              <w:t>Câu chuyện được kể theo ngôi thứ mấy? Vì sao em biết? </w:t>
            </w:r>
          </w:p>
        </w:tc>
        <w:tc>
          <w:tcPr>
            <w:tcW w:w="6375" w:type="dxa"/>
            <w:tcBorders>
              <w:top w:val="single" w:sz="6" w:space="0" w:color="000000"/>
              <w:left w:val="single" w:sz="6" w:space="0" w:color="000000"/>
              <w:bottom w:val="single" w:sz="6" w:space="0" w:color="000000"/>
              <w:right w:val="single" w:sz="6" w:space="0" w:color="000000"/>
            </w:tcBorders>
            <w:shd w:val="clear" w:color="auto" w:fill="EBF1E9"/>
          </w:tcPr>
          <w:p w14:paraId="3CAD274D" w14:textId="77777777" w:rsidR="00CA78E9" w:rsidRPr="00A0481B" w:rsidRDefault="00CA78E9" w:rsidP="00EC304F">
            <w:pPr>
              <w:pStyle w:val="NormalWeb"/>
              <w:spacing w:line="276" w:lineRule="auto"/>
              <w:rPr>
                <w:sz w:val="16"/>
                <w:szCs w:val="16"/>
              </w:rPr>
            </w:pPr>
          </w:p>
        </w:tc>
      </w:tr>
      <w:tr w:rsidR="00CA78E9" w:rsidRPr="00A0481B" w14:paraId="35C7729C" w14:textId="77777777">
        <w:trPr>
          <w:trHeight w:val="1206"/>
          <w:tblCellSpacing w:w="0" w:type="dxa"/>
        </w:trPr>
        <w:tc>
          <w:tcPr>
            <w:tcW w:w="47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6641D1F" w14:textId="77777777" w:rsidR="00CA78E9" w:rsidRPr="00A0481B" w:rsidRDefault="008D46D1" w:rsidP="00EC304F">
            <w:pPr>
              <w:pStyle w:val="NormalWeb"/>
              <w:spacing w:line="276" w:lineRule="auto"/>
              <w:rPr>
                <w:sz w:val="16"/>
                <w:szCs w:val="16"/>
              </w:rPr>
            </w:pPr>
            <w:r w:rsidRPr="00A0481B">
              <w:rPr>
                <w:color w:val="000000"/>
                <w:sz w:val="28"/>
                <w:szCs w:val="28"/>
              </w:rPr>
              <w:t>2</w:t>
            </w:r>
          </w:p>
        </w:tc>
        <w:tc>
          <w:tcPr>
            <w:tcW w:w="3054" w:type="dxa"/>
            <w:tcBorders>
              <w:top w:val="single" w:sz="6" w:space="0" w:color="000000"/>
              <w:left w:val="single" w:sz="6" w:space="0" w:color="000000"/>
              <w:bottom w:val="single" w:sz="6" w:space="0" w:color="000000"/>
              <w:right w:val="single" w:sz="6" w:space="0" w:color="000000"/>
            </w:tcBorders>
            <w:shd w:val="clear" w:color="auto" w:fill="FFFFFF"/>
          </w:tcPr>
          <w:p w14:paraId="69BDF97D" w14:textId="77777777" w:rsidR="00CA78E9" w:rsidRPr="00A0481B" w:rsidRDefault="008D46D1" w:rsidP="00EC304F">
            <w:pPr>
              <w:pStyle w:val="NormalWeb"/>
              <w:spacing w:line="276" w:lineRule="auto"/>
              <w:rPr>
                <w:sz w:val="16"/>
                <w:szCs w:val="16"/>
              </w:rPr>
            </w:pPr>
            <w:r w:rsidRPr="00A0481B">
              <w:rPr>
                <w:color w:val="000000"/>
                <w:sz w:val="28"/>
                <w:szCs w:val="28"/>
              </w:rPr>
              <w:t>Phần nào của bài viết đã</w:t>
            </w:r>
            <w:r w:rsidRPr="00A0481B">
              <w:rPr>
                <w:color w:val="000000"/>
                <w:sz w:val="28"/>
                <w:szCs w:val="28"/>
                <w:lang w:val="vi-VN"/>
              </w:rPr>
              <w:t xml:space="preserve">  </w:t>
            </w:r>
            <w:r w:rsidRPr="00A0481B">
              <w:rPr>
                <w:color w:val="000000"/>
                <w:sz w:val="28"/>
                <w:szCs w:val="28"/>
              </w:rPr>
              <w:t> giới thiệu câu chuyện? </w:t>
            </w:r>
          </w:p>
        </w:tc>
        <w:tc>
          <w:tcPr>
            <w:tcW w:w="6375" w:type="dxa"/>
            <w:tcBorders>
              <w:top w:val="single" w:sz="6" w:space="0" w:color="000000"/>
              <w:left w:val="single" w:sz="6" w:space="0" w:color="000000"/>
              <w:bottom w:val="single" w:sz="6" w:space="0" w:color="000000"/>
              <w:right w:val="single" w:sz="6" w:space="0" w:color="000000"/>
            </w:tcBorders>
            <w:shd w:val="clear" w:color="auto" w:fill="FFFFFF"/>
          </w:tcPr>
          <w:p w14:paraId="38191856" w14:textId="77777777" w:rsidR="00CA78E9" w:rsidRPr="00A0481B" w:rsidRDefault="00CA78E9" w:rsidP="00EC304F">
            <w:pPr>
              <w:pStyle w:val="NormalWeb"/>
              <w:spacing w:line="276" w:lineRule="auto"/>
              <w:rPr>
                <w:sz w:val="16"/>
                <w:szCs w:val="16"/>
              </w:rPr>
            </w:pPr>
          </w:p>
        </w:tc>
      </w:tr>
      <w:tr w:rsidR="00CA78E9" w:rsidRPr="00A0481B" w14:paraId="12AA94AB" w14:textId="77777777">
        <w:trPr>
          <w:trHeight w:val="1176"/>
          <w:tblCellSpacing w:w="0" w:type="dxa"/>
        </w:trPr>
        <w:tc>
          <w:tcPr>
            <w:tcW w:w="479" w:type="dxa"/>
            <w:tcBorders>
              <w:top w:val="single" w:sz="6" w:space="0" w:color="000000"/>
              <w:left w:val="single" w:sz="6" w:space="0" w:color="000000"/>
              <w:bottom w:val="single" w:sz="6" w:space="0" w:color="000000"/>
              <w:right w:val="single" w:sz="6" w:space="0" w:color="000000"/>
            </w:tcBorders>
            <w:shd w:val="clear" w:color="auto" w:fill="EBF1E9"/>
            <w:vAlign w:val="center"/>
          </w:tcPr>
          <w:p w14:paraId="3F849C92" w14:textId="77777777" w:rsidR="00CA78E9" w:rsidRPr="00A0481B" w:rsidRDefault="008D46D1" w:rsidP="00EC304F">
            <w:pPr>
              <w:pStyle w:val="NormalWeb"/>
              <w:spacing w:line="276" w:lineRule="auto"/>
              <w:rPr>
                <w:sz w:val="16"/>
                <w:szCs w:val="16"/>
              </w:rPr>
            </w:pPr>
            <w:r w:rsidRPr="00A0481B">
              <w:rPr>
                <w:color w:val="000000"/>
                <w:sz w:val="28"/>
                <w:szCs w:val="28"/>
              </w:rPr>
              <w:t>3</w:t>
            </w:r>
          </w:p>
        </w:tc>
        <w:tc>
          <w:tcPr>
            <w:tcW w:w="3054" w:type="dxa"/>
            <w:tcBorders>
              <w:top w:val="single" w:sz="6" w:space="0" w:color="000000"/>
              <w:left w:val="single" w:sz="6" w:space="0" w:color="000000"/>
              <w:bottom w:val="single" w:sz="6" w:space="0" w:color="000000"/>
              <w:right w:val="single" w:sz="6" w:space="0" w:color="000000"/>
            </w:tcBorders>
            <w:shd w:val="clear" w:color="auto" w:fill="EBF1E9"/>
          </w:tcPr>
          <w:p w14:paraId="5D7754F8" w14:textId="77777777" w:rsidR="00CA78E9" w:rsidRPr="00A0481B" w:rsidRDefault="008D46D1" w:rsidP="00EC304F">
            <w:pPr>
              <w:pStyle w:val="NormalWeb"/>
              <w:spacing w:line="276" w:lineRule="auto"/>
              <w:rPr>
                <w:sz w:val="16"/>
                <w:szCs w:val="16"/>
              </w:rPr>
            </w:pPr>
            <w:r w:rsidRPr="00A0481B">
              <w:rPr>
                <w:color w:val="000000"/>
                <w:sz w:val="28"/>
                <w:szCs w:val="28"/>
              </w:rPr>
              <w:t>Bài viết tập trung vào</w:t>
            </w:r>
            <w:r w:rsidRPr="00A0481B">
              <w:rPr>
                <w:color w:val="000000"/>
                <w:sz w:val="28"/>
                <w:szCs w:val="28"/>
                <w:lang w:val="vi-VN"/>
              </w:rPr>
              <w:t xml:space="preserve">      </w:t>
            </w:r>
            <w:r w:rsidRPr="00A0481B">
              <w:rPr>
                <w:color w:val="000000"/>
                <w:sz w:val="28"/>
                <w:szCs w:val="28"/>
              </w:rPr>
              <w:t> những sự việc nào? </w:t>
            </w:r>
          </w:p>
        </w:tc>
        <w:tc>
          <w:tcPr>
            <w:tcW w:w="6375" w:type="dxa"/>
            <w:tcBorders>
              <w:top w:val="single" w:sz="6" w:space="0" w:color="000000"/>
              <w:left w:val="single" w:sz="6" w:space="0" w:color="000000"/>
              <w:bottom w:val="single" w:sz="6" w:space="0" w:color="000000"/>
              <w:right w:val="single" w:sz="6" w:space="0" w:color="000000"/>
            </w:tcBorders>
            <w:shd w:val="clear" w:color="auto" w:fill="EBF1E9"/>
          </w:tcPr>
          <w:p w14:paraId="46039652" w14:textId="77777777" w:rsidR="00CA78E9" w:rsidRPr="00A0481B" w:rsidRDefault="00CA78E9" w:rsidP="00EC304F">
            <w:pPr>
              <w:pStyle w:val="NormalWeb"/>
              <w:spacing w:line="276" w:lineRule="auto"/>
              <w:rPr>
                <w:sz w:val="16"/>
                <w:szCs w:val="16"/>
              </w:rPr>
            </w:pPr>
          </w:p>
        </w:tc>
      </w:tr>
      <w:tr w:rsidR="00CA78E9" w:rsidRPr="00A0481B" w14:paraId="26987F4E" w14:textId="77777777">
        <w:trPr>
          <w:trHeight w:val="1487"/>
          <w:tblCellSpacing w:w="0" w:type="dxa"/>
        </w:trPr>
        <w:tc>
          <w:tcPr>
            <w:tcW w:w="47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5162589" w14:textId="77777777" w:rsidR="00CA78E9" w:rsidRPr="00A0481B" w:rsidRDefault="008D46D1" w:rsidP="00EC304F">
            <w:pPr>
              <w:pStyle w:val="NormalWeb"/>
              <w:spacing w:line="276" w:lineRule="auto"/>
              <w:rPr>
                <w:sz w:val="16"/>
                <w:szCs w:val="16"/>
              </w:rPr>
            </w:pPr>
            <w:r w:rsidRPr="00A0481B">
              <w:rPr>
                <w:color w:val="000000"/>
                <w:sz w:val="28"/>
                <w:szCs w:val="28"/>
              </w:rPr>
              <w:t>4</w:t>
            </w:r>
          </w:p>
        </w:tc>
        <w:tc>
          <w:tcPr>
            <w:tcW w:w="3054" w:type="dxa"/>
            <w:tcBorders>
              <w:top w:val="single" w:sz="6" w:space="0" w:color="000000"/>
              <w:left w:val="single" w:sz="6" w:space="0" w:color="000000"/>
              <w:bottom w:val="single" w:sz="6" w:space="0" w:color="000000"/>
              <w:right w:val="single" w:sz="6" w:space="0" w:color="000000"/>
            </w:tcBorders>
            <w:shd w:val="clear" w:color="auto" w:fill="FFFFFF"/>
          </w:tcPr>
          <w:p w14:paraId="2DAAC233" w14:textId="77777777" w:rsidR="00CA78E9" w:rsidRPr="00A0481B" w:rsidRDefault="008D46D1" w:rsidP="00EC304F">
            <w:pPr>
              <w:pStyle w:val="NormalWeb"/>
              <w:spacing w:line="276" w:lineRule="auto"/>
              <w:rPr>
                <w:sz w:val="16"/>
                <w:szCs w:val="16"/>
              </w:rPr>
            </w:pPr>
            <w:r w:rsidRPr="00A0481B">
              <w:rPr>
                <w:color w:val="000000"/>
                <w:sz w:val="28"/>
                <w:szCs w:val="28"/>
              </w:rPr>
              <w:t>Tìm những từ ngữ thể hiện cảm xúc của người viết</w:t>
            </w:r>
            <w:r w:rsidRPr="00A0481B">
              <w:rPr>
                <w:color w:val="000000"/>
                <w:sz w:val="28"/>
                <w:szCs w:val="28"/>
                <w:lang w:val="vi-VN"/>
              </w:rPr>
              <w:t xml:space="preserve">   </w:t>
            </w:r>
            <w:r w:rsidRPr="00A0481B">
              <w:rPr>
                <w:color w:val="000000"/>
                <w:sz w:val="28"/>
                <w:szCs w:val="28"/>
              </w:rPr>
              <w:t> trước sự việc được kể? </w:t>
            </w:r>
          </w:p>
        </w:tc>
        <w:tc>
          <w:tcPr>
            <w:tcW w:w="6375" w:type="dxa"/>
            <w:tcBorders>
              <w:top w:val="single" w:sz="6" w:space="0" w:color="000000"/>
              <w:left w:val="single" w:sz="6" w:space="0" w:color="000000"/>
              <w:bottom w:val="single" w:sz="6" w:space="0" w:color="000000"/>
              <w:right w:val="single" w:sz="6" w:space="0" w:color="000000"/>
            </w:tcBorders>
            <w:shd w:val="clear" w:color="auto" w:fill="FFFFFF"/>
          </w:tcPr>
          <w:p w14:paraId="0AE8F8AB" w14:textId="77777777" w:rsidR="00CA78E9" w:rsidRPr="00A0481B" w:rsidRDefault="00CA78E9" w:rsidP="00EC304F">
            <w:pPr>
              <w:pStyle w:val="NormalWeb"/>
              <w:spacing w:line="276" w:lineRule="auto"/>
              <w:rPr>
                <w:sz w:val="16"/>
                <w:szCs w:val="16"/>
              </w:rPr>
            </w:pPr>
          </w:p>
        </w:tc>
      </w:tr>
    </w:tbl>
    <w:p w14:paraId="43589C3E" w14:textId="77777777" w:rsidR="00CA78E9" w:rsidRPr="00A0481B" w:rsidRDefault="00CA78E9" w:rsidP="00EC304F">
      <w:pPr>
        <w:spacing w:line="276" w:lineRule="auto"/>
        <w:rPr>
          <w:rFonts w:ascii="Times New Roman" w:eastAsia="Calibri" w:hAnsi="Times New Roman" w:cs="Times New Roman"/>
          <w:sz w:val="36"/>
          <w:szCs w:val="36"/>
        </w:rPr>
      </w:pPr>
    </w:p>
    <w:p w14:paraId="396EC63F" w14:textId="77777777" w:rsidR="00CA78E9" w:rsidRPr="00A0481B" w:rsidRDefault="00CA78E9" w:rsidP="00EC304F">
      <w:pPr>
        <w:spacing w:line="276" w:lineRule="auto"/>
        <w:rPr>
          <w:rFonts w:ascii="Times New Roman" w:eastAsia="Calibri" w:hAnsi="Times New Roman" w:cs="Times New Roman"/>
          <w:sz w:val="28"/>
          <w:szCs w:val="28"/>
        </w:rPr>
      </w:pPr>
    </w:p>
    <w:p w14:paraId="7A57D54F" w14:textId="77777777" w:rsidR="00643397" w:rsidRPr="00A0481B" w:rsidRDefault="00643397" w:rsidP="00EC304F">
      <w:pPr>
        <w:spacing w:line="276" w:lineRule="auto"/>
        <w:rPr>
          <w:rFonts w:ascii="Times New Roman" w:hAnsi="Times New Roman" w:cs="Times New Roman"/>
          <w:sz w:val="28"/>
          <w:szCs w:val="28"/>
        </w:rPr>
      </w:pPr>
    </w:p>
    <w:p w14:paraId="169F2FBD" w14:textId="77777777" w:rsidR="00643397" w:rsidRPr="00A0481B" w:rsidRDefault="00643397" w:rsidP="00EC304F">
      <w:pPr>
        <w:spacing w:line="276" w:lineRule="auto"/>
        <w:rPr>
          <w:rFonts w:ascii="Times New Roman" w:hAnsi="Times New Roman" w:cs="Times New Roman"/>
          <w:sz w:val="28"/>
          <w:szCs w:val="28"/>
        </w:rPr>
      </w:pPr>
    </w:p>
    <w:p w14:paraId="73F718AF" w14:textId="77777777" w:rsidR="00643397" w:rsidRPr="00A0481B" w:rsidRDefault="00643397" w:rsidP="00EC304F">
      <w:pPr>
        <w:spacing w:line="276" w:lineRule="auto"/>
        <w:rPr>
          <w:rFonts w:ascii="Times New Roman" w:hAnsi="Times New Roman" w:cs="Times New Roman"/>
          <w:sz w:val="28"/>
          <w:szCs w:val="28"/>
        </w:rPr>
      </w:pPr>
    </w:p>
    <w:p w14:paraId="697AE629" w14:textId="77777777" w:rsidR="00643397" w:rsidRPr="00A0481B" w:rsidRDefault="00643397" w:rsidP="00EC304F">
      <w:pPr>
        <w:spacing w:line="276" w:lineRule="auto"/>
        <w:rPr>
          <w:rFonts w:ascii="Times New Roman" w:hAnsi="Times New Roman" w:cs="Times New Roman"/>
          <w:sz w:val="28"/>
          <w:szCs w:val="28"/>
        </w:rPr>
      </w:pPr>
    </w:p>
    <w:p w14:paraId="2ADCA503" w14:textId="77777777" w:rsidR="00643397" w:rsidRPr="00A0481B" w:rsidRDefault="00643397" w:rsidP="00EC304F">
      <w:pPr>
        <w:spacing w:line="276" w:lineRule="auto"/>
        <w:rPr>
          <w:rFonts w:ascii="Times New Roman" w:hAnsi="Times New Roman" w:cs="Times New Roman"/>
          <w:sz w:val="28"/>
          <w:szCs w:val="28"/>
        </w:rPr>
      </w:pPr>
    </w:p>
    <w:p w14:paraId="6DB33011" w14:textId="77777777" w:rsidR="00643397" w:rsidRPr="00A0481B" w:rsidRDefault="00643397" w:rsidP="00EC304F">
      <w:pPr>
        <w:spacing w:line="276" w:lineRule="auto"/>
        <w:rPr>
          <w:rFonts w:ascii="Times New Roman" w:hAnsi="Times New Roman" w:cs="Times New Roman"/>
          <w:sz w:val="28"/>
          <w:szCs w:val="28"/>
        </w:rPr>
      </w:pPr>
    </w:p>
    <w:p w14:paraId="0E47DD10" w14:textId="77777777" w:rsidR="00643397" w:rsidRPr="00A0481B" w:rsidRDefault="00643397" w:rsidP="00EC304F">
      <w:pPr>
        <w:spacing w:line="276" w:lineRule="auto"/>
        <w:rPr>
          <w:rFonts w:ascii="Times New Roman" w:hAnsi="Times New Roman" w:cs="Times New Roman"/>
          <w:sz w:val="28"/>
          <w:szCs w:val="28"/>
        </w:rPr>
      </w:pPr>
    </w:p>
    <w:p w14:paraId="75F85D0A" w14:textId="77777777" w:rsidR="00643397" w:rsidRPr="00A0481B" w:rsidRDefault="00643397" w:rsidP="00EC304F">
      <w:pPr>
        <w:spacing w:line="276" w:lineRule="auto"/>
        <w:rPr>
          <w:rFonts w:ascii="Times New Roman" w:hAnsi="Times New Roman" w:cs="Times New Roman"/>
          <w:sz w:val="28"/>
          <w:szCs w:val="28"/>
        </w:rPr>
      </w:pPr>
    </w:p>
    <w:p w14:paraId="54164B9B" w14:textId="77777777" w:rsidR="00643397" w:rsidRPr="00A0481B" w:rsidRDefault="00643397" w:rsidP="00EC304F">
      <w:pPr>
        <w:spacing w:line="276" w:lineRule="auto"/>
        <w:rPr>
          <w:rFonts w:ascii="Times New Roman" w:hAnsi="Times New Roman" w:cs="Times New Roman"/>
          <w:sz w:val="28"/>
          <w:szCs w:val="28"/>
        </w:rPr>
      </w:pPr>
    </w:p>
    <w:p w14:paraId="765F66A0" w14:textId="77777777" w:rsidR="00643397" w:rsidRPr="00A0481B" w:rsidRDefault="00643397" w:rsidP="00EC304F">
      <w:pPr>
        <w:spacing w:line="276" w:lineRule="auto"/>
        <w:rPr>
          <w:rFonts w:ascii="Times New Roman" w:hAnsi="Times New Roman" w:cs="Times New Roman"/>
          <w:sz w:val="28"/>
          <w:szCs w:val="28"/>
        </w:rPr>
      </w:pPr>
    </w:p>
    <w:p w14:paraId="44F108DA" w14:textId="77777777" w:rsidR="00643397" w:rsidRPr="00A0481B" w:rsidRDefault="00643397" w:rsidP="00EC304F">
      <w:pPr>
        <w:spacing w:line="276" w:lineRule="auto"/>
        <w:rPr>
          <w:rFonts w:ascii="Times New Roman" w:hAnsi="Times New Roman" w:cs="Times New Roman"/>
          <w:sz w:val="28"/>
          <w:szCs w:val="28"/>
        </w:rPr>
      </w:pPr>
    </w:p>
    <w:p w14:paraId="6DED6F48" w14:textId="77777777" w:rsidR="00643397" w:rsidRPr="00A0481B" w:rsidRDefault="00643397" w:rsidP="00EC304F">
      <w:pPr>
        <w:spacing w:line="276" w:lineRule="auto"/>
        <w:rPr>
          <w:rFonts w:ascii="Times New Roman" w:hAnsi="Times New Roman" w:cs="Times New Roman"/>
          <w:sz w:val="28"/>
          <w:szCs w:val="28"/>
        </w:rPr>
      </w:pPr>
    </w:p>
    <w:p w14:paraId="69B842EA" w14:textId="77777777" w:rsidR="00CA78E9" w:rsidRPr="00A0481B" w:rsidRDefault="008D46D1" w:rsidP="00EC304F">
      <w:pPr>
        <w:spacing w:line="276" w:lineRule="auto"/>
        <w:rPr>
          <w:rFonts w:ascii="Times New Roman" w:hAnsi="Times New Roman" w:cs="Times New Roman"/>
          <w:sz w:val="28"/>
          <w:szCs w:val="28"/>
          <w:lang w:val="vi-VN"/>
        </w:rPr>
      </w:pPr>
      <w:r w:rsidRPr="00A0481B">
        <w:rPr>
          <w:rFonts w:ascii="Times New Roman" w:hAnsi="Times New Roman" w:cs="Times New Roman"/>
          <w:sz w:val="28"/>
          <w:szCs w:val="28"/>
          <w:lang w:val="vi-VN"/>
        </w:rPr>
        <w:t xml:space="preserve"> Họ và Tên : ...............                lớp:..............................</w:t>
      </w:r>
    </w:p>
    <w:p w14:paraId="5CEBF7A7" w14:textId="77777777" w:rsidR="00CA78E9" w:rsidRPr="00A0481B" w:rsidRDefault="008D46D1" w:rsidP="00EC304F">
      <w:pPr>
        <w:spacing w:line="276" w:lineRule="auto"/>
        <w:jc w:val="center"/>
        <w:rPr>
          <w:rFonts w:ascii="Times New Roman" w:hAnsi="Times New Roman" w:cs="Times New Roman"/>
          <w:b/>
          <w:bCs/>
          <w:sz w:val="32"/>
          <w:szCs w:val="32"/>
        </w:rPr>
      </w:pPr>
      <w:r w:rsidRPr="00A0481B">
        <w:rPr>
          <w:rFonts w:ascii="Times New Roman" w:hAnsi="Times New Roman" w:cs="Times New Roman"/>
          <w:b/>
          <w:bCs/>
          <w:sz w:val="32"/>
          <w:szCs w:val="32"/>
        </w:rPr>
        <w:t>BÀI 1: TÔI VÀ CÁC BẠN</w:t>
      </w:r>
    </w:p>
    <w:p w14:paraId="6388AA0B" w14:textId="77777777" w:rsidR="00CA78E9" w:rsidRPr="00A0481B" w:rsidRDefault="008D46D1" w:rsidP="00EC304F">
      <w:pPr>
        <w:spacing w:line="276" w:lineRule="auto"/>
        <w:ind w:firstLineChars="750" w:firstLine="2108"/>
        <w:jc w:val="both"/>
        <w:rPr>
          <w:rFonts w:ascii="Times New Roman" w:eastAsia="Calibri" w:hAnsi="Times New Roman" w:cs="Times New Roman"/>
          <w:b/>
          <w:bCs/>
          <w:sz w:val="28"/>
          <w:szCs w:val="28"/>
        </w:rPr>
      </w:pPr>
      <w:r w:rsidRPr="00A0481B">
        <w:rPr>
          <w:rFonts w:ascii="Times New Roman" w:eastAsia="Calibri" w:hAnsi="Times New Roman" w:cs="Times New Roman"/>
          <w:b/>
          <w:bCs/>
          <w:sz w:val="28"/>
          <w:szCs w:val="28"/>
        </w:rPr>
        <w:t>TIẾT 1</w:t>
      </w:r>
      <w:r w:rsidRPr="00A0481B">
        <w:rPr>
          <w:rFonts w:ascii="Times New Roman" w:eastAsia="Calibri" w:hAnsi="Times New Roman" w:cs="Times New Roman"/>
          <w:b/>
          <w:bCs/>
          <w:sz w:val="28"/>
          <w:szCs w:val="28"/>
          <w:lang w:val="vi-VN"/>
        </w:rPr>
        <w:t>1</w:t>
      </w:r>
      <w:r w:rsidRPr="00A0481B">
        <w:rPr>
          <w:rFonts w:ascii="Times New Roman" w:eastAsia="Calibri" w:hAnsi="Times New Roman" w:cs="Times New Roman"/>
          <w:b/>
          <w:bCs/>
          <w:sz w:val="28"/>
          <w:szCs w:val="28"/>
        </w:rPr>
        <w:t>,1</w:t>
      </w:r>
      <w:r w:rsidRPr="00A0481B">
        <w:rPr>
          <w:rFonts w:ascii="Times New Roman" w:eastAsia="Calibri" w:hAnsi="Times New Roman" w:cs="Times New Roman"/>
          <w:b/>
          <w:bCs/>
          <w:sz w:val="28"/>
          <w:szCs w:val="28"/>
          <w:lang w:val="vi-VN"/>
        </w:rPr>
        <w:t>2</w:t>
      </w:r>
      <w:r w:rsidRPr="00A0481B">
        <w:rPr>
          <w:rFonts w:ascii="Times New Roman" w:eastAsia="Calibri" w:hAnsi="Times New Roman" w:cs="Times New Roman"/>
          <w:b/>
          <w:bCs/>
          <w:sz w:val="28"/>
          <w:szCs w:val="28"/>
        </w:rPr>
        <w:t>: THỰC HÀNH VIẾT</w:t>
      </w:r>
    </w:p>
    <w:p w14:paraId="0CF042D0" w14:textId="77777777" w:rsidR="00CA78E9" w:rsidRPr="00A0481B" w:rsidRDefault="008D46D1" w:rsidP="00EC304F">
      <w:pPr>
        <w:spacing w:line="276" w:lineRule="auto"/>
        <w:jc w:val="center"/>
        <w:rPr>
          <w:rFonts w:ascii="Times New Roman" w:eastAsia="Calibri" w:hAnsi="Times New Roman" w:cs="Times New Roman"/>
          <w:b/>
          <w:bCs/>
          <w:sz w:val="32"/>
          <w:szCs w:val="32"/>
        </w:rPr>
      </w:pPr>
      <w:r w:rsidRPr="00A0481B">
        <w:rPr>
          <w:rFonts w:ascii="Times New Roman" w:eastAsia="Calibri" w:hAnsi="Times New Roman" w:cs="Times New Roman"/>
          <w:b/>
          <w:bCs/>
          <w:sz w:val="32"/>
          <w:szCs w:val="32"/>
        </w:rPr>
        <w:t>VIẾT BÀI VĂN KỂ LẠI MỘT TRẢI NGHIỆM</w:t>
      </w:r>
    </w:p>
    <w:p w14:paraId="783FDEBB" w14:textId="77777777" w:rsidR="00CA78E9" w:rsidRPr="00A0481B" w:rsidRDefault="008D46D1" w:rsidP="00EC304F">
      <w:pPr>
        <w:spacing w:line="276" w:lineRule="auto"/>
        <w:rPr>
          <w:rFonts w:ascii="Times New Roman" w:eastAsia="Calibri" w:hAnsi="Times New Roman" w:cs="Times New Roman"/>
          <w:b/>
          <w:bCs/>
          <w:sz w:val="28"/>
          <w:szCs w:val="28"/>
          <w:lang w:val="vi-VN"/>
        </w:rPr>
      </w:pPr>
      <w:r w:rsidRPr="00A0481B">
        <w:rPr>
          <w:rFonts w:ascii="Times New Roman" w:eastAsia="Calibri" w:hAnsi="Times New Roman" w:cs="Times New Roman"/>
          <w:b/>
          <w:bCs/>
          <w:sz w:val="28"/>
          <w:szCs w:val="28"/>
        </w:rPr>
        <w:t>PHIẾU</w:t>
      </w:r>
      <w:r w:rsidRPr="00A0481B">
        <w:rPr>
          <w:rFonts w:ascii="Times New Roman" w:eastAsia="Calibri" w:hAnsi="Times New Roman" w:cs="Times New Roman"/>
          <w:b/>
          <w:bCs/>
          <w:sz w:val="28"/>
          <w:szCs w:val="28"/>
          <w:lang w:val="vi-VN"/>
        </w:rPr>
        <w:t xml:space="preserve"> 1 ( tìm ý) . </w:t>
      </w:r>
    </w:p>
    <w:p w14:paraId="45509C7A" w14:textId="77777777" w:rsidR="00CA78E9" w:rsidRPr="00A0481B" w:rsidRDefault="008D46D1" w:rsidP="00EC304F">
      <w:pPr>
        <w:spacing w:line="276" w:lineRule="auto"/>
        <w:rPr>
          <w:rFonts w:ascii="Times New Roman" w:eastAsia="Calibri" w:hAnsi="Times New Roman" w:cs="Times New Roman"/>
          <w:b/>
          <w:bCs/>
          <w:sz w:val="28"/>
          <w:szCs w:val="28"/>
        </w:rPr>
      </w:pPr>
      <w:r w:rsidRPr="00A0481B">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3E87CA2" wp14:editId="6902330F">
                <wp:simplePos x="0" y="0"/>
                <wp:positionH relativeFrom="column">
                  <wp:posOffset>0</wp:posOffset>
                </wp:positionH>
                <wp:positionV relativeFrom="paragraph">
                  <wp:posOffset>0</wp:posOffset>
                </wp:positionV>
                <wp:extent cx="5854065" cy="1160780"/>
                <wp:effectExtent l="0" t="0" r="0" b="0"/>
                <wp:wrapNone/>
                <wp:docPr id="13" name="TextBox 12"/>
                <wp:cNvGraphicFramePr/>
                <a:graphic xmlns:a="http://schemas.openxmlformats.org/drawingml/2006/main">
                  <a:graphicData uri="http://schemas.microsoft.com/office/word/2010/wordprocessingShape">
                    <wps:wsp>
                      <wps:cNvSpPr txBox="1"/>
                      <wps:spPr>
                        <a:xfrm>
                          <a:off x="0" y="0"/>
                          <a:ext cx="5854065" cy="1160780"/>
                        </a:xfrm>
                        <a:prstGeom prst="rect">
                          <a:avLst/>
                        </a:prstGeom>
                        <a:noFill/>
                      </wps:spPr>
                      <wps:txbx>
                        <w:txbxContent>
                          <w:p w14:paraId="05C0DF21" w14:textId="77777777" w:rsidR="00CA78E9" w:rsidRDefault="008D46D1">
                            <w:pPr>
                              <w:pStyle w:val="NormalWeb"/>
                              <w:rPr>
                                <w:rFonts w:eastAsiaTheme="minorEastAsia"/>
                                <w:i/>
                                <w:color w:val="000000" w:themeColor="text1"/>
                                <w:kern w:val="24"/>
                                <w:sz w:val="28"/>
                                <w:szCs w:val="28"/>
                              </w:rPr>
                            </w:pPr>
                            <w:r>
                              <w:rPr>
                                <w:rFonts w:eastAsiaTheme="minorEastAsia"/>
                                <w:b/>
                                <w:color w:val="000000" w:themeColor="text1"/>
                                <w:kern w:val="24"/>
                                <w:sz w:val="28"/>
                                <w:szCs w:val="28"/>
                              </w:rPr>
                              <w:t xml:space="preserve">Nhiệm vụ: </w:t>
                            </w:r>
                            <w:r>
                              <w:rPr>
                                <w:rFonts w:eastAsiaTheme="minorEastAsia"/>
                                <w:color w:val="000000" w:themeColor="text1"/>
                                <w:kern w:val="24"/>
                                <w:sz w:val="28"/>
                                <w:szCs w:val="28"/>
                              </w:rPr>
                              <w:t xml:space="preserve">Tìm ý cho bài văn </w:t>
                            </w:r>
                            <w:r>
                              <w:rPr>
                                <w:rFonts w:eastAsiaTheme="minorEastAsia"/>
                                <w:i/>
                                <w:color w:val="000000" w:themeColor="text1"/>
                                <w:kern w:val="24"/>
                                <w:sz w:val="28"/>
                                <w:szCs w:val="28"/>
                              </w:rPr>
                              <w:t>Kể lại một trải nghiệm của bản thân</w:t>
                            </w:r>
                          </w:p>
                          <w:p w14:paraId="533C9967" w14:textId="77777777" w:rsidR="00CA78E9" w:rsidRDefault="008D46D1">
                            <w:pPr>
                              <w:pStyle w:val="NormalWeb"/>
                              <w:rPr>
                                <w:rFonts w:eastAsiaTheme="minorEastAsia"/>
                                <w:i/>
                                <w:color w:val="000000" w:themeColor="text1"/>
                                <w:kern w:val="24"/>
                                <w:sz w:val="28"/>
                                <w:szCs w:val="28"/>
                              </w:rPr>
                            </w:pPr>
                            <w:r>
                              <w:rPr>
                                <w:rFonts w:eastAsiaTheme="minorEastAsia"/>
                                <w:i/>
                                <w:color w:val="000000" w:themeColor="text1"/>
                                <w:kern w:val="24"/>
                                <w:sz w:val="28"/>
                                <w:szCs w:val="28"/>
                              </w:rPr>
                              <w:t>Gợi ý: Để nhớ lại các chi tiết, hãy viết tự do theo trí nhớ của em bằng cách trả lời vào cột bên phải các câu hỏi ở cột bên trái.</w:t>
                            </w:r>
                          </w:p>
                          <w:p w14:paraId="56D5E8E5" w14:textId="77777777" w:rsidR="00CA78E9" w:rsidRDefault="00CA78E9">
                            <w:pPr>
                              <w:pStyle w:val="NormalWeb"/>
                              <w:rPr>
                                <w:rFonts w:eastAsiaTheme="minorEastAsia"/>
                                <w:i/>
                                <w:color w:val="000000" w:themeColor="text1"/>
                                <w:kern w:val="24"/>
                                <w:sz w:val="28"/>
                                <w:szCs w:val="28"/>
                              </w:rPr>
                            </w:pPr>
                          </w:p>
                        </w:txbxContent>
                      </wps:txbx>
                      <wps:bodyPr wrap="square" rtlCol="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E87CA2" id="_x0000_t202" coordsize="21600,21600" o:spt="202" path="m,l,21600r21600,l21600,xe">
                <v:stroke joinstyle="miter"/>
                <v:path gradientshapeok="t" o:connecttype="rect"/>
              </v:shapetype>
              <v:shape id="TextBox 12" o:spid="_x0000_s1026" type="#_x0000_t202" style="position:absolute;margin-left:0;margin-top:0;width:460.95pt;height:91.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Q+42lgEAABADAAAOAAAAZHJzL2Uyb0RvYy54bWysUk2P0zAQvSPxHyzfaZJCSxU1XQGr5YIA aZcf4Dp2Yyn2mBm3Sf89Y7fbRXBDXMb2fLx588bbu9mP4mSQHIRONotaChM09C4cOvnj6eHNRgpK KvRqhGA6eTYk73avX22n2JolDDD2BgWDBGqn2MkhpdhWFenBeEULiCZw0AJ6lfiJh6pHNTG6H6tl Xa+rCbCPCNoQsff+EpS7gm+t0embtWSSGDvJ3FKxWOw+22q3Ve0BVRycvtJQ/8DCKxe46Q3qXiUl juj+gvJOIxDYtNDgK7DWaVNm4Gma+o9pHgcVTZmFxaF4k4n+H6z+evqOwvW8u7dSBOV5R09mTh9h Fs0yyzNFajnrMXJemtnPqc9+Ymeeerbo88nzCI6z0OebuAwmNDtXm9W7er2SQnOsadb1+02Rv3op j0jpswEv8qWTyNsroqrTF0pMhVOfU3K3AA9uHLM/c7xwybc07+cr8T30Z+Y98YI7ST+PCo0UmMZP UP7DBeXDMYF1pUEuv9RcUVn20vf6RfJef3+XrJePvPsFAAD//wMAUEsDBBQABgAIAAAAIQCURJIT 2gAAAAUBAAAPAAAAZHJzL2Rvd25yZXYueG1sTI/NSsRAEITvgu8wtODNndmgksRMFlG8Kq4/4K03 05sEMz0hM7uJb2/rRS8FTRVVX1ebxQ/qSFPsA1tYrwwo4ia4nlsLry8PFzmomJAdDoHJwhdF2NSn JxWWLsz8TMdtapWUcCzRQpfSWGodm448xlUYicXbh8ljknNqtZtwlnI/6MyYa+2xZ1nocKS7jprP 7cFbeHvcf7xfmqf23l+Nc1iMZl9oa8/PltsbUImW9BeGH3xBh1qYduHALqrBgjySflW8IlsXoHYS yrMcdF3p//T1NwAAAP//AwBQSwECLQAUAAYACAAAACEAtoM4kv4AAADhAQAAEwAAAAAAAAAAAAAA AAAAAAAAW0NvbnRlbnRfVHlwZXNdLnhtbFBLAQItABQABgAIAAAAIQA4/SH/1gAAAJQBAAALAAAA AAAAAAAAAAAAAC8BAABfcmVscy8ucmVsc1BLAQItABQABgAIAAAAIQDyQ+42lgEAABADAAAOAAAA AAAAAAAAAAAAAC4CAABkcnMvZTJvRG9jLnhtbFBLAQItABQABgAIAAAAIQCURJIT2gAAAAUBAAAP AAAAAAAAAAAAAAAAAPADAABkcnMvZG93bnJldi54bWxQSwUGAAAAAAQABADzAAAA9wQAAAAA " filled="f" stroked="f">
                <v:textbox>
                  <w:txbxContent>
                    <w:p w14:paraId="05C0DF21" w14:textId="77777777" w:rsidR="00CA78E9" w:rsidRDefault="008D46D1">
                      <w:pPr>
                        <w:pStyle w:val="NormalWeb"/>
                        <w:rPr>
                          <w:rFonts w:eastAsiaTheme="minorEastAsia"/>
                          <w:i/>
                          <w:color w:val="000000" w:themeColor="text1"/>
                          <w:kern w:val="24"/>
                          <w:sz w:val="28"/>
                          <w:szCs w:val="28"/>
                        </w:rPr>
                      </w:pPr>
                      <w:r>
                        <w:rPr>
                          <w:rFonts w:eastAsiaTheme="minorEastAsia"/>
                          <w:b/>
                          <w:color w:val="000000" w:themeColor="text1"/>
                          <w:kern w:val="24"/>
                          <w:sz w:val="28"/>
                          <w:szCs w:val="28"/>
                        </w:rPr>
                        <w:t xml:space="preserve">Nhiệm vụ: </w:t>
                      </w:r>
                      <w:r>
                        <w:rPr>
                          <w:rFonts w:eastAsiaTheme="minorEastAsia"/>
                          <w:color w:val="000000" w:themeColor="text1"/>
                          <w:kern w:val="24"/>
                          <w:sz w:val="28"/>
                          <w:szCs w:val="28"/>
                        </w:rPr>
                        <w:t xml:space="preserve">Tìm ý cho bài văn </w:t>
                      </w:r>
                      <w:r>
                        <w:rPr>
                          <w:rFonts w:eastAsiaTheme="minorEastAsia"/>
                          <w:i/>
                          <w:color w:val="000000" w:themeColor="text1"/>
                          <w:kern w:val="24"/>
                          <w:sz w:val="28"/>
                          <w:szCs w:val="28"/>
                        </w:rPr>
                        <w:t>Kể lại một trải nghiệm của bản thân</w:t>
                      </w:r>
                    </w:p>
                    <w:p w14:paraId="533C9967" w14:textId="77777777" w:rsidR="00CA78E9" w:rsidRDefault="008D46D1">
                      <w:pPr>
                        <w:pStyle w:val="NormalWeb"/>
                        <w:rPr>
                          <w:rFonts w:eastAsiaTheme="minorEastAsia"/>
                          <w:i/>
                          <w:color w:val="000000" w:themeColor="text1"/>
                          <w:kern w:val="24"/>
                          <w:sz w:val="28"/>
                          <w:szCs w:val="28"/>
                        </w:rPr>
                      </w:pPr>
                      <w:r>
                        <w:rPr>
                          <w:rFonts w:eastAsiaTheme="minorEastAsia"/>
                          <w:i/>
                          <w:color w:val="000000" w:themeColor="text1"/>
                          <w:kern w:val="24"/>
                          <w:sz w:val="28"/>
                          <w:szCs w:val="28"/>
                        </w:rPr>
                        <w:t>Gợi ý: Để nhớ lại các chi tiết, hãy viết tự do theo trí nhớ của em bằng cách trả lời vào cột bên phải các câu hỏi ở cột bên trái.</w:t>
                      </w:r>
                    </w:p>
                    <w:p w14:paraId="56D5E8E5" w14:textId="77777777" w:rsidR="00CA78E9" w:rsidRDefault="00CA78E9">
                      <w:pPr>
                        <w:pStyle w:val="NormalWeb"/>
                        <w:rPr>
                          <w:rFonts w:eastAsiaTheme="minorEastAsia"/>
                          <w:i/>
                          <w:color w:val="000000" w:themeColor="text1"/>
                          <w:kern w:val="24"/>
                          <w:sz w:val="28"/>
                          <w:szCs w:val="28"/>
                        </w:rPr>
                      </w:pPr>
                    </w:p>
                  </w:txbxContent>
                </v:textbox>
              </v:shape>
            </w:pict>
          </mc:Fallback>
        </mc:AlternateContent>
      </w:r>
    </w:p>
    <w:p w14:paraId="408FC791" w14:textId="77777777" w:rsidR="00CA78E9" w:rsidRPr="00A0481B" w:rsidRDefault="00CA78E9" w:rsidP="00EC304F">
      <w:pPr>
        <w:spacing w:line="276" w:lineRule="auto"/>
        <w:rPr>
          <w:rFonts w:ascii="Times New Roman" w:eastAsia="Calibri" w:hAnsi="Times New Roman" w:cs="Times New Roman"/>
          <w:b/>
          <w:bCs/>
          <w:sz w:val="28"/>
          <w:szCs w:val="28"/>
        </w:rPr>
      </w:pPr>
    </w:p>
    <w:p w14:paraId="66E7D7F2" w14:textId="77777777" w:rsidR="00CA78E9" w:rsidRPr="00A0481B" w:rsidRDefault="00CA78E9" w:rsidP="00EC304F">
      <w:pPr>
        <w:spacing w:line="276" w:lineRule="auto"/>
        <w:rPr>
          <w:rFonts w:ascii="Times New Roman" w:eastAsia="Calibri" w:hAnsi="Times New Roman" w:cs="Times New Roman"/>
          <w:b/>
          <w:bCs/>
          <w:sz w:val="28"/>
          <w:szCs w:val="28"/>
        </w:rPr>
      </w:pPr>
    </w:p>
    <w:tbl>
      <w:tblPr>
        <w:tblpPr w:leftFromText="180" w:rightFromText="180" w:vertAnchor="text" w:horzAnchor="page" w:tblpX="1101" w:tblpY="86"/>
        <w:tblOverlap w:val="never"/>
        <w:tblW w:w="9702" w:type="dxa"/>
        <w:tblCellSpacing w:w="0" w:type="dxa"/>
        <w:tblLayout w:type="fixed"/>
        <w:tblCellMar>
          <w:left w:w="0" w:type="dxa"/>
          <w:right w:w="0" w:type="dxa"/>
        </w:tblCellMar>
        <w:tblLook w:val="04A0" w:firstRow="1" w:lastRow="0" w:firstColumn="1" w:lastColumn="0" w:noHBand="0" w:noVBand="1"/>
      </w:tblPr>
      <w:tblGrid>
        <w:gridCol w:w="4268"/>
        <w:gridCol w:w="5434"/>
      </w:tblGrid>
      <w:tr w:rsidR="00CA78E9" w:rsidRPr="00A0481B" w14:paraId="1C0414B4" w14:textId="77777777" w:rsidTr="00643397">
        <w:trPr>
          <w:trHeight w:val="694"/>
          <w:tblCellSpacing w:w="0" w:type="dxa"/>
        </w:trPr>
        <w:tc>
          <w:tcPr>
            <w:tcW w:w="4268" w:type="dxa"/>
            <w:tcBorders>
              <w:top w:val="single" w:sz="6" w:space="0" w:color="000000"/>
              <w:left w:val="single" w:sz="6" w:space="0" w:color="000000"/>
              <w:bottom w:val="single" w:sz="6" w:space="0" w:color="000000"/>
              <w:right w:val="single" w:sz="6" w:space="0" w:color="000000"/>
            </w:tcBorders>
            <w:shd w:val="clear" w:color="auto" w:fill="auto"/>
          </w:tcPr>
          <w:p w14:paraId="675449AF" w14:textId="77777777" w:rsidR="00CA78E9" w:rsidRPr="00A0481B" w:rsidRDefault="008D46D1" w:rsidP="00EC304F">
            <w:pPr>
              <w:pStyle w:val="NormalWeb"/>
              <w:spacing w:line="276" w:lineRule="auto"/>
              <w:ind w:firstLineChars="200" w:firstLine="560"/>
              <w:rPr>
                <w:sz w:val="28"/>
                <w:szCs w:val="28"/>
              </w:rPr>
            </w:pPr>
            <w:r w:rsidRPr="00A0481B">
              <w:rPr>
                <w:color w:val="000000"/>
                <w:sz w:val="28"/>
                <w:szCs w:val="28"/>
              </w:rPr>
              <w:t>Đó là câu chuyện gì? Xảy ra khi nào? Ở đâu?</w:t>
            </w:r>
          </w:p>
        </w:tc>
        <w:tc>
          <w:tcPr>
            <w:tcW w:w="5434" w:type="dxa"/>
            <w:tcBorders>
              <w:top w:val="single" w:sz="6" w:space="0" w:color="000000"/>
              <w:left w:val="single" w:sz="6" w:space="0" w:color="000000"/>
              <w:bottom w:val="single" w:sz="6" w:space="0" w:color="000000"/>
              <w:right w:val="single" w:sz="6" w:space="0" w:color="000000"/>
            </w:tcBorders>
            <w:shd w:val="clear" w:color="auto" w:fill="auto"/>
          </w:tcPr>
          <w:p w14:paraId="279BB88F" w14:textId="77777777" w:rsidR="00CA78E9" w:rsidRPr="00A0481B" w:rsidRDefault="00CA78E9" w:rsidP="00EC304F">
            <w:pPr>
              <w:pStyle w:val="NormalWeb"/>
              <w:spacing w:line="276" w:lineRule="auto"/>
              <w:rPr>
                <w:sz w:val="28"/>
                <w:szCs w:val="28"/>
              </w:rPr>
            </w:pPr>
          </w:p>
        </w:tc>
      </w:tr>
      <w:tr w:rsidR="00CA78E9" w:rsidRPr="00A0481B" w14:paraId="21C00601" w14:textId="77777777" w:rsidTr="00643397">
        <w:trPr>
          <w:trHeight w:val="694"/>
          <w:tblCellSpacing w:w="0" w:type="dxa"/>
        </w:trPr>
        <w:tc>
          <w:tcPr>
            <w:tcW w:w="4268" w:type="dxa"/>
            <w:tcBorders>
              <w:top w:val="single" w:sz="6" w:space="0" w:color="000000"/>
              <w:left w:val="single" w:sz="6" w:space="0" w:color="000000"/>
              <w:bottom w:val="single" w:sz="6" w:space="0" w:color="000000"/>
              <w:right w:val="single" w:sz="6" w:space="0" w:color="000000"/>
            </w:tcBorders>
            <w:shd w:val="clear" w:color="auto" w:fill="auto"/>
          </w:tcPr>
          <w:p w14:paraId="639AED31" w14:textId="77777777" w:rsidR="00CA78E9" w:rsidRPr="00A0481B" w:rsidRDefault="008D46D1" w:rsidP="00EC304F">
            <w:pPr>
              <w:pStyle w:val="NormalWeb"/>
              <w:spacing w:line="276" w:lineRule="auto"/>
              <w:ind w:firstLineChars="400" w:firstLine="1120"/>
              <w:rPr>
                <w:sz w:val="28"/>
                <w:szCs w:val="28"/>
              </w:rPr>
            </w:pPr>
            <w:r w:rsidRPr="00A0481B">
              <w:rPr>
                <w:color w:val="000000"/>
                <w:sz w:val="28"/>
                <w:szCs w:val="28"/>
              </w:rPr>
              <w:t>Những ai liên quan đến câu chuyện? Họ đã nói và làm gì?</w:t>
            </w:r>
          </w:p>
        </w:tc>
        <w:tc>
          <w:tcPr>
            <w:tcW w:w="5434" w:type="dxa"/>
            <w:tcBorders>
              <w:top w:val="single" w:sz="6" w:space="0" w:color="000000"/>
              <w:left w:val="single" w:sz="6" w:space="0" w:color="000000"/>
              <w:bottom w:val="single" w:sz="6" w:space="0" w:color="000000"/>
              <w:right w:val="single" w:sz="6" w:space="0" w:color="000000"/>
            </w:tcBorders>
            <w:shd w:val="clear" w:color="auto" w:fill="auto"/>
          </w:tcPr>
          <w:p w14:paraId="498A6CA8" w14:textId="77777777" w:rsidR="00CA78E9" w:rsidRPr="00A0481B" w:rsidRDefault="00CA78E9" w:rsidP="00EC304F">
            <w:pPr>
              <w:pStyle w:val="NormalWeb"/>
              <w:spacing w:line="276" w:lineRule="auto"/>
              <w:rPr>
                <w:sz w:val="28"/>
                <w:szCs w:val="28"/>
              </w:rPr>
            </w:pPr>
          </w:p>
          <w:p w14:paraId="5E774C89" w14:textId="77777777" w:rsidR="00CA78E9" w:rsidRPr="00A0481B" w:rsidRDefault="00CA78E9" w:rsidP="00EC304F">
            <w:pPr>
              <w:pStyle w:val="NormalWeb"/>
              <w:spacing w:line="276" w:lineRule="auto"/>
              <w:rPr>
                <w:sz w:val="28"/>
                <w:szCs w:val="28"/>
              </w:rPr>
            </w:pPr>
          </w:p>
        </w:tc>
      </w:tr>
      <w:tr w:rsidR="00CA78E9" w:rsidRPr="00A0481B" w14:paraId="74FA5862" w14:textId="77777777" w:rsidTr="00643397">
        <w:trPr>
          <w:trHeight w:val="419"/>
          <w:tblCellSpacing w:w="0" w:type="dxa"/>
        </w:trPr>
        <w:tc>
          <w:tcPr>
            <w:tcW w:w="4268" w:type="dxa"/>
            <w:tcBorders>
              <w:top w:val="single" w:sz="6" w:space="0" w:color="000000"/>
              <w:left w:val="single" w:sz="6" w:space="0" w:color="000000"/>
              <w:bottom w:val="single" w:sz="6" w:space="0" w:color="000000"/>
              <w:right w:val="single" w:sz="6" w:space="0" w:color="000000"/>
            </w:tcBorders>
            <w:shd w:val="clear" w:color="auto" w:fill="auto"/>
          </w:tcPr>
          <w:p w14:paraId="5EB30CDC" w14:textId="77777777" w:rsidR="00CA78E9" w:rsidRPr="00A0481B" w:rsidRDefault="008D46D1" w:rsidP="00EC304F">
            <w:pPr>
              <w:pStyle w:val="NormalWeb"/>
              <w:spacing w:line="276" w:lineRule="auto"/>
              <w:ind w:firstLineChars="150" w:firstLine="420"/>
              <w:rPr>
                <w:sz w:val="28"/>
                <w:szCs w:val="28"/>
              </w:rPr>
            </w:pPr>
            <w:r w:rsidRPr="00A0481B">
              <w:rPr>
                <w:color w:val="000000"/>
                <w:sz w:val="28"/>
                <w:szCs w:val="28"/>
              </w:rPr>
              <w:t>Điều gì đã xảy ra, theo thứ tự thế nào?</w:t>
            </w:r>
          </w:p>
        </w:tc>
        <w:tc>
          <w:tcPr>
            <w:tcW w:w="5434" w:type="dxa"/>
            <w:tcBorders>
              <w:top w:val="single" w:sz="6" w:space="0" w:color="000000"/>
              <w:left w:val="single" w:sz="6" w:space="0" w:color="000000"/>
              <w:bottom w:val="single" w:sz="6" w:space="0" w:color="000000"/>
              <w:right w:val="single" w:sz="6" w:space="0" w:color="000000"/>
            </w:tcBorders>
            <w:shd w:val="clear" w:color="auto" w:fill="auto"/>
          </w:tcPr>
          <w:p w14:paraId="16012C1E" w14:textId="77777777" w:rsidR="00CA78E9" w:rsidRPr="00A0481B" w:rsidRDefault="00CA78E9" w:rsidP="00EC304F">
            <w:pPr>
              <w:pStyle w:val="NormalWeb"/>
              <w:spacing w:line="276" w:lineRule="auto"/>
              <w:rPr>
                <w:sz w:val="28"/>
                <w:szCs w:val="28"/>
              </w:rPr>
            </w:pPr>
          </w:p>
          <w:p w14:paraId="4606265B" w14:textId="77777777" w:rsidR="00CA78E9" w:rsidRPr="00A0481B" w:rsidRDefault="00CA78E9" w:rsidP="00EC304F">
            <w:pPr>
              <w:pStyle w:val="NormalWeb"/>
              <w:spacing w:line="276" w:lineRule="auto"/>
              <w:rPr>
                <w:sz w:val="28"/>
                <w:szCs w:val="28"/>
              </w:rPr>
            </w:pPr>
          </w:p>
        </w:tc>
      </w:tr>
      <w:tr w:rsidR="00CA78E9" w:rsidRPr="00A0481B" w14:paraId="3A3240AC" w14:textId="77777777" w:rsidTr="00643397">
        <w:trPr>
          <w:trHeight w:val="419"/>
          <w:tblCellSpacing w:w="0" w:type="dxa"/>
        </w:trPr>
        <w:tc>
          <w:tcPr>
            <w:tcW w:w="4268" w:type="dxa"/>
            <w:tcBorders>
              <w:top w:val="single" w:sz="6" w:space="0" w:color="000000"/>
              <w:left w:val="single" w:sz="6" w:space="0" w:color="000000"/>
              <w:bottom w:val="single" w:sz="6" w:space="0" w:color="000000"/>
              <w:right w:val="single" w:sz="6" w:space="0" w:color="000000"/>
            </w:tcBorders>
            <w:shd w:val="clear" w:color="auto" w:fill="auto"/>
          </w:tcPr>
          <w:p w14:paraId="431D93F3" w14:textId="77777777" w:rsidR="00CA78E9" w:rsidRPr="00A0481B" w:rsidRDefault="008D46D1" w:rsidP="00EC304F">
            <w:pPr>
              <w:pStyle w:val="NormalWeb"/>
              <w:spacing w:line="276" w:lineRule="auto"/>
              <w:ind w:firstLineChars="200" w:firstLine="560"/>
              <w:rPr>
                <w:sz w:val="28"/>
                <w:szCs w:val="28"/>
              </w:rPr>
            </w:pPr>
            <w:r w:rsidRPr="00A0481B">
              <w:rPr>
                <w:color w:val="000000"/>
                <w:sz w:val="28"/>
                <w:szCs w:val="28"/>
              </w:rPr>
              <w:t>Vì sao câu chuyện lạ xảy ra như vậy?</w:t>
            </w:r>
          </w:p>
        </w:tc>
        <w:tc>
          <w:tcPr>
            <w:tcW w:w="5434" w:type="dxa"/>
            <w:tcBorders>
              <w:top w:val="single" w:sz="6" w:space="0" w:color="000000"/>
              <w:left w:val="single" w:sz="6" w:space="0" w:color="000000"/>
              <w:bottom w:val="single" w:sz="6" w:space="0" w:color="000000"/>
              <w:right w:val="single" w:sz="6" w:space="0" w:color="000000"/>
            </w:tcBorders>
            <w:shd w:val="clear" w:color="auto" w:fill="auto"/>
          </w:tcPr>
          <w:p w14:paraId="60C19DED" w14:textId="77777777" w:rsidR="00CA78E9" w:rsidRPr="00A0481B" w:rsidRDefault="00CA78E9" w:rsidP="00EC304F">
            <w:pPr>
              <w:pStyle w:val="NormalWeb"/>
              <w:spacing w:line="276" w:lineRule="auto"/>
              <w:rPr>
                <w:sz w:val="28"/>
                <w:szCs w:val="28"/>
              </w:rPr>
            </w:pPr>
          </w:p>
          <w:p w14:paraId="7ED48654" w14:textId="77777777" w:rsidR="00CA78E9" w:rsidRPr="00A0481B" w:rsidRDefault="00CA78E9" w:rsidP="00EC304F">
            <w:pPr>
              <w:pStyle w:val="NormalWeb"/>
              <w:spacing w:line="276" w:lineRule="auto"/>
              <w:rPr>
                <w:sz w:val="28"/>
                <w:szCs w:val="28"/>
              </w:rPr>
            </w:pPr>
          </w:p>
        </w:tc>
      </w:tr>
      <w:tr w:rsidR="00CA78E9" w:rsidRPr="00A0481B" w14:paraId="567B6DC5" w14:textId="77777777" w:rsidTr="00643397">
        <w:trPr>
          <w:trHeight w:val="694"/>
          <w:tblCellSpacing w:w="0" w:type="dxa"/>
        </w:trPr>
        <w:tc>
          <w:tcPr>
            <w:tcW w:w="4268" w:type="dxa"/>
            <w:tcBorders>
              <w:top w:val="single" w:sz="6" w:space="0" w:color="000000"/>
              <w:left w:val="single" w:sz="6" w:space="0" w:color="000000"/>
              <w:bottom w:val="single" w:sz="6" w:space="0" w:color="000000"/>
              <w:right w:val="single" w:sz="6" w:space="0" w:color="000000"/>
            </w:tcBorders>
            <w:shd w:val="clear" w:color="auto" w:fill="auto"/>
          </w:tcPr>
          <w:p w14:paraId="34E7DF93" w14:textId="77777777" w:rsidR="00CA78E9" w:rsidRPr="00A0481B" w:rsidRDefault="008D46D1" w:rsidP="00EC304F">
            <w:pPr>
              <w:pStyle w:val="NormalWeb"/>
              <w:spacing w:line="276" w:lineRule="auto"/>
              <w:ind w:firstLineChars="200" w:firstLine="560"/>
              <w:rPr>
                <w:sz w:val="28"/>
                <w:szCs w:val="28"/>
              </w:rPr>
            </w:pPr>
            <w:r w:rsidRPr="00A0481B">
              <w:rPr>
                <w:color w:val="000000"/>
                <w:sz w:val="28"/>
                <w:szCs w:val="28"/>
              </w:rPr>
              <w:t>Cảm xúc của em như thế nào khi câu chuyện diễn ra và khi kể lại?</w:t>
            </w:r>
          </w:p>
        </w:tc>
        <w:tc>
          <w:tcPr>
            <w:tcW w:w="5434" w:type="dxa"/>
            <w:tcBorders>
              <w:top w:val="single" w:sz="6" w:space="0" w:color="000000"/>
              <w:left w:val="single" w:sz="6" w:space="0" w:color="000000"/>
              <w:bottom w:val="single" w:sz="6" w:space="0" w:color="000000"/>
              <w:right w:val="single" w:sz="6" w:space="0" w:color="000000"/>
            </w:tcBorders>
            <w:shd w:val="clear" w:color="auto" w:fill="auto"/>
          </w:tcPr>
          <w:p w14:paraId="3E78E31E" w14:textId="77777777" w:rsidR="00CA78E9" w:rsidRPr="00A0481B" w:rsidRDefault="00CA78E9" w:rsidP="00EC304F">
            <w:pPr>
              <w:pStyle w:val="NormalWeb"/>
              <w:spacing w:line="276" w:lineRule="auto"/>
              <w:rPr>
                <w:sz w:val="28"/>
                <w:szCs w:val="28"/>
              </w:rPr>
            </w:pPr>
          </w:p>
          <w:p w14:paraId="3EADD223" w14:textId="77777777" w:rsidR="00CA78E9" w:rsidRPr="00A0481B" w:rsidRDefault="00CA78E9" w:rsidP="00EC304F">
            <w:pPr>
              <w:pStyle w:val="NormalWeb"/>
              <w:spacing w:line="276" w:lineRule="auto"/>
              <w:rPr>
                <w:sz w:val="28"/>
                <w:szCs w:val="28"/>
              </w:rPr>
            </w:pPr>
          </w:p>
          <w:p w14:paraId="2D635332" w14:textId="77777777" w:rsidR="00CA78E9" w:rsidRPr="00A0481B" w:rsidRDefault="00CA78E9" w:rsidP="00EC304F">
            <w:pPr>
              <w:pStyle w:val="NormalWeb"/>
              <w:spacing w:line="276" w:lineRule="auto"/>
              <w:rPr>
                <w:sz w:val="28"/>
                <w:szCs w:val="28"/>
              </w:rPr>
            </w:pPr>
          </w:p>
        </w:tc>
      </w:tr>
    </w:tbl>
    <w:p w14:paraId="582EF8C7" w14:textId="77777777" w:rsidR="00CA78E9" w:rsidRPr="00A0481B" w:rsidRDefault="00CA78E9" w:rsidP="00EC304F">
      <w:pPr>
        <w:spacing w:line="276" w:lineRule="auto"/>
        <w:rPr>
          <w:rFonts w:ascii="Times New Roman" w:eastAsia="Calibri" w:hAnsi="Times New Roman" w:cs="Times New Roman"/>
          <w:b/>
          <w:bCs/>
          <w:sz w:val="28"/>
          <w:szCs w:val="28"/>
        </w:rPr>
      </w:pPr>
    </w:p>
    <w:p w14:paraId="1D0ADECF" w14:textId="77777777" w:rsidR="00CA78E9" w:rsidRPr="00A0481B" w:rsidRDefault="008D46D1" w:rsidP="00EC304F">
      <w:pPr>
        <w:spacing w:line="276" w:lineRule="auto"/>
        <w:rPr>
          <w:rFonts w:ascii="Times New Roman" w:eastAsia="Calibri" w:hAnsi="Times New Roman" w:cs="Times New Roman"/>
          <w:b/>
          <w:bCs/>
          <w:sz w:val="28"/>
          <w:szCs w:val="28"/>
          <w:lang w:val="vi-VN"/>
        </w:rPr>
      </w:pPr>
      <w:r w:rsidRPr="00A0481B">
        <w:rPr>
          <w:rFonts w:ascii="Times New Roman" w:eastAsia="Calibri" w:hAnsi="Times New Roman" w:cs="Times New Roman"/>
          <w:b/>
          <w:bCs/>
          <w:sz w:val="28"/>
          <w:szCs w:val="28"/>
          <w:lang w:val="vi-VN"/>
        </w:rPr>
        <w:t xml:space="preserve"> Phiếu số 2: </w:t>
      </w:r>
    </w:p>
    <w:p w14:paraId="45126FFC" w14:textId="77777777" w:rsidR="00CA78E9" w:rsidRPr="00A0481B" w:rsidRDefault="008D46D1" w:rsidP="00EC304F">
      <w:pPr>
        <w:spacing w:line="276" w:lineRule="auto"/>
        <w:rPr>
          <w:rFonts w:ascii="Times New Roman" w:eastAsia="Calibri" w:hAnsi="Times New Roman" w:cs="Times New Roman"/>
          <w:b/>
          <w:bCs/>
          <w:sz w:val="28"/>
          <w:szCs w:val="28"/>
        </w:rPr>
      </w:pPr>
      <w:r w:rsidRPr="00A0481B">
        <w:rPr>
          <w:rFonts w:ascii="Times New Roman" w:hAnsi="Times New Roman" w:cs="Times New Roman"/>
          <w:noProof/>
        </w:rPr>
        <w:lastRenderedPageBreak/>
        <w:drawing>
          <wp:inline distT="0" distB="0" distL="114300" distR="114300" wp14:anchorId="146DA8FC" wp14:editId="4DF8798D">
            <wp:extent cx="6362065" cy="3578860"/>
            <wp:effectExtent l="0" t="0" r="635" b="254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0"/>
                    <a:stretch>
                      <a:fillRect/>
                    </a:stretch>
                  </pic:blipFill>
                  <pic:spPr>
                    <a:xfrm>
                      <a:off x="0" y="0"/>
                      <a:ext cx="6362065" cy="3578860"/>
                    </a:xfrm>
                    <a:prstGeom prst="rect">
                      <a:avLst/>
                    </a:prstGeom>
                    <a:noFill/>
                    <a:ln>
                      <a:noFill/>
                    </a:ln>
                  </pic:spPr>
                </pic:pic>
              </a:graphicData>
            </a:graphic>
          </wp:inline>
        </w:drawing>
      </w:r>
    </w:p>
    <w:p w14:paraId="6F5EE6A5" w14:textId="77777777" w:rsidR="00CA78E9" w:rsidRPr="00A0481B" w:rsidRDefault="00CA78E9" w:rsidP="00EC304F">
      <w:pPr>
        <w:spacing w:line="276" w:lineRule="auto"/>
        <w:rPr>
          <w:rFonts w:ascii="Times New Roman" w:eastAsia="Calibri" w:hAnsi="Times New Roman" w:cs="Times New Roman"/>
          <w:b/>
          <w:bCs/>
          <w:sz w:val="28"/>
          <w:szCs w:val="28"/>
        </w:rPr>
      </w:pPr>
    </w:p>
    <w:p w14:paraId="26C32873" w14:textId="77777777" w:rsidR="00CA78E9" w:rsidRPr="00A0481B" w:rsidRDefault="00CA78E9" w:rsidP="00EC304F">
      <w:pPr>
        <w:spacing w:line="276" w:lineRule="auto"/>
        <w:rPr>
          <w:rFonts w:ascii="Times New Roman" w:eastAsia="Calibri" w:hAnsi="Times New Roman" w:cs="Times New Roman"/>
          <w:b/>
          <w:bCs/>
          <w:sz w:val="28"/>
          <w:szCs w:val="28"/>
        </w:rPr>
      </w:pPr>
    </w:p>
    <w:p w14:paraId="27F39BD2" w14:textId="77777777" w:rsidR="00CA78E9" w:rsidRPr="00A0481B" w:rsidRDefault="00CA78E9" w:rsidP="00EC304F">
      <w:pPr>
        <w:spacing w:line="276" w:lineRule="auto"/>
        <w:rPr>
          <w:rFonts w:ascii="Times New Roman" w:eastAsia="Calibri" w:hAnsi="Times New Roman" w:cs="Times New Roman"/>
          <w:b/>
          <w:bCs/>
          <w:sz w:val="28"/>
          <w:szCs w:val="28"/>
        </w:rPr>
      </w:pPr>
    </w:p>
    <w:p w14:paraId="47AD8B2D" w14:textId="77777777" w:rsidR="00CA78E9" w:rsidRPr="00A0481B" w:rsidRDefault="00CA78E9" w:rsidP="00EC304F">
      <w:pPr>
        <w:spacing w:line="276" w:lineRule="auto"/>
        <w:ind w:firstLineChars="1050" w:firstLine="2951"/>
        <w:jc w:val="both"/>
        <w:rPr>
          <w:rFonts w:ascii="Times New Roman" w:hAnsi="Times New Roman" w:cs="Times New Roman"/>
          <w:b/>
          <w:bCs/>
          <w:sz w:val="28"/>
          <w:szCs w:val="28"/>
        </w:rPr>
      </w:pPr>
    </w:p>
    <w:p w14:paraId="67C1068D" w14:textId="77777777" w:rsidR="00CA78E9" w:rsidRPr="00A0481B" w:rsidRDefault="00CA78E9" w:rsidP="00EC304F">
      <w:pPr>
        <w:spacing w:line="276" w:lineRule="auto"/>
        <w:ind w:firstLineChars="1050" w:firstLine="2951"/>
        <w:jc w:val="both"/>
        <w:rPr>
          <w:rFonts w:ascii="Times New Roman" w:hAnsi="Times New Roman" w:cs="Times New Roman"/>
          <w:b/>
          <w:bCs/>
          <w:sz w:val="28"/>
          <w:szCs w:val="28"/>
        </w:rPr>
      </w:pPr>
    </w:p>
    <w:p w14:paraId="73253AD1" w14:textId="77777777" w:rsidR="00CA78E9" w:rsidRPr="00A0481B" w:rsidRDefault="00CA78E9" w:rsidP="00EC304F">
      <w:pPr>
        <w:spacing w:line="276" w:lineRule="auto"/>
        <w:ind w:firstLineChars="1050" w:firstLine="2951"/>
        <w:jc w:val="both"/>
        <w:rPr>
          <w:rFonts w:ascii="Times New Roman" w:hAnsi="Times New Roman" w:cs="Times New Roman"/>
          <w:b/>
          <w:bCs/>
          <w:sz w:val="28"/>
          <w:szCs w:val="28"/>
        </w:rPr>
      </w:pPr>
    </w:p>
    <w:p w14:paraId="764E5DD5" w14:textId="77777777" w:rsidR="00CA78E9" w:rsidRPr="00A0481B" w:rsidRDefault="00CA78E9" w:rsidP="00EC304F">
      <w:pPr>
        <w:spacing w:line="276" w:lineRule="auto"/>
        <w:ind w:firstLineChars="1050" w:firstLine="2951"/>
        <w:jc w:val="both"/>
        <w:rPr>
          <w:rFonts w:ascii="Times New Roman" w:hAnsi="Times New Roman" w:cs="Times New Roman"/>
          <w:b/>
          <w:bCs/>
          <w:sz w:val="28"/>
          <w:szCs w:val="28"/>
        </w:rPr>
      </w:pPr>
    </w:p>
    <w:p w14:paraId="3772A299" w14:textId="77777777" w:rsidR="00CA78E9" w:rsidRPr="00A0481B" w:rsidRDefault="00CA78E9" w:rsidP="00EC304F">
      <w:pPr>
        <w:spacing w:line="276" w:lineRule="auto"/>
        <w:ind w:firstLineChars="1050" w:firstLine="2951"/>
        <w:jc w:val="both"/>
        <w:rPr>
          <w:rFonts w:ascii="Times New Roman" w:hAnsi="Times New Roman" w:cs="Times New Roman"/>
          <w:b/>
          <w:bCs/>
          <w:sz w:val="28"/>
          <w:szCs w:val="28"/>
        </w:rPr>
      </w:pPr>
    </w:p>
    <w:p w14:paraId="43D4A8EA" w14:textId="77777777" w:rsidR="00CA78E9" w:rsidRPr="00A0481B" w:rsidRDefault="00CA78E9" w:rsidP="00EC304F">
      <w:pPr>
        <w:spacing w:line="276" w:lineRule="auto"/>
        <w:ind w:firstLineChars="1050" w:firstLine="2951"/>
        <w:jc w:val="both"/>
        <w:rPr>
          <w:rFonts w:ascii="Times New Roman" w:hAnsi="Times New Roman" w:cs="Times New Roman"/>
          <w:b/>
          <w:bCs/>
          <w:sz w:val="28"/>
          <w:szCs w:val="28"/>
        </w:rPr>
      </w:pPr>
    </w:p>
    <w:p w14:paraId="5060F0F9" w14:textId="77777777" w:rsidR="00CA78E9" w:rsidRPr="00A0481B" w:rsidRDefault="00CA78E9" w:rsidP="00EC304F">
      <w:pPr>
        <w:spacing w:line="276" w:lineRule="auto"/>
        <w:ind w:firstLineChars="1050" w:firstLine="2951"/>
        <w:jc w:val="both"/>
        <w:rPr>
          <w:rFonts w:ascii="Times New Roman" w:hAnsi="Times New Roman" w:cs="Times New Roman"/>
          <w:b/>
          <w:bCs/>
          <w:sz w:val="28"/>
          <w:szCs w:val="28"/>
        </w:rPr>
      </w:pPr>
    </w:p>
    <w:p w14:paraId="320963BD" w14:textId="77777777" w:rsidR="00CA78E9" w:rsidRPr="00A0481B" w:rsidRDefault="00CA78E9" w:rsidP="00EC304F">
      <w:pPr>
        <w:spacing w:line="276" w:lineRule="auto"/>
        <w:ind w:firstLineChars="1050" w:firstLine="2951"/>
        <w:jc w:val="both"/>
        <w:rPr>
          <w:rFonts w:ascii="Times New Roman" w:hAnsi="Times New Roman" w:cs="Times New Roman"/>
          <w:b/>
          <w:bCs/>
          <w:sz w:val="28"/>
          <w:szCs w:val="28"/>
        </w:rPr>
      </w:pPr>
    </w:p>
    <w:p w14:paraId="48D30010" w14:textId="77777777" w:rsidR="00643397" w:rsidRPr="00A0481B" w:rsidRDefault="008D46D1" w:rsidP="00EC304F">
      <w:pPr>
        <w:spacing w:line="276" w:lineRule="auto"/>
        <w:rPr>
          <w:rFonts w:ascii="Times New Roman" w:hAnsi="Times New Roman" w:cs="Times New Roman"/>
          <w:sz w:val="28"/>
          <w:szCs w:val="28"/>
        </w:rPr>
      </w:pPr>
      <w:r w:rsidRPr="00A0481B">
        <w:rPr>
          <w:rFonts w:ascii="Times New Roman" w:hAnsi="Times New Roman" w:cs="Times New Roman"/>
          <w:sz w:val="28"/>
          <w:szCs w:val="28"/>
          <w:lang w:val="vi-VN"/>
        </w:rPr>
        <w:t xml:space="preserve"> </w:t>
      </w:r>
    </w:p>
    <w:p w14:paraId="265BCADC" w14:textId="77777777" w:rsidR="00643397" w:rsidRPr="00A0481B" w:rsidRDefault="00643397" w:rsidP="00EC304F">
      <w:pPr>
        <w:spacing w:line="276" w:lineRule="auto"/>
        <w:rPr>
          <w:rFonts w:ascii="Times New Roman" w:hAnsi="Times New Roman" w:cs="Times New Roman"/>
          <w:sz w:val="28"/>
          <w:szCs w:val="28"/>
        </w:rPr>
      </w:pPr>
    </w:p>
    <w:p w14:paraId="2A822F1E" w14:textId="77777777" w:rsidR="00643397" w:rsidRPr="00A0481B" w:rsidRDefault="00643397" w:rsidP="00EC304F">
      <w:pPr>
        <w:spacing w:line="276" w:lineRule="auto"/>
        <w:rPr>
          <w:rFonts w:ascii="Times New Roman" w:hAnsi="Times New Roman" w:cs="Times New Roman"/>
          <w:sz w:val="28"/>
          <w:szCs w:val="28"/>
        </w:rPr>
      </w:pPr>
    </w:p>
    <w:p w14:paraId="5F565987" w14:textId="77777777" w:rsidR="00643397" w:rsidRPr="00A0481B" w:rsidRDefault="00643397" w:rsidP="00EC304F">
      <w:pPr>
        <w:spacing w:line="276" w:lineRule="auto"/>
        <w:rPr>
          <w:rFonts w:ascii="Times New Roman" w:hAnsi="Times New Roman" w:cs="Times New Roman"/>
          <w:sz w:val="28"/>
          <w:szCs w:val="28"/>
        </w:rPr>
      </w:pPr>
    </w:p>
    <w:p w14:paraId="0EB582C3" w14:textId="77777777" w:rsidR="00643397" w:rsidRPr="00A0481B" w:rsidRDefault="00643397" w:rsidP="00EC304F">
      <w:pPr>
        <w:spacing w:line="276" w:lineRule="auto"/>
        <w:rPr>
          <w:rFonts w:ascii="Times New Roman" w:hAnsi="Times New Roman" w:cs="Times New Roman"/>
          <w:sz w:val="28"/>
          <w:szCs w:val="28"/>
        </w:rPr>
      </w:pPr>
    </w:p>
    <w:p w14:paraId="646629D6" w14:textId="77777777" w:rsidR="00643397" w:rsidRPr="00A0481B" w:rsidRDefault="00643397" w:rsidP="00EC304F">
      <w:pPr>
        <w:spacing w:line="276" w:lineRule="auto"/>
        <w:rPr>
          <w:rFonts w:ascii="Times New Roman" w:hAnsi="Times New Roman" w:cs="Times New Roman"/>
          <w:sz w:val="28"/>
          <w:szCs w:val="28"/>
        </w:rPr>
      </w:pPr>
    </w:p>
    <w:p w14:paraId="3E5FDD05" w14:textId="77777777" w:rsidR="00643397" w:rsidRPr="00A0481B" w:rsidRDefault="00643397" w:rsidP="00EC304F">
      <w:pPr>
        <w:spacing w:line="276" w:lineRule="auto"/>
        <w:rPr>
          <w:rFonts w:ascii="Times New Roman" w:hAnsi="Times New Roman" w:cs="Times New Roman"/>
          <w:sz w:val="28"/>
          <w:szCs w:val="28"/>
        </w:rPr>
      </w:pPr>
    </w:p>
    <w:p w14:paraId="7EAEE054" w14:textId="77777777" w:rsidR="00643397" w:rsidRPr="00A0481B" w:rsidRDefault="00643397" w:rsidP="00EC304F">
      <w:pPr>
        <w:spacing w:line="276" w:lineRule="auto"/>
        <w:rPr>
          <w:rFonts w:ascii="Times New Roman" w:hAnsi="Times New Roman" w:cs="Times New Roman"/>
          <w:sz w:val="28"/>
          <w:szCs w:val="28"/>
        </w:rPr>
      </w:pPr>
    </w:p>
    <w:p w14:paraId="2D4416FD" w14:textId="61B636A9" w:rsidR="00CA78E9" w:rsidRPr="00A0481B" w:rsidRDefault="008D46D1" w:rsidP="00EC304F">
      <w:pPr>
        <w:spacing w:line="276" w:lineRule="auto"/>
        <w:rPr>
          <w:rFonts w:ascii="Times New Roman" w:hAnsi="Times New Roman" w:cs="Times New Roman"/>
          <w:sz w:val="28"/>
          <w:szCs w:val="28"/>
          <w:lang w:val="vi-VN"/>
        </w:rPr>
      </w:pPr>
      <w:r w:rsidRPr="00A0481B">
        <w:rPr>
          <w:rFonts w:ascii="Times New Roman" w:hAnsi="Times New Roman" w:cs="Times New Roman"/>
          <w:sz w:val="28"/>
          <w:szCs w:val="28"/>
          <w:lang w:val="vi-VN"/>
        </w:rPr>
        <w:t>Họ và Tên : ...............                lớp:..............................</w:t>
      </w:r>
    </w:p>
    <w:p w14:paraId="2832ACC5" w14:textId="77777777" w:rsidR="00CA78E9" w:rsidRPr="00A0481B" w:rsidRDefault="008D46D1" w:rsidP="00EC304F">
      <w:pPr>
        <w:spacing w:line="276" w:lineRule="auto"/>
        <w:jc w:val="center"/>
        <w:rPr>
          <w:rFonts w:ascii="Times New Roman" w:hAnsi="Times New Roman" w:cs="Times New Roman"/>
          <w:b/>
          <w:bCs/>
          <w:sz w:val="32"/>
          <w:szCs w:val="32"/>
        </w:rPr>
      </w:pPr>
      <w:r w:rsidRPr="00A0481B">
        <w:rPr>
          <w:rFonts w:ascii="Times New Roman" w:hAnsi="Times New Roman" w:cs="Times New Roman"/>
          <w:b/>
          <w:bCs/>
          <w:sz w:val="32"/>
          <w:szCs w:val="32"/>
        </w:rPr>
        <w:t>BÀI 1: TÔI VÀ CÁC BẠN</w:t>
      </w:r>
    </w:p>
    <w:p w14:paraId="3B1AD8A2" w14:textId="77777777" w:rsidR="00CA78E9" w:rsidRPr="00A0481B" w:rsidRDefault="008D46D1" w:rsidP="00EC304F">
      <w:pPr>
        <w:spacing w:line="276" w:lineRule="auto"/>
        <w:ind w:firstLineChars="1050" w:firstLine="2951"/>
        <w:jc w:val="both"/>
        <w:rPr>
          <w:rFonts w:ascii="Times New Roman" w:hAnsi="Times New Roman" w:cs="Times New Roman"/>
          <w:b/>
          <w:bCs/>
          <w:sz w:val="28"/>
          <w:szCs w:val="28"/>
        </w:rPr>
      </w:pPr>
      <w:r w:rsidRPr="00A0481B">
        <w:rPr>
          <w:rFonts w:ascii="Times New Roman" w:hAnsi="Times New Roman" w:cs="Times New Roman"/>
          <w:b/>
          <w:bCs/>
          <w:sz w:val="28"/>
          <w:szCs w:val="28"/>
        </w:rPr>
        <w:t>TIẾT  13: VĂN BẢN 3</w:t>
      </w:r>
    </w:p>
    <w:p w14:paraId="0FF59B3E" w14:textId="77777777" w:rsidR="00CA78E9" w:rsidRPr="00A0481B" w:rsidRDefault="008D46D1" w:rsidP="00EC304F">
      <w:pPr>
        <w:spacing w:line="276" w:lineRule="auto"/>
        <w:jc w:val="center"/>
        <w:rPr>
          <w:rFonts w:ascii="Times New Roman" w:hAnsi="Times New Roman" w:cs="Times New Roman"/>
          <w:b/>
          <w:bCs/>
          <w:sz w:val="32"/>
          <w:szCs w:val="32"/>
        </w:rPr>
      </w:pPr>
      <w:r w:rsidRPr="00A0481B">
        <w:rPr>
          <w:rFonts w:ascii="Times New Roman" w:hAnsi="Times New Roman" w:cs="Times New Roman"/>
          <w:b/>
          <w:bCs/>
          <w:sz w:val="32"/>
          <w:szCs w:val="32"/>
        </w:rPr>
        <w:t>BẮT NẠT</w:t>
      </w:r>
    </w:p>
    <w:p w14:paraId="5C514B93" w14:textId="77777777" w:rsidR="00CA78E9" w:rsidRPr="00A0481B" w:rsidRDefault="008D46D1" w:rsidP="00EC304F">
      <w:pPr>
        <w:spacing w:line="276" w:lineRule="auto"/>
        <w:rPr>
          <w:rFonts w:ascii="Times New Roman" w:hAnsi="Times New Roman" w:cs="Times New Roman"/>
          <w:b/>
          <w:bCs/>
          <w:sz w:val="28"/>
          <w:szCs w:val="28"/>
        </w:rPr>
      </w:pPr>
      <w:r w:rsidRPr="00A0481B">
        <w:rPr>
          <w:rFonts w:ascii="Times New Roman" w:hAnsi="Times New Roman" w:cs="Times New Roman"/>
          <w:b/>
          <w:bCs/>
          <w:sz w:val="28"/>
          <w:szCs w:val="28"/>
          <w:lang w:val="vi-VN"/>
        </w:rPr>
        <w:t>P</w:t>
      </w:r>
      <w:r w:rsidRPr="00A0481B">
        <w:rPr>
          <w:rFonts w:ascii="Times New Roman" w:hAnsi="Times New Roman" w:cs="Times New Roman"/>
          <w:b/>
          <w:bCs/>
          <w:sz w:val="28"/>
          <w:szCs w:val="28"/>
        </w:rPr>
        <w:t>hiếu học tập số 1:</w:t>
      </w:r>
    </w:p>
    <w:tbl>
      <w:tblPr>
        <w:tblStyle w:val="TableGrid"/>
        <w:tblW w:w="0" w:type="auto"/>
        <w:tblLook w:val="04A0" w:firstRow="1" w:lastRow="0" w:firstColumn="1" w:lastColumn="0" w:noHBand="0" w:noVBand="1"/>
      </w:tblPr>
      <w:tblGrid>
        <w:gridCol w:w="1809"/>
        <w:gridCol w:w="8055"/>
      </w:tblGrid>
      <w:tr w:rsidR="00CA78E9" w:rsidRPr="00A0481B" w14:paraId="56BF2FB0" w14:textId="77777777">
        <w:tc>
          <w:tcPr>
            <w:tcW w:w="1809" w:type="dxa"/>
          </w:tcPr>
          <w:p w14:paraId="35CD2D21" w14:textId="77777777" w:rsidR="00CA78E9" w:rsidRPr="00A0481B" w:rsidRDefault="008D46D1" w:rsidP="00EC304F">
            <w:pPr>
              <w:spacing w:after="0" w:line="276" w:lineRule="auto"/>
              <w:rPr>
                <w:rFonts w:ascii="Times New Roman" w:hAnsi="Times New Roman" w:cs="Times New Roman"/>
                <w:sz w:val="28"/>
                <w:szCs w:val="28"/>
              </w:rPr>
            </w:pPr>
            <w:r w:rsidRPr="00A0481B">
              <w:rPr>
                <w:rFonts w:ascii="Times New Roman" w:hAnsi="Times New Roman" w:cs="Times New Roman"/>
                <w:sz w:val="28"/>
                <w:szCs w:val="28"/>
              </w:rPr>
              <w:t>Xuất xứ</w:t>
            </w:r>
          </w:p>
        </w:tc>
        <w:tc>
          <w:tcPr>
            <w:tcW w:w="8055" w:type="dxa"/>
          </w:tcPr>
          <w:p w14:paraId="1B4925F4" w14:textId="77777777" w:rsidR="00CA78E9" w:rsidRPr="00A0481B" w:rsidRDefault="00CA78E9" w:rsidP="00EC304F">
            <w:pPr>
              <w:spacing w:after="0" w:line="276" w:lineRule="auto"/>
              <w:rPr>
                <w:rFonts w:ascii="Times New Roman" w:hAnsi="Times New Roman" w:cs="Times New Roman"/>
                <w:sz w:val="28"/>
                <w:szCs w:val="28"/>
              </w:rPr>
            </w:pPr>
          </w:p>
          <w:p w14:paraId="6041C8BF" w14:textId="77777777" w:rsidR="00CA78E9" w:rsidRPr="00A0481B" w:rsidRDefault="00CA78E9" w:rsidP="00EC304F">
            <w:pPr>
              <w:spacing w:after="0" w:line="276" w:lineRule="auto"/>
              <w:rPr>
                <w:rFonts w:ascii="Times New Roman" w:hAnsi="Times New Roman" w:cs="Times New Roman"/>
                <w:sz w:val="28"/>
                <w:szCs w:val="28"/>
              </w:rPr>
            </w:pPr>
          </w:p>
        </w:tc>
      </w:tr>
      <w:tr w:rsidR="00CA78E9" w:rsidRPr="00A0481B" w14:paraId="0C44E303" w14:textId="77777777">
        <w:tc>
          <w:tcPr>
            <w:tcW w:w="1809" w:type="dxa"/>
          </w:tcPr>
          <w:p w14:paraId="7F9546C7" w14:textId="77777777" w:rsidR="00CA78E9" w:rsidRPr="00A0481B" w:rsidRDefault="008D46D1" w:rsidP="00EC304F">
            <w:pPr>
              <w:spacing w:after="0" w:line="276" w:lineRule="auto"/>
              <w:rPr>
                <w:rFonts w:ascii="Times New Roman" w:hAnsi="Times New Roman" w:cs="Times New Roman"/>
                <w:sz w:val="28"/>
                <w:szCs w:val="28"/>
              </w:rPr>
            </w:pPr>
            <w:r w:rsidRPr="00A0481B">
              <w:rPr>
                <w:rFonts w:ascii="Times New Roman" w:hAnsi="Times New Roman" w:cs="Times New Roman"/>
                <w:sz w:val="28"/>
                <w:szCs w:val="28"/>
              </w:rPr>
              <w:t>Thể loại</w:t>
            </w:r>
          </w:p>
        </w:tc>
        <w:tc>
          <w:tcPr>
            <w:tcW w:w="8055" w:type="dxa"/>
          </w:tcPr>
          <w:p w14:paraId="1CC94A50" w14:textId="77777777" w:rsidR="00CA78E9" w:rsidRPr="00A0481B" w:rsidRDefault="00CA78E9" w:rsidP="00EC304F">
            <w:pPr>
              <w:spacing w:after="0" w:line="276" w:lineRule="auto"/>
              <w:rPr>
                <w:rFonts w:ascii="Times New Roman" w:hAnsi="Times New Roman" w:cs="Times New Roman"/>
                <w:sz w:val="28"/>
                <w:szCs w:val="28"/>
              </w:rPr>
            </w:pPr>
          </w:p>
          <w:p w14:paraId="7134A904" w14:textId="77777777" w:rsidR="00CA78E9" w:rsidRPr="00A0481B" w:rsidRDefault="00CA78E9" w:rsidP="00EC304F">
            <w:pPr>
              <w:spacing w:after="0" w:line="276" w:lineRule="auto"/>
              <w:rPr>
                <w:rFonts w:ascii="Times New Roman" w:hAnsi="Times New Roman" w:cs="Times New Roman"/>
                <w:sz w:val="28"/>
                <w:szCs w:val="28"/>
              </w:rPr>
            </w:pPr>
          </w:p>
        </w:tc>
      </w:tr>
      <w:tr w:rsidR="00CA78E9" w:rsidRPr="00A0481B" w14:paraId="5A7EADD7" w14:textId="77777777">
        <w:tc>
          <w:tcPr>
            <w:tcW w:w="1809" w:type="dxa"/>
          </w:tcPr>
          <w:p w14:paraId="49C59493" w14:textId="77777777" w:rsidR="00CA78E9" w:rsidRPr="00A0481B" w:rsidRDefault="008D46D1" w:rsidP="00EC304F">
            <w:pPr>
              <w:spacing w:after="0" w:line="276" w:lineRule="auto"/>
              <w:rPr>
                <w:rFonts w:ascii="Times New Roman" w:hAnsi="Times New Roman" w:cs="Times New Roman"/>
                <w:sz w:val="28"/>
                <w:szCs w:val="28"/>
              </w:rPr>
            </w:pPr>
            <w:r w:rsidRPr="00A0481B">
              <w:rPr>
                <w:rFonts w:ascii="Times New Roman" w:hAnsi="Times New Roman" w:cs="Times New Roman"/>
                <w:sz w:val="28"/>
                <w:szCs w:val="28"/>
              </w:rPr>
              <w:t>Nhân vật trữ tình</w:t>
            </w:r>
          </w:p>
        </w:tc>
        <w:tc>
          <w:tcPr>
            <w:tcW w:w="8055" w:type="dxa"/>
          </w:tcPr>
          <w:p w14:paraId="3BE1A4DE" w14:textId="77777777" w:rsidR="00CA78E9" w:rsidRPr="00A0481B" w:rsidRDefault="00CA78E9" w:rsidP="00EC304F">
            <w:pPr>
              <w:spacing w:after="0" w:line="276" w:lineRule="auto"/>
              <w:rPr>
                <w:rFonts w:ascii="Times New Roman" w:hAnsi="Times New Roman" w:cs="Times New Roman"/>
                <w:sz w:val="28"/>
                <w:szCs w:val="28"/>
              </w:rPr>
            </w:pPr>
          </w:p>
        </w:tc>
      </w:tr>
      <w:tr w:rsidR="00CA78E9" w:rsidRPr="00A0481B" w14:paraId="26C028DF" w14:textId="77777777">
        <w:tc>
          <w:tcPr>
            <w:tcW w:w="1809" w:type="dxa"/>
          </w:tcPr>
          <w:p w14:paraId="48DFFF1A" w14:textId="77777777" w:rsidR="00CA78E9" w:rsidRPr="00A0481B" w:rsidRDefault="008D46D1" w:rsidP="00EC304F">
            <w:pPr>
              <w:spacing w:after="0" w:line="276" w:lineRule="auto"/>
              <w:rPr>
                <w:rFonts w:ascii="Times New Roman" w:hAnsi="Times New Roman" w:cs="Times New Roman"/>
                <w:sz w:val="28"/>
                <w:szCs w:val="28"/>
              </w:rPr>
            </w:pPr>
            <w:r w:rsidRPr="00A0481B">
              <w:rPr>
                <w:rFonts w:ascii="Times New Roman" w:hAnsi="Times New Roman" w:cs="Times New Roman"/>
                <w:sz w:val="28"/>
                <w:szCs w:val="28"/>
              </w:rPr>
              <w:t>PTBĐ</w:t>
            </w:r>
          </w:p>
        </w:tc>
        <w:tc>
          <w:tcPr>
            <w:tcW w:w="8055" w:type="dxa"/>
          </w:tcPr>
          <w:p w14:paraId="544A54CC" w14:textId="77777777" w:rsidR="00CA78E9" w:rsidRPr="00A0481B" w:rsidRDefault="00CA78E9" w:rsidP="00EC304F">
            <w:pPr>
              <w:spacing w:after="0" w:line="276" w:lineRule="auto"/>
              <w:rPr>
                <w:rFonts w:ascii="Times New Roman" w:hAnsi="Times New Roman" w:cs="Times New Roman"/>
                <w:sz w:val="28"/>
                <w:szCs w:val="28"/>
              </w:rPr>
            </w:pPr>
          </w:p>
          <w:p w14:paraId="42A3F378" w14:textId="77777777" w:rsidR="00CA78E9" w:rsidRPr="00A0481B" w:rsidRDefault="00CA78E9" w:rsidP="00EC304F">
            <w:pPr>
              <w:spacing w:after="0" w:line="276" w:lineRule="auto"/>
              <w:rPr>
                <w:rFonts w:ascii="Times New Roman" w:hAnsi="Times New Roman" w:cs="Times New Roman"/>
                <w:sz w:val="28"/>
                <w:szCs w:val="28"/>
              </w:rPr>
            </w:pPr>
          </w:p>
        </w:tc>
      </w:tr>
      <w:tr w:rsidR="00CA78E9" w:rsidRPr="00A0481B" w14:paraId="7001EF0A" w14:textId="77777777">
        <w:trPr>
          <w:trHeight w:val="1970"/>
        </w:trPr>
        <w:tc>
          <w:tcPr>
            <w:tcW w:w="1809" w:type="dxa"/>
          </w:tcPr>
          <w:p w14:paraId="34ECCA87" w14:textId="77777777" w:rsidR="00CA78E9" w:rsidRPr="00A0481B" w:rsidRDefault="008D46D1" w:rsidP="00EC304F">
            <w:pPr>
              <w:spacing w:after="0" w:line="276" w:lineRule="auto"/>
              <w:rPr>
                <w:rFonts w:ascii="Times New Roman" w:hAnsi="Times New Roman" w:cs="Times New Roman"/>
                <w:sz w:val="28"/>
                <w:szCs w:val="28"/>
              </w:rPr>
            </w:pPr>
            <w:r w:rsidRPr="00A0481B">
              <w:rPr>
                <w:rFonts w:ascii="Times New Roman" w:hAnsi="Times New Roman" w:cs="Times New Roman"/>
                <w:sz w:val="28"/>
                <w:szCs w:val="28"/>
              </w:rPr>
              <w:t>Bố cục: (Văn bản chia là mấy phần? Nêu nội dung từng phần?)</w:t>
            </w:r>
          </w:p>
        </w:tc>
        <w:tc>
          <w:tcPr>
            <w:tcW w:w="8055" w:type="dxa"/>
          </w:tcPr>
          <w:p w14:paraId="7B227CDF" w14:textId="77777777" w:rsidR="00CA78E9" w:rsidRPr="00A0481B" w:rsidRDefault="00CA78E9" w:rsidP="00EC304F">
            <w:pPr>
              <w:spacing w:after="0" w:line="276" w:lineRule="auto"/>
              <w:rPr>
                <w:rFonts w:ascii="Times New Roman" w:hAnsi="Times New Roman" w:cs="Times New Roman"/>
                <w:sz w:val="28"/>
                <w:szCs w:val="28"/>
              </w:rPr>
            </w:pPr>
          </w:p>
          <w:p w14:paraId="751D836D" w14:textId="77777777" w:rsidR="00CA78E9" w:rsidRPr="00A0481B" w:rsidRDefault="00CA78E9" w:rsidP="00EC304F">
            <w:pPr>
              <w:spacing w:after="0" w:line="276" w:lineRule="auto"/>
              <w:rPr>
                <w:rFonts w:ascii="Times New Roman" w:hAnsi="Times New Roman" w:cs="Times New Roman"/>
                <w:sz w:val="28"/>
                <w:szCs w:val="28"/>
              </w:rPr>
            </w:pPr>
          </w:p>
          <w:p w14:paraId="0847D5BA" w14:textId="77777777" w:rsidR="00CA78E9" w:rsidRPr="00A0481B" w:rsidRDefault="00CA78E9" w:rsidP="00EC304F">
            <w:pPr>
              <w:spacing w:after="0" w:line="276" w:lineRule="auto"/>
              <w:rPr>
                <w:rFonts w:ascii="Times New Roman" w:hAnsi="Times New Roman" w:cs="Times New Roman"/>
                <w:sz w:val="28"/>
                <w:szCs w:val="28"/>
              </w:rPr>
            </w:pPr>
          </w:p>
          <w:p w14:paraId="46DEEE0D" w14:textId="77777777" w:rsidR="00CA78E9" w:rsidRPr="00A0481B" w:rsidRDefault="00CA78E9" w:rsidP="00EC304F">
            <w:pPr>
              <w:spacing w:after="0" w:line="276" w:lineRule="auto"/>
              <w:rPr>
                <w:rFonts w:ascii="Times New Roman" w:hAnsi="Times New Roman" w:cs="Times New Roman"/>
                <w:sz w:val="28"/>
                <w:szCs w:val="28"/>
              </w:rPr>
            </w:pPr>
          </w:p>
          <w:p w14:paraId="715F4C60" w14:textId="77777777" w:rsidR="00CA78E9" w:rsidRPr="00A0481B" w:rsidRDefault="00CA78E9" w:rsidP="00EC304F">
            <w:pPr>
              <w:spacing w:after="0" w:line="276" w:lineRule="auto"/>
              <w:rPr>
                <w:rFonts w:ascii="Times New Roman" w:hAnsi="Times New Roman" w:cs="Times New Roman"/>
                <w:sz w:val="28"/>
                <w:szCs w:val="28"/>
              </w:rPr>
            </w:pPr>
          </w:p>
        </w:tc>
      </w:tr>
    </w:tbl>
    <w:p w14:paraId="45C9F2EC" w14:textId="77777777" w:rsidR="00CA78E9" w:rsidRPr="00A0481B" w:rsidRDefault="008D46D1" w:rsidP="00EC304F">
      <w:pPr>
        <w:spacing w:line="276" w:lineRule="auto"/>
        <w:rPr>
          <w:rFonts w:ascii="Times New Roman" w:hAnsi="Times New Roman" w:cs="Times New Roman"/>
          <w:b/>
          <w:bCs/>
          <w:sz w:val="28"/>
          <w:szCs w:val="28"/>
          <w:lang w:val="vi-VN"/>
        </w:rPr>
      </w:pPr>
      <w:r w:rsidRPr="00A0481B">
        <w:rPr>
          <w:rFonts w:ascii="Times New Roman" w:hAnsi="Times New Roman" w:cs="Times New Roman"/>
          <w:b/>
          <w:bCs/>
          <w:sz w:val="28"/>
          <w:szCs w:val="28"/>
          <w:lang w:val="vi-VN"/>
        </w:rPr>
        <w:t>P</w:t>
      </w:r>
      <w:r w:rsidRPr="00A0481B">
        <w:rPr>
          <w:rFonts w:ascii="Times New Roman" w:hAnsi="Times New Roman" w:cs="Times New Roman"/>
          <w:b/>
          <w:bCs/>
          <w:sz w:val="28"/>
          <w:szCs w:val="28"/>
        </w:rPr>
        <w:t xml:space="preserve">hiếu học tập số </w:t>
      </w:r>
      <w:r w:rsidRPr="00A0481B">
        <w:rPr>
          <w:rFonts w:ascii="Times New Roman" w:hAnsi="Times New Roman" w:cs="Times New Roman"/>
          <w:b/>
          <w:bCs/>
          <w:sz w:val="28"/>
          <w:szCs w:val="28"/>
          <w:lang w:val="vi-VN"/>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9"/>
        <w:gridCol w:w="3075"/>
        <w:gridCol w:w="3645"/>
      </w:tblGrid>
      <w:tr w:rsidR="00CA78E9" w:rsidRPr="00A0481B" w14:paraId="1447744B" w14:textId="77777777">
        <w:tc>
          <w:tcPr>
            <w:tcW w:w="3009" w:type="dxa"/>
          </w:tcPr>
          <w:p w14:paraId="6F79155C" w14:textId="77777777" w:rsidR="00CA78E9" w:rsidRPr="00A0481B" w:rsidRDefault="008D46D1" w:rsidP="00EC304F">
            <w:pPr>
              <w:widowControl w:val="0"/>
              <w:spacing w:line="276" w:lineRule="auto"/>
              <w:ind w:firstLineChars="400" w:firstLine="1120"/>
              <w:jc w:val="both"/>
              <w:rPr>
                <w:rFonts w:ascii="Times New Roman" w:eastAsia="SimSun" w:hAnsi="Times New Roman" w:cs="Times New Roman"/>
                <w:bCs/>
                <w:color w:val="000000"/>
                <w:kern w:val="2"/>
                <w:sz w:val="28"/>
                <w:szCs w:val="28"/>
                <w:lang w:val="en-SG" w:eastAsia="en-SG"/>
              </w:rPr>
            </w:pPr>
            <w:r w:rsidRPr="00A0481B">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505C044B" wp14:editId="751D8490">
                      <wp:simplePos x="0" y="0"/>
                      <wp:positionH relativeFrom="column">
                        <wp:posOffset>-24765</wp:posOffset>
                      </wp:positionH>
                      <wp:positionV relativeFrom="paragraph">
                        <wp:posOffset>48895</wp:posOffset>
                      </wp:positionV>
                      <wp:extent cx="1876425" cy="771525"/>
                      <wp:effectExtent l="1905" t="4445" r="762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771525"/>
                              </a:xfrm>
                              <a:prstGeom prst="line">
                                <a:avLst/>
                              </a:prstGeom>
                              <a:noFill/>
                              <a:ln w="9525">
                                <a:solidFill>
                                  <a:srgbClr val="000000"/>
                                </a:solidFill>
                                <a:round/>
                              </a:ln>
                              <a:effec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0EAF47" id="Straight Connector 1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5pt,3.85pt" to="145.8pt,64.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yCX3xgEAAHQDAAAOAAAAZHJzL2Uyb0RvYy54bWysU81u2zAMvg/YOwi6L46DtemMOD2k6C7d FiDdAyiSbAuTRIFSYuftRyk/W7fbMB8I8e8j+ZFePU7OsqPGaMC3vJ7NOdNegjK+b/n31+cPD5zF JLwSFrxu+UlH/rh+/241hkYvYACrNDIC8bEZQ8uHlEJTVVEO2ok4g6A9OTtAJxKp2FcKxUjozlaL +fy+GgFVQJA6RrI+nZ18XfC7Tsv0reuiTsy2nHpLRWKR+yyr9Uo0PYowGHlpQ/xDF04YT0VvUE8i CXZA8xeUMxIhQpdmElwFXWekLjPQNPX8j2l2gwi6zELkxHCjKf4/WPn1uEVmFO2u5swLRzvaJRSm HxLbgPfEICAjJzE1hthQwsZvMc8qJ78LLyB/ROZhMwjf69Lx6ykQSsmo3qRkJQaqtx+/gKIYcUhQ aJs6dBmSCGFT2c7pth09JSbJWD8s7z8u7jiT5Fsu6zt6U1OVaK7ZAWP6rMGx/Gi5NT6zJxpxfInp HHoNyWYPz8bacgHWs7HlnzJk9kSwRmVnUbDfbyyyo8g3VL5L3TdhCAevzkWsz3m6nN+l8nX0M4l7 UKct5uBsp9WWMS5nmG/nd71E/fpZ1j8BAAD//wMAUEsDBBQABgAIAAAAIQC/nkfR3gAAAAgBAAAP AAAAZHJzL2Rvd25yZXYueG1sTI/BTsMwEETvSPyDtUhcqtZpKrUkxKkQkBsXCojrNl6SiHidxm4b +HqWExxX8zTztthOrlcnGkPn2cBykYAirr3tuDHw+lLNb0CFiGyx90wGvijAtry8KDC3/szPdNrF RkkJhxwNtDEOudahbslhWPiBWLIPPzqMco6NtiOepdz1Ok2StXbYsSy0ONB9S/Xn7ugMhOqNDtX3 rJ4l76vGU3p4eHpEY66vprtbUJGm+AfDr76oQylOe39kG1RvYL7KhDSw2YCSOM2Wa1B74dIsBV0W +v8D5Q8AAAD//wMAUEsBAi0AFAAGAAgAAAAhALaDOJL+AAAA4QEAABMAAAAAAAAAAAAAAAAAAAAA AFtDb250ZW50X1R5cGVzXS54bWxQSwECLQAUAAYACAAAACEAOP0h/9YAAACUAQAACwAAAAAAAAAA AAAAAAAvAQAAX3JlbHMvLnJlbHNQSwECLQAUAAYACAAAACEAGMgl98YBAAB0AwAADgAAAAAAAAAA AAAAAAAuAgAAZHJzL2Uyb0RvYy54bWxQSwECLQAUAAYACAAAACEAv55H0d4AAAAIAQAADwAAAAAA AAAAAAAAAAAgBAAAZHJzL2Rvd25yZXYueG1sUEsFBgAAAAAEAAQA8wAAACsFAAAAAA== "/>
                  </w:pict>
                </mc:Fallback>
              </mc:AlternateContent>
            </w:r>
            <w:r w:rsidRPr="00A0481B">
              <w:rPr>
                <w:rFonts w:ascii="Times New Roman" w:eastAsia="SimSun" w:hAnsi="Times New Roman" w:cs="Times New Roman"/>
                <w:bCs/>
                <w:color w:val="000000"/>
                <w:kern w:val="2"/>
                <w:sz w:val="28"/>
                <w:szCs w:val="28"/>
                <w:lang w:val="en-SG" w:eastAsia="en-SG"/>
              </w:rPr>
              <w:t>Đối tượng</w:t>
            </w:r>
          </w:p>
          <w:p w14:paraId="13354B28" w14:textId="77777777" w:rsidR="00CA78E9" w:rsidRPr="00A0481B" w:rsidRDefault="008D46D1" w:rsidP="00EC304F">
            <w:pPr>
              <w:widowControl w:val="0"/>
              <w:spacing w:line="276" w:lineRule="auto"/>
              <w:jc w:val="both"/>
              <w:rPr>
                <w:rFonts w:ascii="Times New Roman" w:eastAsia="SimSun" w:hAnsi="Times New Roman" w:cs="Times New Roman"/>
                <w:bCs/>
                <w:color w:val="000000"/>
                <w:kern w:val="2"/>
                <w:sz w:val="28"/>
                <w:szCs w:val="28"/>
                <w:lang w:val="en-SG" w:eastAsia="en-SG"/>
              </w:rPr>
            </w:pPr>
            <w:r w:rsidRPr="00A0481B">
              <w:rPr>
                <w:rFonts w:ascii="Times New Roman" w:eastAsia="SimSun" w:hAnsi="Times New Roman" w:cs="Times New Roman"/>
                <w:bCs/>
                <w:color w:val="000000"/>
                <w:kern w:val="2"/>
                <w:sz w:val="28"/>
                <w:szCs w:val="28"/>
                <w:lang w:val="en-SG" w:eastAsia="en-SG"/>
              </w:rPr>
              <w:t xml:space="preserve">Khía </w:t>
            </w:r>
          </w:p>
          <w:p w14:paraId="7E91042F" w14:textId="77777777" w:rsidR="00CA78E9" w:rsidRPr="00A0481B" w:rsidRDefault="008D46D1" w:rsidP="00EC304F">
            <w:pPr>
              <w:widowControl w:val="0"/>
              <w:spacing w:line="276" w:lineRule="auto"/>
              <w:jc w:val="both"/>
              <w:rPr>
                <w:rFonts w:ascii="Times New Roman" w:eastAsia="SimSun" w:hAnsi="Times New Roman" w:cs="Times New Roman"/>
                <w:bCs/>
                <w:color w:val="000000"/>
                <w:kern w:val="2"/>
                <w:sz w:val="28"/>
                <w:szCs w:val="28"/>
                <w:lang w:val="en-SG" w:eastAsia="en-SG"/>
              </w:rPr>
            </w:pPr>
            <w:r w:rsidRPr="00A0481B">
              <w:rPr>
                <w:rFonts w:ascii="Times New Roman" w:eastAsia="SimSun" w:hAnsi="Times New Roman" w:cs="Times New Roman"/>
                <w:bCs/>
                <w:color w:val="000000"/>
                <w:kern w:val="2"/>
                <w:sz w:val="28"/>
                <w:szCs w:val="28"/>
                <w:lang w:val="en-SG" w:eastAsia="en-SG"/>
              </w:rPr>
              <w:t>cạnh</w:t>
            </w:r>
          </w:p>
        </w:tc>
        <w:tc>
          <w:tcPr>
            <w:tcW w:w="3075" w:type="dxa"/>
          </w:tcPr>
          <w:p w14:paraId="1C5A8A4B" w14:textId="77777777" w:rsidR="00CA78E9" w:rsidRPr="00A0481B" w:rsidRDefault="008D46D1" w:rsidP="00EC304F">
            <w:pPr>
              <w:widowControl w:val="0"/>
              <w:spacing w:line="276" w:lineRule="auto"/>
              <w:jc w:val="both"/>
              <w:rPr>
                <w:rFonts w:ascii="Times New Roman" w:eastAsia="SimSun" w:hAnsi="Times New Roman" w:cs="Times New Roman"/>
                <w:bCs/>
                <w:color w:val="000000"/>
                <w:kern w:val="2"/>
                <w:sz w:val="28"/>
                <w:szCs w:val="28"/>
                <w:lang w:val="en-SG" w:eastAsia="en-SG"/>
              </w:rPr>
            </w:pPr>
            <w:r w:rsidRPr="00A0481B">
              <w:rPr>
                <w:rFonts w:ascii="Times New Roman" w:eastAsia="SimSun" w:hAnsi="Times New Roman" w:cs="Times New Roman"/>
                <w:bCs/>
                <w:color w:val="000000"/>
                <w:kern w:val="2"/>
                <w:sz w:val="28"/>
                <w:szCs w:val="28"/>
                <w:lang w:val="en-SG" w:eastAsia="en-SG"/>
              </w:rPr>
              <w:t>Các bạn bắt nạt</w:t>
            </w:r>
          </w:p>
        </w:tc>
        <w:tc>
          <w:tcPr>
            <w:tcW w:w="3645" w:type="dxa"/>
          </w:tcPr>
          <w:p w14:paraId="5878259A" w14:textId="77777777" w:rsidR="00CA78E9" w:rsidRPr="00A0481B" w:rsidRDefault="008D46D1" w:rsidP="00EC304F">
            <w:pPr>
              <w:widowControl w:val="0"/>
              <w:spacing w:line="276" w:lineRule="auto"/>
              <w:jc w:val="both"/>
              <w:rPr>
                <w:rFonts w:ascii="Times New Roman" w:eastAsia="SimSun" w:hAnsi="Times New Roman" w:cs="Times New Roman"/>
                <w:bCs/>
                <w:color w:val="000000"/>
                <w:kern w:val="2"/>
                <w:sz w:val="28"/>
                <w:szCs w:val="28"/>
                <w:lang w:val="en-SG" w:eastAsia="en-SG"/>
              </w:rPr>
            </w:pPr>
            <w:r w:rsidRPr="00A0481B">
              <w:rPr>
                <w:rFonts w:ascii="Times New Roman" w:eastAsia="SimSun" w:hAnsi="Times New Roman" w:cs="Times New Roman"/>
                <w:bCs/>
                <w:color w:val="000000"/>
                <w:kern w:val="2"/>
                <w:sz w:val="28"/>
                <w:szCs w:val="28"/>
                <w:lang w:val="en-SG" w:eastAsia="en-SG"/>
              </w:rPr>
              <w:t>Các bạn bị bắt nạt</w:t>
            </w:r>
          </w:p>
        </w:tc>
      </w:tr>
      <w:tr w:rsidR="00CA78E9" w:rsidRPr="00A0481B" w14:paraId="2D4D533D" w14:textId="77777777">
        <w:tc>
          <w:tcPr>
            <w:tcW w:w="3009" w:type="dxa"/>
          </w:tcPr>
          <w:p w14:paraId="14451194" w14:textId="77777777" w:rsidR="00CA78E9" w:rsidRPr="00A0481B" w:rsidRDefault="008D46D1" w:rsidP="00EC304F">
            <w:pPr>
              <w:widowControl w:val="0"/>
              <w:spacing w:line="276" w:lineRule="auto"/>
              <w:jc w:val="both"/>
              <w:rPr>
                <w:rFonts w:ascii="Times New Roman" w:eastAsia="SimSun" w:hAnsi="Times New Roman" w:cs="Times New Roman"/>
                <w:bCs/>
                <w:color w:val="000000"/>
                <w:kern w:val="2"/>
                <w:sz w:val="28"/>
                <w:szCs w:val="28"/>
                <w:lang w:val="vi-VN" w:eastAsia="en-SG"/>
              </w:rPr>
            </w:pPr>
            <w:r w:rsidRPr="00A0481B">
              <w:rPr>
                <w:rFonts w:ascii="Times New Roman" w:eastAsia="SimSun" w:hAnsi="Times New Roman" w:cs="Times New Roman"/>
                <w:bCs/>
                <w:color w:val="000000"/>
                <w:kern w:val="2"/>
                <w:sz w:val="28"/>
                <w:szCs w:val="28"/>
                <w:lang w:val="en-SG" w:eastAsia="en-SG"/>
              </w:rPr>
              <w:t>Từ ngữ, hình ảnh</w:t>
            </w:r>
            <w:r w:rsidRPr="00A0481B">
              <w:rPr>
                <w:rFonts w:ascii="Times New Roman" w:eastAsia="SimSun" w:hAnsi="Times New Roman" w:cs="Times New Roman"/>
                <w:bCs/>
                <w:color w:val="000000"/>
                <w:kern w:val="2"/>
                <w:sz w:val="28"/>
                <w:szCs w:val="28"/>
                <w:lang w:val="vi-VN" w:eastAsia="en-SG"/>
              </w:rPr>
              <w:t>, câu thơ</w:t>
            </w:r>
          </w:p>
          <w:p w14:paraId="38C01450" w14:textId="77777777" w:rsidR="00CA78E9" w:rsidRPr="00A0481B" w:rsidRDefault="00CA78E9" w:rsidP="00EC304F">
            <w:pPr>
              <w:widowControl w:val="0"/>
              <w:spacing w:line="276" w:lineRule="auto"/>
              <w:jc w:val="both"/>
              <w:rPr>
                <w:rFonts w:ascii="Times New Roman" w:eastAsia="SimSun" w:hAnsi="Times New Roman" w:cs="Times New Roman"/>
                <w:bCs/>
                <w:color w:val="000000"/>
                <w:kern w:val="2"/>
                <w:sz w:val="28"/>
                <w:szCs w:val="28"/>
                <w:lang w:val="vi-VN" w:eastAsia="en-SG"/>
              </w:rPr>
            </w:pPr>
          </w:p>
        </w:tc>
        <w:tc>
          <w:tcPr>
            <w:tcW w:w="3075" w:type="dxa"/>
          </w:tcPr>
          <w:p w14:paraId="3BD807B8" w14:textId="77777777" w:rsidR="00CA78E9" w:rsidRPr="00A0481B" w:rsidRDefault="00CA78E9" w:rsidP="00EC304F">
            <w:pPr>
              <w:widowControl w:val="0"/>
              <w:spacing w:line="276" w:lineRule="auto"/>
              <w:jc w:val="both"/>
              <w:rPr>
                <w:rFonts w:ascii="Times New Roman" w:eastAsia="SimSun" w:hAnsi="Times New Roman" w:cs="Times New Roman"/>
                <w:bCs/>
                <w:color w:val="000000"/>
                <w:kern w:val="2"/>
                <w:sz w:val="28"/>
                <w:szCs w:val="28"/>
                <w:lang w:val="en-SG" w:eastAsia="en-SG"/>
              </w:rPr>
            </w:pPr>
          </w:p>
        </w:tc>
        <w:tc>
          <w:tcPr>
            <w:tcW w:w="3645" w:type="dxa"/>
          </w:tcPr>
          <w:p w14:paraId="69AD02B2" w14:textId="77777777" w:rsidR="00CA78E9" w:rsidRPr="00A0481B" w:rsidRDefault="00CA78E9" w:rsidP="00EC304F">
            <w:pPr>
              <w:widowControl w:val="0"/>
              <w:spacing w:line="276" w:lineRule="auto"/>
              <w:jc w:val="both"/>
              <w:rPr>
                <w:rFonts w:ascii="Times New Roman" w:eastAsia="SimSun" w:hAnsi="Times New Roman" w:cs="Times New Roman"/>
                <w:bCs/>
                <w:color w:val="000000"/>
                <w:kern w:val="2"/>
                <w:sz w:val="28"/>
                <w:szCs w:val="28"/>
                <w:lang w:val="en-SG" w:eastAsia="en-SG"/>
              </w:rPr>
            </w:pPr>
          </w:p>
        </w:tc>
      </w:tr>
      <w:tr w:rsidR="00CA78E9" w:rsidRPr="00A0481B" w14:paraId="55CABF0B" w14:textId="77777777">
        <w:tc>
          <w:tcPr>
            <w:tcW w:w="3009" w:type="dxa"/>
          </w:tcPr>
          <w:p w14:paraId="0A7F0635" w14:textId="77777777" w:rsidR="00CA78E9" w:rsidRPr="00A0481B" w:rsidRDefault="008D46D1" w:rsidP="00EC304F">
            <w:pPr>
              <w:widowControl w:val="0"/>
              <w:spacing w:line="276" w:lineRule="auto"/>
              <w:jc w:val="both"/>
              <w:rPr>
                <w:rFonts w:ascii="Times New Roman" w:eastAsia="SimSun" w:hAnsi="Times New Roman" w:cs="Times New Roman"/>
                <w:bCs/>
                <w:color w:val="000000"/>
                <w:kern w:val="2"/>
                <w:sz w:val="28"/>
                <w:szCs w:val="28"/>
                <w:lang w:val="en-SG" w:eastAsia="en-SG"/>
              </w:rPr>
            </w:pPr>
            <w:r w:rsidRPr="00A0481B">
              <w:rPr>
                <w:rFonts w:ascii="Times New Roman" w:eastAsia="SimSun" w:hAnsi="Times New Roman" w:cs="Times New Roman"/>
                <w:bCs/>
                <w:color w:val="000000"/>
                <w:kern w:val="2"/>
                <w:sz w:val="28"/>
                <w:szCs w:val="28"/>
                <w:lang w:val="en-SG" w:eastAsia="en-SG"/>
              </w:rPr>
              <w:t>Thái độ của tác giả</w:t>
            </w:r>
          </w:p>
          <w:p w14:paraId="461DD7D3" w14:textId="77777777" w:rsidR="00CA78E9" w:rsidRPr="00A0481B" w:rsidRDefault="00CA78E9" w:rsidP="00EC304F">
            <w:pPr>
              <w:widowControl w:val="0"/>
              <w:spacing w:line="276" w:lineRule="auto"/>
              <w:jc w:val="both"/>
              <w:rPr>
                <w:rFonts w:ascii="Times New Roman" w:eastAsia="SimSun" w:hAnsi="Times New Roman" w:cs="Times New Roman"/>
                <w:bCs/>
                <w:color w:val="000000"/>
                <w:kern w:val="2"/>
                <w:sz w:val="28"/>
                <w:szCs w:val="28"/>
                <w:lang w:val="en-SG" w:eastAsia="en-SG"/>
              </w:rPr>
            </w:pPr>
          </w:p>
        </w:tc>
        <w:tc>
          <w:tcPr>
            <w:tcW w:w="3075" w:type="dxa"/>
          </w:tcPr>
          <w:p w14:paraId="01ED98D1" w14:textId="77777777" w:rsidR="00CA78E9" w:rsidRPr="00A0481B" w:rsidRDefault="00CA78E9" w:rsidP="00EC304F">
            <w:pPr>
              <w:widowControl w:val="0"/>
              <w:spacing w:line="276" w:lineRule="auto"/>
              <w:jc w:val="both"/>
              <w:rPr>
                <w:rFonts w:ascii="Times New Roman" w:eastAsia="SimSun" w:hAnsi="Times New Roman" w:cs="Times New Roman"/>
                <w:bCs/>
                <w:color w:val="000000"/>
                <w:kern w:val="2"/>
                <w:sz w:val="28"/>
                <w:szCs w:val="28"/>
                <w:lang w:val="en-SG" w:eastAsia="en-SG"/>
              </w:rPr>
            </w:pPr>
          </w:p>
        </w:tc>
        <w:tc>
          <w:tcPr>
            <w:tcW w:w="3645" w:type="dxa"/>
          </w:tcPr>
          <w:p w14:paraId="130C3144" w14:textId="77777777" w:rsidR="00CA78E9" w:rsidRPr="00A0481B" w:rsidRDefault="00CA78E9" w:rsidP="00EC304F">
            <w:pPr>
              <w:widowControl w:val="0"/>
              <w:spacing w:line="276" w:lineRule="auto"/>
              <w:jc w:val="both"/>
              <w:rPr>
                <w:rFonts w:ascii="Times New Roman" w:eastAsia="SimSun" w:hAnsi="Times New Roman" w:cs="Times New Roman"/>
                <w:bCs/>
                <w:color w:val="000000"/>
                <w:kern w:val="2"/>
                <w:sz w:val="28"/>
                <w:szCs w:val="28"/>
                <w:lang w:val="en-SG" w:eastAsia="en-SG"/>
              </w:rPr>
            </w:pPr>
          </w:p>
        </w:tc>
      </w:tr>
    </w:tbl>
    <w:p w14:paraId="5E0FE275" w14:textId="77777777" w:rsidR="00CA78E9" w:rsidRPr="00A0481B" w:rsidRDefault="008D46D1" w:rsidP="00EC304F">
      <w:pPr>
        <w:spacing w:line="276" w:lineRule="auto"/>
        <w:rPr>
          <w:rFonts w:ascii="Times New Roman" w:hAnsi="Times New Roman" w:cs="Times New Roman"/>
          <w:b/>
          <w:bCs/>
          <w:sz w:val="28"/>
          <w:szCs w:val="28"/>
          <w:lang w:val="vi-VN"/>
        </w:rPr>
      </w:pPr>
      <w:r w:rsidRPr="00A0481B">
        <w:rPr>
          <w:rFonts w:ascii="Times New Roman" w:hAnsi="Times New Roman" w:cs="Times New Roman"/>
          <w:b/>
          <w:bCs/>
          <w:sz w:val="28"/>
          <w:szCs w:val="28"/>
        </w:rPr>
        <w:t xml:space="preserve"> </w:t>
      </w:r>
      <w:r w:rsidRPr="00A0481B">
        <w:rPr>
          <w:rFonts w:ascii="Times New Roman" w:hAnsi="Times New Roman" w:cs="Times New Roman"/>
          <w:b/>
          <w:bCs/>
          <w:sz w:val="28"/>
          <w:szCs w:val="28"/>
          <w:lang w:val="vi-VN"/>
        </w:rPr>
        <w:t>P</w:t>
      </w:r>
      <w:r w:rsidRPr="00A0481B">
        <w:rPr>
          <w:rFonts w:ascii="Times New Roman" w:hAnsi="Times New Roman" w:cs="Times New Roman"/>
          <w:b/>
          <w:bCs/>
          <w:sz w:val="28"/>
          <w:szCs w:val="28"/>
        </w:rPr>
        <w:t xml:space="preserve">hiếu học tập số </w:t>
      </w:r>
      <w:r w:rsidRPr="00A0481B">
        <w:rPr>
          <w:rFonts w:ascii="Times New Roman" w:hAnsi="Times New Roman" w:cs="Times New Roman"/>
          <w:b/>
          <w:bCs/>
          <w:sz w:val="28"/>
          <w:szCs w:val="28"/>
          <w:lang w:val="vi-VN"/>
        </w:rPr>
        <w:t>3</w:t>
      </w:r>
    </w:p>
    <w:tbl>
      <w:tblPr>
        <w:tblStyle w:val="TableGrid"/>
        <w:tblW w:w="0" w:type="auto"/>
        <w:tblLook w:val="04A0" w:firstRow="1" w:lastRow="0" w:firstColumn="1" w:lastColumn="0" w:noHBand="0" w:noVBand="1"/>
      </w:tblPr>
      <w:tblGrid>
        <w:gridCol w:w="4569"/>
        <w:gridCol w:w="5190"/>
      </w:tblGrid>
      <w:tr w:rsidR="00CA78E9" w:rsidRPr="00A0481B" w14:paraId="039848C5" w14:textId="77777777">
        <w:trPr>
          <w:trHeight w:val="467"/>
        </w:trPr>
        <w:tc>
          <w:tcPr>
            <w:tcW w:w="4569" w:type="dxa"/>
          </w:tcPr>
          <w:p w14:paraId="226F9E10" w14:textId="77777777" w:rsidR="00CA78E9" w:rsidRPr="00A0481B" w:rsidRDefault="008D46D1" w:rsidP="00EC304F">
            <w:pPr>
              <w:spacing w:after="0" w:line="276" w:lineRule="auto"/>
              <w:jc w:val="center"/>
              <w:rPr>
                <w:rFonts w:ascii="Times New Roman" w:hAnsi="Times New Roman" w:cs="Times New Roman"/>
                <w:sz w:val="28"/>
                <w:szCs w:val="28"/>
              </w:rPr>
            </w:pPr>
            <w:r w:rsidRPr="00A0481B">
              <w:rPr>
                <w:rFonts w:ascii="Times New Roman" w:hAnsi="Times New Roman" w:cs="Times New Roman"/>
                <w:sz w:val="28"/>
                <w:szCs w:val="28"/>
              </w:rPr>
              <w:t xml:space="preserve">? Biểu hiện của </w:t>
            </w:r>
            <w:r w:rsidRPr="00A0481B">
              <w:rPr>
                <w:rFonts w:ascii="Times New Roman" w:hAnsi="Times New Roman" w:cs="Times New Roman"/>
                <w:sz w:val="28"/>
                <w:szCs w:val="28"/>
                <w:lang w:val="vi-VN"/>
              </w:rPr>
              <w:t>yếu tố</w:t>
            </w:r>
            <w:r w:rsidRPr="00A0481B">
              <w:rPr>
                <w:rFonts w:ascii="Times New Roman" w:hAnsi="Times New Roman" w:cs="Times New Roman"/>
                <w:sz w:val="28"/>
                <w:szCs w:val="28"/>
              </w:rPr>
              <w:t xml:space="preserve"> hài hước trong bài thơ.</w:t>
            </w:r>
          </w:p>
        </w:tc>
        <w:tc>
          <w:tcPr>
            <w:tcW w:w="5190" w:type="dxa"/>
          </w:tcPr>
          <w:p w14:paraId="2F0F9372" w14:textId="77777777" w:rsidR="00CA78E9" w:rsidRPr="00A0481B" w:rsidRDefault="008D46D1" w:rsidP="00EC304F">
            <w:pPr>
              <w:spacing w:after="0" w:line="276" w:lineRule="auto"/>
              <w:jc w:val="center"/>
              <w:rPr>
                <w:rFonts w:ascii="Times New Roman" w:hAnsi="Times New Roman" w:cs="Times New Roman"/>
                <w:sz w:val="28"/>
                <w:szCs w:val="28"/>
              </w:rPr>
            </w:pPr>
            <w:r w:rsidRPr="00A0481B">
              <w:rPr>
                <w:rFonts w:ascii="Times New Roman" w:hAnsi="Times New Roman" w:cs="Times New Roman"/>
                <w:sz w:val="28"/>
                <w:szCs w:val="28"/>
              </w:rPr>
              <w:t>Tác dụng</w:t>
            </w:r>
          </w:p>
        </w:tc>
      </w:tr>
      <w:tr w:rsidR="00CA78E9" w:rsidRPr="00A0481B" w14:paraId="5CF628CA" w14:textId="77777777">
        <w:tc>
          <w:tcPr>
            <w:tcW w:w="4569" w:type="dxa"/>
          </w:tcPr>
          <w:p w14:paraId="042C6491" w14:textId="77777777" w:rsidR="00CA78E9" w:rsidRPr="00A0481B" w:rsidRDefault="00CA78E9" w:rsidP="00EC304F">
            <w:pPr>
              <w:spacing w:after="0" w:line="276" w:lineRule="auto"/>
              <w:rPr>
                <w:rFonts w:ascii="Times New Roman" w:hAnsi="Times New Roman" w:cs="Times New Roman"/>
                <w:b/>
                <w:bCs/>
                <w:sz w:val="28"/>
                <w:szCs w:val="28"/>
              </w:rPr>
            </w:pPr>
          </w:p>
        </w:tc>
        <w:tc>
          <w:tcPr>
            <w:tcW w:w="5190" w:type="dxa"/>
          </w:tcPr>
          <w:p w14:paraId="361ACE97" w14:textId="77777777" w:rsidR="00CA78E9" w:rsidRPr="00A0481B" w:rsidRDefault="00CA78E9" w:rsidP="00EC304F">
            <w:pPr>
              <w:spacing w:after="0" w:line="276" w:lineRule="auto"/>
              <w:rPr>
                <w:rFonts w:ascii="Times New Roman" w:hAnsi="Times New Roman" w:cs="Times New Roman"/>
                <w:b/>
                <w:bCs/>
                <w:sz w:val="28"/>
                <w:szCs w:val="28"/>
              </w:rPr>
            </w:pPr>
          </w:p>
          <w:p w14:paraId="3D744E5F" w14:textId="77777777" w:rsidR="00CA78E9" w:rsidRPr="00A0481B" w:rsidRDefault="00CA78E9" w:rsidP="00EC304F">
            <w:pPr>
              <w:spacing w:after="0" w:line="276" w:lineRule="auto"/>
              <w:rPr>
                <w:rFonts w:ascii="Times New Roman" w:hAnsi="Times New Roman" w:cs="Times New Roman"/>
                <w:sz w:val="28"/>
                <w:szCs w:val="28"/>
              </w:rPr>
            </w:pPr>
          </w:p>
          <w:p w14:paraId="31EF7259" w14:textId="77777777" w:rsidR="00CA78E9" w:rsidRPr="00A0481B" w:rsidRDefault="00CA78E9" w:rsidP="00EC304F">
            <w:pPr>
              <w:spacing w:after="0" w:line="276" w:lineRule="auto"/>
              <w:rPr>
                <w:rFonts w:ascii="Times New Roman" w:hAnsi="Times New Roman" w:cs="Times New Roman"/>
                <w:sz w:val="28"/>
                <w:szCs w:val="28"/>
              </w:rPr>
            </w:pPr>
          </w:p>
          <w:p w14:paraId="4A028005" w14:textId="77777777" w:rsidR="00CA78E9" w:rsidRPr="00A0481B" w:rsidRDefault="008D46D1" w:rsidP="00EC304F">
            <w:pPr>
              <w:tabs>
                <w:tab w:val="left" w:pos="3270"/>
              </w:tabs>
              <w:spacing w:after="0" w:line="276" w:lineRule="auto"/>
              <w:rPr>
                <w:rFonts w:ascii="Times New Roman" w:hAnsi="Times New Roman" w:cs="Times New Roman"/>
                <w:sz w:val="28"/>
                <w:szCs w:val="28"/>
              </w:rPr>
            </w:pPr>
            <w:r w:rsidRPr="00A0481B">
              <w:rPr>
                <w:rFonts w:ascii="Times New Roman" w:hAnsi="Times New Roman" w:cs="Times New Roman"/>
                <w:sz w:val="28"/>
                <w:szCs w:val="28"/>
              </w:rPr>
              <w:lastRenderedPageBreak/>
              <w:tab/>
            </w:r>
          </w:p>
        </w:tc>
      </w:tr>
    </w:tbl>
    <w:p w14:paraId="6A87B994" w14:textId="77777777" w:rsidR="00CA78E9" w:rsidRPr="00A0481B" w:rsidRDefault="00CA78E9" w:rsidP="00EC304F">
      <w:pPr>
        <w:spacing w:line="276" w:lineRule="auto"/>
        <w:rPr>
          <w:rFonts w:ascii="Times New Roman" w:hAnsi="Times New Roman" w:cs="Times New Roman"/>
        </w:rPr>
      </w:pPr>
    </w:p>
    <w:sectPr w:rsidR="00CA78E9" w:rsidRPr="00A0481B" w:rsidSect="00EC304F">
      <w:headerReference w:type="default" r:id="rId11"/>
      <w:footerReference w:type="default" r:id="rId12"/>
      <w:pgSz w:w="11906" w:h="16838"/>
      <w:pgMar w:top="124" w:right="792" w:bottom="720" w:left="1080" w:header="153" w:footer="2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8A342A" w14:textId="77777777" w:rsidR="00A9603D" w:rsidRDefault="00A9603D">
      <w:pPr>
        <w:spacing w:line="240" w:lineRule="auto"/>
      </w:pPr>
      <w:r>
        <w:separator/>
      </w:r>
    </w:p>
  </w:endnote>
  <w:endnote w:type="continuationSeparator" w:id="0">
    <w:p w14:paraId="134A8E33" w14:textId="77777777" w:rsidR="00A9603D" w:rsidRDefault="00A960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316F8" w14:textId="77AA25CB" w:rsidR="008A1389" w:rsidRDefault="00577D4C">
    <w:pPr>
      <w:pStyle w:val="Footer"/>
    </w:pPr>
    <w:r w:rsidRPr="00577D4C">
      <w:rPr>
        <w:rFonts w:ascii="Times New Roman" w:eastAsia="SimSun" w:hAnsi="Times New Roman" w:cs="Times New Roman"/>
        <w:b/>
        <w:color w:val="000000"/>
        <w:kern w:val="2"/>
        <w:sz w:val="24"/>
        <w:szCs w:val="24"/>
        <w:lang w:val="nl-NL" w:eastAsia="zh-CN"/>
      </w:rPr>
      <w:t xml:space="preserve">                                                                   </w:t>
    </w:r>
    <w:r w:rsidRPr="00577D4C">
      <w:rPr>
        <w:rFonts w:ascii="Times New Roman" w:eastAsia="SimSun" w:hAnsi="Times New Roman" w:cs="Times New Roman"/>
        <w:b/>
        <w:color w:val="00B0F0"/>
        <w:kern w:val="2"/>
        <w:sz w:val="24"/>
        <w:szCs w:val="24"/>
        <w:lang w:val="nl-NL" w:eastAsia="zh-CN"/>
      </w:rPr>
      <w:t/>
    </w:r>
    <w:r w:rsidRPr="00577D4C">
      <w:rPr>
        <w:rFonts w:ascii="Times New Roman" w:eastAsia="SimSun" w:hAnsi="Times New Roman" w:cs="Times New Roman"/>
        <w:b/>
        <w:color w:val="FF0000"/>
        <w:kern w:val="2"/>
        <w:sz w:val="24"/>
        <w:szCs w:val="24"/>
        <w:lang w:val="nl-NL" w:eastAsia="zh-CN"/>
      </w:rPr>
      <w:t xml:space="preserve"/>
    </w:r>
    <w:r w:rsidRPr="00577D4C">
      <w:rPr>
        <w:rFonts w:ascii="Times New Roman" w:eastAsia="SimSun" w:hAnsi="Times New Roman" w:cs="Times New Roman"/>
        <w:b/>
        <w:color w:val="000000"/>
        <w:kern w:val="2"/>
        <w:sz w:val="24"/>
        <w:szCs w:val="24"/>
        <w:lang w:eastAsia="zh-CN"/>
      </w:rPr>
      <w:t xml:space="preserve">                                </w:t>
    </w:r>
    <w:r w:rsidRPr="00577D4C">
      <w:rPr>
        <w:rFonts w:ascii="Times New Roman" w:eastAsia="SimSun" w:hAnsi="Times New Roman" w:cs="Times New Roman"/>
        <w:b/>
        <w:color w:val="FF0000"/>
        <w:kern w:val="2"/>
        <w:sz w:val="24"/>
        <w:szCs w:val="24"/>
        <w:lang w:eastAsia="zh-CN"/>
      </w:rPr>
      <w:t>Trang</w:t>
    </w:r>
    <w:r w:rsidRPr="00577D4C">
      <w:rPr>
        <w:rFonts w:ascii="Times New Roman" w:eastAsia="SimSun" w:hAnsi="Times New Roman" w:cs="Times New Roman"/>
        <w:b/>
        <w:color w:val="0070C0"/>
        <w:kern w:val="2"/>
        <w:sz w:val="24"/>
        <w:szCs w:val="24"/>
        <w:lang w:eastAsia="zh-CN"/>
      </w:rPr>
      <w:t xml:space="preserve"> </w:t>
    </w:r>
    <w:r w:rsidRPr="00577D4C">
      <w:rPr>
        <w:rFonts w:ascii="Times New Roman" w:eastAsia="SimSun" w:hAnsi="Times New Roman" w:cs="Times New Roman"/>
        <w:b/>
        <w:color w:val="0070C0"/>
        <w:kern w:val="2"/>
        <w:sz w:val="24"/>
        <w:szCs w:val="24"/>
        <w:lang w:eastAsia="zh-CN"/>
      </w:rPr>
      <w:fldChar w:fldCharType="begin"/>
    </w:r>
    <w:r w:rsidRPr="00577D4C">
      <w:rPr>
        <w:rFonts w:ascii="Times New Roman" w:eastAsia="SimSun" w:hAnsi="Times New Roman" w:cs="Times New Roman"/>
        <w:b/>
        <w:color w:val="0070C0"/>
        <w:kern w:val="2"/>
        <w:sz w:val="24"/>
        <w:szCs w:val="24"/>
        <w:lang w:eastAsia="zh-CN"/>
      </w:rPr>
      <w:instrText xml:space="preserve"> PAGE   \* MERGEFORMAT </w:instrText>
    </w:r>
    <w:r w:rsidRPr="00577D4C">
      <w:rPr>
        <w:rFonts w:ascii="Times New Roman" w:eastAsia="SimSun" w:hAnsi="Times New Roman" w:cs="Times New Roman"/>
        <w:b/>
        <w:color w:val="0070C0"/>
        <w:kern w:val="2"/>
        <w:sz w:val="24"/>
        <w:szCs w:val="24"/>
        <w:lang w:eastAsia="zh-CN"/>
      </w:rPr>
      <w:fldChar w:fldCharType="separate"/>
    </w:r>
    <w:r w:rsidR="00D97EDF">
      <w:rPr>
        <w:rFonts w:ascii="Times New Roman" w:eastAsia="SimSun" w:hAnsi="Times New Roman" w:cs="Times New Roman"/>
        <w:b/>
        <w:noProof/>
        <w:color w:val="0070C0"/>
        <w:kern w:val="2"/>
        <w:sz w:val="24"/>
        <w:szCs w:val="24"/>
        <w:lang w:eastAsia="zh-CN"/>
      </w:rPr>
      <w:t>1</w:t>
    </w:r>
    <w:r w:rsidRPr="00577D4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4E8C24" w14:textId="77777777" w:rsidR="00A9603D" w:rsidRDefault="00A9603D">
      <w:pPr>
        <w:spacing w:after="0"/>
      </w:pPr>
      <w:r>
        <w:separator/>
      </w:r>
    </w:p>
  </w:footnote>
  <w:footnote w:type="continuationSeparator" w:id="0">
    <w:p w14:paraId="385F8046" w14:textId="77777777" w:rsidR="00A9603D" w:rsidRDefault="00A9603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6BDBF" w14:textId="77777777" w:rsidR="00577D4C" w:rsidRPr="00577D4C" w:rsidRDefault="00577D4C" w:rsidP="00577D4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577D4C">
      <w:rPr>
        <w:rFonts w:ascii="Times New Roman" w:eastAsia="Calibri" w:hAnsi="Times New Roman" w:cs="Times New Roman"/>
        <w:b/>
        <w:color w:val="00B0F0"/>
        <w:sz w:val="24"/>
        <w:szCs w:val="24"/>
        <w:lang w:val="nl-NL"/>
      </w:rPr>
      <w:t/>
    </w:r>
    <w:r w:rsidRPr="00577D4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E8CC7B"/>
    <w:multiLevelType w:val="singleLevel"/>
    <w:tmpl w:val="AEE8CC7B"/>
    <w:lvl w:ilvl="0">
      <w:start w:val="1"/>
      <w:numFmt w:val="decimal"/>
      <w:suff w:val="space"/>
      <w:lvlText w:val="%1."/>
      <w:lvlJc w:val="left"/>
    </w:lvl>
  </w:abstractNum>
  <w:abstractNum w:abstractNumId="1">
    <w:nsid w:val="00000007"/>
    <w:multiLevelType w:val="singleLevel"/>
    <w:tmpl w:val="00000007"/>
    <w:lvl w:ilvl="0">
      <w:start w:val="1"/>
      <w:numFmt w:val="upperLetter"/>
      <w:suff w:val="space"/>
      <w:lvlText w:val="%1."/>
      <w:lvlJc w:val="left"/>
    </w:lvl>
  </w:abstractNum>
  <w:abstractNum w:abstractNumId="2">
    <w:nsid w:val="00000010"/>
    <w:multiLevelType w:val="singleLevel"/>
    <w:tmpl w:val="00000010"/>
    <w:lvl w:ilvl="0">
      <w:start w:val="1"/>
      <w:numFmt w:val="upperLetter"/>
      <w:suff w:val="space"/>
      <w:lvlText w:val="%1."/>
      <w:lvlJc w:val="left"/>
    </w:lvl>
  </w:abstractNum>
  <w:abstractNum w:abstractNumId="3">
    <w:nsid w:val="00000011"/>
    <w:multiLevelType w:val="singleLevel"/>
    <w:tmpl w:val="00000011"/>
    <w:lvl w:ilvl="0">
      <w:start w:val="1"/>
      <w:numFmt w:val="upperLetter"/>
      <w:suff w:val="space"/>
      <w:lvlText w:val="%1."/>
      <w:lvlJc w:val="left"/>
    </w:lvl>
  </w:abstractNum>
  <w:abstractNum w:abstractNumId="4">
    <w:nsid w:val="00000021"/>
    <w:multiLevelType w:val="singleLevel"/>
    <w:tmpl w:val="00000021"/>
    <w:lvl w:ilvl="0">
      <w:start w:val="1"/>
      <w:numFmt w:val="upperLetter"/>
      <w:suff w:val="space"/>
      <w:lvlText w:val="%1."/>
      <w:lvlJc w:val="left"/>
    </w:lvl>
  </w:abstractNum>
  <w:abstractNum w:abstractNumId="5">
    <w:nsid w:val="0000003B"/>
    <w:multiLevelType w:val="singleLevel"/>
    <w:tmpl w:val="0000003B"/>
    <w:lvl w:ilvl="0">
      <w:start w:val="1"/>
      <w:numFmt w:val="upperLetter"/>
      <w:suff w:val="space"/>
      <w:lvlText w:val="%1."/>
      <w:lvlJc w:val="left"/>
    </w:lvl>
  </w:abstractNum>
  <w:abstractNum w:abstractNumId="6">
    <w:nsid w:val="069664F1"/>
    <w:multiLevelType w:val="multilevel"/>
    <w:tmpl w:val="069664F1"/>
    <w:lvl w:ilvl="0">
      <w:start w:val="1"/>
      <w:numFmt w:val="bullet"/>
      <w:lvlText w:val="-"/>
      <w:lvlJc w:val="left"/>
      <w:pPr>
        <w:ind w:left="502" w:hanging="360"/>
      </w:pPr>
      <w:rPr>
        <w:rFonts w:ascii="Times New Roman" w:eastAsia="SimSun" w:hAnsi="Times New Roman" w:cs="Times New Roman"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num w:numId="1">
    <w:abstractNumId w:val="6"/>
  </w:num>
  <w:num w:numId="2">
    <w:abstractNumId w:val="1"/>
  </w:num>
  <w:num w:numId="3">
    <w:abstractNumId w:val="4"/>
  </w:num>
  <w:num w:numId="4">
    <w:abstractNumId w:val="3"/>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defaultTabStop w:val="720"/>
  <w:drawingGridVerticalSpacing w:val="156"/>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C03A3B"/>
    <w:rsid w:val="000C33FA"/>
    <w:rsid w:val="00577D4C"/>
    <w:rsid w:val="00643397"/>
    <w:rsid w:val="006926EC"/>
    <w:rsid w:val="00716CE5"/>
    <w:rsid w:val="008A1389"/>
    <w:rsid w:val="008D46D1"/>
    <w:rsid w:val="008F1860"/>
    <w:rsid w:val="00A0481B"/>
    <w:rsid w:val="00A9603D"/>
    <w:rsid w:val="00BD12D4"/>
    <w:rsid w:val="00C17090"/>
    <w:rsid w:val="00CA78E9"/>
    <w:rsid w:val="00D16374"/>
    <w:rsid w:val="00D97EDF"/>
    <w:rsid w:val="00DE2263"/>
    <w:rsid w:val="00DE5B38"/>
    <w:rsid w:val="00E514D2"/>
    <w:rsid w:val="00EC304F"/>
    <w:rsid w:val="043F79C0"/>
    <w:rsid w:val="1A841F91"/>
    <w:rsid w:val="1ABC6868"/>
    <w:rsid w:val="2EC03A3B"/>
    <w:rsid w:val="2ED7116F"/>
    <w:rsid w:val="47644DAE"/>
    <w:rsid w:val="4D9819DB"/>
    <w:rsid w:val="520D5626"/>
    <w:rsid w:val="5F01496B"/>
    <w:rsid w:val="66593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7D2C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semiHidden="0" w:unhideWhenUsed="0"/>
    <w:lsdException w:name="Table Grid" w:semiHidden="0" w:uiPriority="39" w:unhideWhenUsed="0" w:qFormat="1"/>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pPr>
      <w:spacing w:beforeAutospacing="1" w:afterAutospacing="1"/>
    </w:pPr>
    <w:rPr>
      <w:sz w:val="24"/>
      <w:szCs w:val="24"/>
      <w:lang w:val="en-US" w:eastAsia="zh-CN"/>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rsid w:val="006433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43397"/>
    <w:rPr>
      <w:rFonts w:ascii="Tahoma" w:eastAsiaTheme="minorHAnsi" w:hAnsi="Tahoma" w:cs="Tahoma"/>
      <w:sz w:val="16"/>
      <w:szCs w:val="16"/>
      <w:lang w:val="en-US" w:eastAsia="en-US"/>
    </w:rPr>
  </w:style>
  <w:style w:type="character" w:styleId="Hyperlink">
    <w:name w:val="Hyperlink"/>
    <w:basedOn w:val="DefaultParagraphFont"/>
    <w:uiPriority w:val="99"/>
    <w:semiHidden/>
    <w:unhideWhenUsed/>
    <w:rsid w:val="00DE5B38"/>
    <w:rPr>
      <w:color w:val="0000FF"/>
      <w:u w:val="single"/>
    </w:rPr>
  </w:style>
  <w:style w:type="paragraph" w:styleId="Header">
    <w:name w:val="header"/>
    <w:basedOn w:val="Normal"/>
    <w:link w:val="HeaderChar"/>
    <w:unhideWhenUsed/>
    <w:rsid w:val="008A1389"/>
    <w:pPr>
      <w:tabs>
        <w:tab w:val="center" w:pos="4680"/>
        <w:tab w:val="right" w:pos="9360"/>
      </w:tabs>
      <w:spacing w:after="0" w:line="240" w:lineRule="auto"/>
    </w:pPr>
  </w:style>
  <w:style w:type="character" w:customStyle="1" w:styleId="HeaderChar">
    <w:name w:val="Header Char"/>
    <w:basedOn w:val="DefaultParagraphFont"/>
    <w:link w:val="Header"/>
    <w:rsid w:val="008A1389"/>
    <w:rPr>
      <w:rFonts w:asciiTheme="minorHAnsi" w:eastAsiaTheme="minorHAnsi" w:hAnsiTheme="minorHAnsi" w:cstheme="minorBidi"/>
      <w:sz w:val="22"/>
      <w:szCs w:val="22"/>
      <w:lang w:val="en-US" w:eastAsia="en-US"/>
    </w:rPr>
  </w:style>
  <w:style w:type="paragraph" w:styleId="Footer">
    <w:name w:val="footer"/>
    <w:basedOn w:val="Normal"/>
    <w:link w:val="FooterChar"/>
    <w:unhideWhenUsed/>
    <w:rsid w:val="008A1389"/>
    <w:pPr>
      <w:tabs>
        <w:tab w:val="center" w:pos="4680"/>
        <w:tab w:val="right" w:pos="9360"/>
      </w:tabs>
      <w:spacing w:after="0" w:line="240" w:lineRule="auto"/>
    </w:pPr>
  </w:style>
  <w:style w:type="character" w:customStyle="1" w:styleId="FooterChar">
    <w:name w:val="Footer Char"/>
    <w:basedOn w:val="DefaultParagraphFont"/>
    <w:link w:val="Footer"/>
    <w:rsid w:val="008A1389"/>
    <w:rPr>
      <w:rFonts w:asciiTheme="minorHAnsi" w:eastAsiaTheme="minorHAnsi" w:hAnsiTheme="minorHAnsi" w:cstheme="minorBid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semiHidden="0" w:unhideWhenUsed="0"/>
    <w:lsdException w:name="Table Grid" w:semiHidden="0" w:uiPriority="39" w:unhideWhenUsed="0" w:qFormat="1"/>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pPr>
      <w:spacing w:beforeAutospacing="1" w:afterAutospacing="1"/>
    </w:pPr>
    <w:rPr>
      <w:sz w:val="24"/>
      <w:szCs w:val="24"/>
      <w:lang w:val="en-US" w:eastAsia="zh-CN"/>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rsid w:val="006433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43397"/>
    <w:rPr>
      <w:rFonts w:ascii="Tahoma" w:eastAsiaTheme="minorHAnsi" w:hAnsi="Tahoma" w:cs="Tahoma"/>
      <w:sz w:val="16"/>
      <w:szCs w:val="16"/>
      <w:lang w:val="en-US" w:eastAsia="en-US"/>
    </w:rPr>
  </w:style>
  <w:style w:type="character" w:styleId="Hyperlink">
    <w:name w:val="Hyperlink"/>
    <w:basedOn w:val="DefaultParagraphFont"/>
    <w:uiPriority w:val="99"/>
    <w:semiHidden/>
    <w:unhideWhenUsed/>
    <w:rsid w:val="00DE5B38"/>
    <w:rPr>
      <w:color w:val="0000FF"/>
      <w:u w:val="single"/>
    </w:rPr>
  </w:style>
  <w:style w:type="paragraph" w:styleId="Header">
    <w:name w:val="header"/>
    <w:basedOn w:val="Normal"/>
    <w:link w:val="HeaderChar"/>
    <w:unhideWhenUsed/>
    <w:rsid w:val="008A1389"/>
    <w:pPr>
      <w:tabs>
        <w:tab w:val="center" w:pos="4680"/>
        <w:tab w:val="right" w:pos="9360"/>
      </w:tabs>
      <w:spacing w:after="0" w:line="240" w:lineRule="auto"/>
    </w:pPr>
  </w:style>
  <w:style w:type="character" w:customStyle="1" w:styleId="HeaderChar">
    <w:name w:val="Header Char"/>
    <w:basedOn w:val="DefaultParagraphFont"/>
    <w:link w:val="Header"/>
    <w:rsid w:val="008A1389"/>
    <w:rPr>
      <w:rFonts w:asciiTheme="minorHAnsi" w:eastAsiaTheme="minorHAnsi" w:hAnsiTheme="minorHAnsi" w:cstheme="minorBidi"/>
      <w:sz w:val="22"/>
      <w:szCs w:val="22"/>
      <w:lang w:val="en-US" w:eastAsia="en-US"/>
    </w:rPr>
  </w:style>
  <w:style w:type="paragraph" w:styleId="Footer">
    <w:name w:val="footer"/>
    <w:basedOn w:val="Normal"/>
    <w:link w:val="FooterChar"/>
    <w:unhideWhenUsed/>
    <w:rsid w:val="008A1389"/>
    <w:pPr>
      <w:tabs>
        <w:tab w:val="center" w:pos="4680"/>
        <w:tab w:val="right" w:pos="9360"/>
      </w:tabs>
      <w:spacing w:after="0" w:line="240" w:lineRule="auto"/>
    </w:pPr>
  </w:style>
  <w:style w:type="character" w:customStyle="1" w:styleId="FooterChar">
    <w:name w:val="Footer Char"/>
    <w:basedOn w:val="DefaultParagraphFont"/>
    <w:link w:val="Footer"/>
    <w:rsid w:val="008A1389"/>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838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1044</Words>
  <Characters>5951</Characters>
  <Application>Microsoft Office Word</Application>
  <DocSecurity>0</DocSecurity>
  <Lines>49</Lines>
  <Paragraphs>13</Paragraphs>
  <ScaleCrop>false</ScaleCrop>
  <Manager/>
  <Company/>
  <LinksUpToDate>false</LinksUpToDate>
  <CharactersWithSpaces>6982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2025-07-31T07:41:00Z</dcterms:created>
  <dc:creator>admin</dc:creator>
  <dc:description>Phiếu học tập văn 6 Kết nối tri thức bài 1 Tôi và các bạn được soạn dưới dạng file word và PDF gồm 14 trang. Các bạn xem và tải về ở dưới.</dc:description>
  <dcterms:modified xsi:type="dcterms:W3CDTF">2025-07-31T08:05:00Z</dcterms:modified>
  <cp:revision>1</cp:revision>
  <dc:title>Phiếu Học Tập Văn 6 Kết Nối Tri Thức Bài 1 Tôi Và Các Bạn</dc:title>
</cp:coreProperties>
</file>