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59A" w:rsidRDefault="0076059A">
      <w:pPr>
        <w:keepNext/>
        <w:spacing w:before="0" w:after="0"/>
        <w:rPr>
          <w:sz w:val="26"/>
          <w:szCs w:val="26"/>
        </w:rPr>
      </w:pPr>
    </w:p>
    <w:p w:rsidR="00A42056" w:rsidRPr="00A42056" w:rsidRDefault="00A42056" w:rsidP="00A42056">
      <w:pPr>
        <w:widowControl w:val="0"/>
        <w:spacing w:line="312" w:lineRule="auto"/>
        <w:jc w:val="center"/>
        <w:rPr>
          <w:rFonts w:ascii="Times New Roman" w:eastAsia="Calibri" w:hAnsi="Times New Roman"/>
          <w:b/>
          <w:sz w:val="26"/>
          <w:szCs w:val="26"/>
        </w:rPr>
      </w:pPr>
      <w:r w:rsidRPr="00A42056">
        <w:rPr>
          <w:rFonts w:ascii="Times New Roman" w:eastAsia="Calibri" w:hAnsi="Times New Roman"/>
          <w:b/>
          <w:sz w:val="26"/>
          <w:szCs w:val="26"/>
        </w:rPr>
        <w:t xml:space="preserve">ĐỀ </w:t>
      </w:r>
      <w:r>
        <w:rPr>
          <w:rFonts w:ascii="Times New Roman" w:eastAsia="Calibri" w:hAnsi="Times New Roman"/>
          <w:b/>
          <w:sz w:val="26"/>
          <w:szCs w:val="26"/>
        </w:rPr>
        <w:t>ÔN</w:t>
      </w:r>
      <w:r w:rsidRPr="00A42056">
        <w:rPr>
          <w:rFonts w:ascii="Times New Roman" w:eastAsia="Calibri" w:hAnsi="Times New Roman"/>
          <w:b/>
          <w:sz w:val="26"/>
          <w:szCs w:val="26"/>
        </w:rPr>
        <w:t xml:space="preserve"> CUỐI HỌC KỲ II NĂM HỌ</w:t>
      </w:r>
      <w:r>
        <w:rPr>
          <w:rFonts w:ascii="Times New Roman" w:eastAsia="Calibri" w:hAnsi="Times New Roman"/>
          <w:b/>
          <w:sz w:val="26"/>
          <w:szCs w:val="26"/>
        </w:rPr>
        <w:t>C 2022-2023-ĐỀ 1</w:t>
      </w:r>
    </w:p>
    <w:p w:rsidR="00A42056" w:rsidRPr="00A42056" w:rsidRDefault="00A42056" w:rsidP="00A42056">
      <w:pPr>
        <w:widowControl w:val="0"/>
        <w:spacing w:line="312" w:lineRule="auto"/>
        <w:jc w:val="center"/>
        <w:rPr>
          <w:rFonts w:ascii="Times New Roman" w:eastAsia="Calibri" w:hAnsi="Times New Roman"/>
          <w:b/>
          <w:sz w:val="26"/>
          <w:szCs w:val="26"/>
        </w:rPr>
      </w:pPr>
      <w:r w:rsidRPr="00A42056">
        <w:rPr>
          <w:rFonts w:ascii="Times New Roman" w:eastAsia="Calibri" w:hAnsi="Times New Roman"/>
          <w:b/>
          <w:sz w:val="26"/>
          <w:szCs w:val="26"/>
        </w:rPr>
        <w:t>MÔN KHOA HỌC TỰ NHIÊN LỚP 6</w:t>
      </w:r>
    </w:p>
    <w:p w:rsidR="00A42056" w:rsidRPr="00A42056" w:rsidRDefault="00A42056" w:rsidP="00A42056">
      <w:pPr>
        <w:widowControl w:val="0"/>
        <w:spacing w:line="312" w:lineRule="auto"/>
        <w:jc w:val="center"/>
        <w:rPr>
          <w:rFonts w:ascii="Times New Roman" w:eastAsia="Calibri" w:hAnsi="Times New Roman"/>
          <w:sz w:val="26"/>
          <w:szCs w:val="26"/>
        </w:rPr>
      </w:pPr>
      <w:r w:rsidRPr="00A42056">
        <w:rPr>
          <w:rFonts w:ascii="Times New Roman" w:eastAsia="Calibri" w:hAnsi="Times New Roman"/>
          <w:sz w:val="26"/>
          <w:szCs w:val="26"/>
        </w:rPr>
        <w:t>Thời gian làm bài 60 phút</w:t>
      </w:r>
    </w:p>
    <w:p w:rsidR="00A42056" w:rsidRPr="00A42056" w:rsidRDefault="00A42056" w:rsidP="00A42056">
      <w:pPr>
        <w:widowControl w:val="0"/>
        <w:spacing w:before="0" w:after="0"/>
        <w:rPr>
          <w:rFonts w:ascii="Times New Roman" w:eastAsia="Calibri" w:hAnsi="Times New Roman"/>
          <w:b/>
          <w:color w:val="000000" w:themeColor="text1"/>
          <w:sz w:val="28"/>
          <w:szCs w:val="28"/>
        </w:rPr>
      </w:pPr>
      <w:r w:rsidRPr="00A42056">
        <w:rPr>
          <w:rFonts w:ascii="Times New Roman" w:eastAsia="Calibri" w:hAnsi="Times New Roman"/>
          <w:b/>
          <w:color w:val="000000" w:themeColor="text1"/>
          <w:sz w:val="28"/>
          <w:szCs w:val="28"/>
        </w:rPr>
        <w:t>A. TRẮC NGIỆM: 4,0 điểm</w:t>
      </w:r>
    </w:p>
    <w:p w:rsidR="00A42056" w:rsidRPr="00A42056" w:rsidRDefault="00A42056" w:rsidP="00A42056">
      <w:pPr>
        <w:widowControl w:val="0"/>
        <w:spacing w:before="0" w:after="0"/>
        <w:rPr>
          <w:rFonts w:ascii="Times New Roman" w:eastAsia="Calibri" w:hAnsi="Times New Roman"/>
          <w:i/>
          <w:color w:val="000000" w:themeColor="text1"/>
          <w:sz w:val="28"/>
          <w:szCs w:val="28"/>
        </w:rPr>
      </w:pPr>
      <w:r w:rsidRPr="00A42056">
        <w:rPr>
          <w:rFonts w:ascii="Times New Roman" w:eastAsia="Calibri" w:hAnsi="Times New Roman"/>
          <w:i/>
          <w:color w:val="000000" w:themeColor="text1"/>
          <w:sz w:val="28"/>
          <w:szCs w:val="28"/>
        </w:rPr>
        <w:t>Chọn phương án trả lời đúng cho các câu sau:</w:t>
      </w:r>
    </w:p>
    <w:p w:rsidR="00A42056" w:rsidRPr="00A42056" w:rsidRDefault="00A42056" w:rsidP="00A42056">
      <w:pPr>
        <w:spacing w:before="0" w:after="0"/>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 xml:space="preserve">Câu 1(NB): Trong các </w:t>
      </w:r>
      <w:r w:rsidRPr="00A42056">
        <w:rPr>
          <w:rFonts w:ascii="Times New Roman" w:eastAsia="Calibri" w:hAnsi="Times New Roman"/>
          <w:color w:val="000000" w:themeColor="text1"/>
          <w:sz w:val="28"/>
          <w:szCs w:val="28"/>
        </w:rPr>
        <w:t xml:space="preserve">loại </w:t>
      </w:r>
      <w:r w:rsidRPr="00A42056">
        <w:rPr>
          <w:rFonts w:ascii="Times New Roman" w:eastAsia="Calibri" w:hAnsi="Times New Roman"/>
          <w:color w:val="000000" w:themeColor="text1"/>
          <w:sz w:val="28"/>
          <w:szCs w:val="28"/>
          <w:lang w:val="vi-VN"/>
        </w:rPr>
        <w:t>bệnh sau, bệnh nào do nấm gây ra:</w:t>
      </w:r>
    </w:p>
    <w:p w:rsidR="00A42056" w:rsidRPr="00A42056" w:rsidRDefault="00A42056" w:rsidP="00A42056">
      <w:pPr>
        <w:spacing w:before="0" w:after="0"/>
        <w:ind w:firstLine="720"/>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A. Lang ben.</w:t>
      </w:r>
      <w:r w:rsidRPr="00A42056">
        <w:rPr>
          <w:rFonts w:ascii="Times New Roman" w:eastAsia="Calibri" w:hAnsi="Times New Roman"/>
          <w:color w:val="000000" w:themeColor="text1"/>
          <w:sz w:val="28"/>
          <w:szCs w:val="28"/>
          <w:lang w:val="vi-VN"/>
        </w:rPr>
        <w:tab/>
        <w:t>B. Cúm</w:t>
      </w:r>
      <w:r w:rsidRPr="00A42056">
        <w:rPr>
          <w:rFonts w:ascii="Times New Roman" w:eastAsia="Calibri" w:hAnsi="Times New Roman"/>
          <w:color w:val="000000" w:themeColor="text1"/>
          <w:sz w:val="28"/>
          <w:szCs w:val="28"/>
          <w:lang w:val="vi-VN"/>
        </w:rPr>
        <w:tab/>
        <w:t>C. Tiêu chảy</w:t>
      </w:r>
      <w:r w:rsidRPr="00A42056">
        <w:rPr>
          <w:rFonts w:ascii="Times New Roman" w:eastAsia="Calibri" w:hAnsi="Times New Roman"/>
          <w:color w:val="000000" w:themeColor="text1"/>
          <w:sz w:val="28"/>
          <w:szCs w:val="28"/>
          <w:lang w:val="vi-VN"/>
        </w:rPr>
        <w:tab/>
      </w:r>
      <w:r w:rsidRPr="00A42056">
        <w:rPr>
          <w:rFonts w:ascii="Times New Roman" w:eastAsia="Calibri" w:hAnsi="Times New Roman"/>
          <w:color w:val="000000" w:themeColor="text1"/>
          <w:sz w:val="28"/>
          <w:szCs w:val="28"/>
          <w:lang w:val="vi-VN"/>
        </w:rPr>
        <w:tab/>
      </w:r>
      <w:r w:rsidRPr="00A42056">
        <w:rPr>
          <w:rFonts w:ascii="Times New Roman" w:eastAsia="Calibri" w:hAnsi="Times New Roman"/>
          <w:color w:val="000000" w:themeColor="text1"/>
          <w:sz w:val="28"/>
          <w:szCs w:val="28"/>
          <w:lang w:val="vi-VN"/>
        </w:rPr>
        <w:tab/>
        <w:t>D. Kiết lỵ</w:t>
      </w:r>
    </w:p>
    <w:p w:rsidR="00A42056" w:rsidRPr="00A42056" w:rsidRDefault="00A42056" w:rsidP="00A42056">
      <w:pPr>
        <w:spacing w:before="0" w:after="0"/>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 xml:space="preserve">Câu 2(NB): </w:t>
      </w:r>
      <w:r w:rsidRPr="00A42056">
        <w:rPr>
          <w:rFonts w:ascii="Times New Roman" w:eastAsia="Calibri" w:hAnsi="Times New Roman"/>
          <w:color w:val="000000" w:themeColor="text1"/>
          <w:sz w:val="28"/>
          <w:szCs w:val="28"/>
        </w:rPr>
        <w:t xml:space="preserve">Tác nhân </w:t>
      </w:r>
      <w:r w:rsidRPr="00A42056">
        <w:rPr>
          <w:rFonts w:ascii="Times New Roman" w:eastAsia="Calibri" w:hAnsi="Times New Roman"/>
          <w:color w:val="000000" w:themeColor="text1"/>
          <w:sz w:val="28"/>
          <w:szCs w:val="28"/>
          <w:lang w:val="vi-VN"/>
        </w:rPr>
        <w:t>gây ra</w:t>
      </w:r>
      <w:r w:rsidRPr="00A42056">
        <w:rPr>
          <w:rFonts w:ascii="Times New Roman" w:eastAsia="Calibri" w:hAnsi="Times New Roman"/>
          <w:color w:val="000000" w:themeColor="text1"/>
          <w:sz w:val="28"/>
          <w:szCs w:val="28"/>
        </w:rPr>
        <w:t xml:space="preserve"> </w:t>
      </w:r>
      <w:r w:rsidRPr="00A42056">
        <w:rPr>
          <w:rFonts w:ascii="Times New Roman" w:eastAsia="Calibri" w:hAnsi="Times New Roman"/>
          <w:color w:val="000000" w:themeColor="text1"/>
          <w:sz w:val="28"/>
          <w:szCs w:val="28"/>
          <w:lang w:val="vi-VN"/>
        </w:rPr>
        <w:t xml:space="preserve">Bệnh sốt rét </w:t>
      </w:r>
      <w:r w:rsidRPr="00A42056">
        <w:rPr>
          <w:rFonts w:ascii="Times New Roman" w:eastAsia="Calibri" w:hAnsi="Times New Roman"/>
          <w:color w:val="000000" w:themeColor="text1"/>
          <w:sz w:val="28"/>
          <w:szCs w:val="28"/>
        </w:rPr>
        <w:t>là</w:t>
      </w:r>
      <w:r w:rsidRPr="00A42056">
        <w:rPr>
          <w:rFonts w:ascii="Times New Roman" w:eastAsia="Calibri" w:hAnsi="Times New Roman"/>
          <w:color w:val="000000" w:themeColor="text1"/>
          <w:sz w:val="28"/>
          <w:szCs w:val="28"/>
          <w:lang w:val="vi-VN"/>
        </w:rPr>
        <w:t>:</w:t>
      </w:r>
    </w:p>
    <w:p w:rsidR="00A42056" w:rsidRPr="00A42056" w:rsidRDefault="00A42056" w:rsidP="00A42056">
      <w:pPr>
        <w:spacing w:before="0" w:after="0"/>
        <w:ind w:firstLine="720"/>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A. Trùng kiết lị</w:t>
      </w:r>
      <w:r w:rsidRPr="00A42056">
        <w:rPr>
          <w:rFonts w:ascii="Times New Roman" w:eastAsia="Calibri" w:hAnsi="Times New Roman"/>
          <w:color w:val="000000" w:themeColor="text1"/>
          <w:sz w:val="28"/>
          <w:szCs w:val="28"/>
          <w:lang w:val="vi-VN"/>
        </w:rPr>
        <w:tab/>
        <w:t>B. Trùng sốt rét</w:t>
      </w:r>
      <w:r w:rsidRPr="00A42056">
        <w:rPr>
          <w:rFonts w:ascii="Times New Roman" w:eastAsia="Calibri" w:hAnsi="Times New Roman"/>
          <w:color w:val="000000" w:themeColor="text1"/>
          <w:sz w:val="28"/>
          <w:szCs w:val="28"/>
          <w:lang w:val="vi-VN"/>
        </w:rPr>
        <w:tab/>
        <w:t>C. Trùng biến hình</w:t>
      </w:r>
      <w:r w:rsidRPr="00A42056">
        <w:rPr>
          <w:rFonts w:ascii="Times New Roman" w:eastAsia="Calibri" w:hAnsi="Times New Roman"/>
          <w:color w:val="000000" w:themeColor="text1"/>
          <w:sz w:val="28"/>
          <w:szCs w:val="28"/>
          <w:lang w:val="vi-VN"/>
        </w:rPr>
        <w:tab/>
      </w:r>
      <w:r w:rsidRPr="00A42056">
        <w:rPr>
          <w:rFonts w:ascii="Times New Roman" w:eastAsia="Calibri" w:hAnsi="Times New Roman"/>
          <w:color w:val="000000" w:themeColor="text1"/>
          <w:sz w:val="28"/>
          <w:szCs w:val="28"/>
          <w:lang w:val="vi-VN"/>
        </w:rPr>
        <w:tab/>
        <w:t>D. Trùng giày.</w:t>
      </w:r>
    </w:p>
    <w:p w:rsidR="00A42056" w:rsidRPr="00A42056" w:rsidRDefault="00A42056" w:rsidP="00A42056">
      <w:pPr>
        <w:spacing w:before="0" w:after="0"/>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 xml:space="preserve">Câu 3: Tác hại nào sau </w:t>
      </w:r>
      <w:r w:rsidRPr="00A42056">
        <w:rPr>
          <w:rFonts w:ascii="Times New Roman" w:eastAsia="Calibri" w:hAnsi="Times New Roman"/>
          <w:color w:val="000000" w:themeColor="text1"/>
          <w:sz w:val="28"/>
          <w:szCs w:val="28"/>
        </w:rPr>
        <w:t xml:space="preserve">đây </w:t>
      </w:r>
      <w:r w:rsidRPr="00A42056">
        <w:rPr>
          <w:rFonts w:ascii="Times New Roman" w:eastAsia="Calibri" w:hAnsi="Times New Roman"/>
          <w:color w:val="000000" w:themeColor="text1"/>
          <w:sz w:val="28"/>
          <w:szCs w:val="28"/>
          <w:lang w:val="vi-VN"/>
        </w:rPr>
        <w:t>không phải do Gi</w:t>
      </w:r>
      <w:r w:rsidRPr="00A42056">
        <w:rPr>
          <w:rFonts w:ascii="Times New Roman" w:eastAsia="Calibri" w:hAnsi="Times New Roman"/>
          <w:color w:val="000000" w:themeColor="text1"/>
          <w:sz w:val="28"/>
          <w:szCs w:val="28"/>
        </w:rPr>
        <w:t>u</w:t>
      </w:r>
      <w:r w:rsidRPr="00A42056">
        <w:rPr>
          <w:rFonts w:ascii="Times New Roman" w:eastAsia="Calibri" w:hAnsi="Times New Roman"/>
          <w:color w:val="000000" w:themeColor="text1"/>
          <w:sz w:val="28"/>
          <w:szCs w:val="28"/>
          <w:lang w:val="vi-VN"/>
        </w:rPr>
        <w:t>n đũa  gây ra:</w:t>
      </w:r>
    </w:p>
    <w:p w:rsidR="00A42056" w:rsidRPr="00A42056" w:rsidRDefault="00A42056" w:rsidP="00A42056">
      <w:pPr>
        <w:spacing w:before="0" w:after="0"/>
        <w:ind w:firstLine="720"/>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 xml:space="preserve">A. </w:t>
      </w:r>
      <w:r w:rsidRPr="00A42056">
        <w:rPr>
          <w:rFonts w:ascii="Times New Roman" w:eastAsia="Calibri" w:hAnsi="Times New Roman"/>
          <w:color w:val="000000" w:themeColor="text1"/>
          <w:sz w:val="28"/>
          <w:szCs w:val="28"/>
        </w:rPr>
        <w:t>T</w:t>
      </w:r>
      <w:r w:rsidRPr="00A42056">
        <w:rPr>
          <w:rFonts w:ascii="Times New Roman" w:eastAsia="Calibri" w:hAnsi="Times New Roman"/>
          <w:color w:val="000000" w:themeColor="text1"/>
          <w:sz w:val="28"/>
          <w:szCs w:val="28"/>
          <w:lang w:val="vi-VN"/>
        </w:rPr>
        <w:t>ắc ruột</w:t>
      </w:r>
      <w:r w:rsidRPr="00A42056">
        <w:rPr>
          <w:rFonts w:ascii="Times New Roman" w:eastAsia="Calibri" w:hAnsi="Times New Roman"/>
          <w:color w:val="000000" w:themeColor="text1"/>
          <w:sz w:val="28"/>
          <w:szCs w:val="28"/>
          <w:lang w:val="vi-VN"/>
        </w:rPr>
        <w:tab/>
      </w:r>
      <w:r w:rsidRPr="00A42056">
        <w:rPr>
          <w:rFonts w:ascii="Times New Roman" w:eastAsia="Calibri" w:hAnsi="Times New Roman"/>
          <w:color w:val="000000" w:themeColor="text1"/>
          <w:sz w:val="28"/>
          <w:szCs w:val="28"/>
        </w:rPr>
        <w:t xml:space="preserve">      </w:t>
      </w:r>
      <w:r w:rsidRPr="00A42056">
        <w:rPr>
          <w:rFonts w:ascii="Times New Roman" w:eastAsia="Calibri" w:hAnsi="Times New Roman"/>
          <w:color w:val="000000" w:themeColor="text1"/>
          <w:sz w:val="28"/>
          <w:szCs w:val="28"/>
          <w:lang w:val="vi-VN"/>
        </w:rPr>
        <w:t xml:space="preserve">B. </w:t>
      </w:r>
      <w:r w:rsidRPr="00A42056">
        <w:rPr>
          <w:rFonts w:ascii="Times New Roman" w:eastAsia="Calibri" w:hAnsi="Times New Roman"/>
          <w:color w:val="000000" w:themeColor="text1"/>
          <w:sz w:val="28"/>
          <w:szCs w:val="28"/>
        </w:rPr>
        <w:t>T</w:t>
      </w:r>
      <w:r w:rsidRPr="00A42056">
        <w:rPr>
          <w:rFonts w:ascii="Times New Roman" w:eastAsia="Calibri" w:hAnsi="Times New Roman"/>
          <w:color w:val="000000" w:themeColor="text1"/>
          <w:sz w:val="28"/>
          <w:szCs w:val="28"/>
          <w:lang w:val="vi-VN"/>
        </w:rPr>
        <w:t>iêu chảy</w:t>
      </w:r>
      <w:r w:rsidRPr="00A42056">
        <w:rPr>
          <w:rFonts w:ascii="Times New Roman" w:eastAsia="Calibri" w:hAnsi="Times New Roman"/>
          <w:color w:val="000000" w:themeColor="text1"/>
          <w:sz w:val="28"/>
          <w:szCs w:val="28"/>
          <w:lang w:val="vi-VN"/>
        </w:rPr>
        <w:tab/>
      </w:r>
      <w:r w:rsidRPr="00A42056">
        <w:rPr>
          <w:rFonts w:ascii="Times New Roman" w:eastAsia="Calibri" w:hAnsi="Times New Roman"/>
          <w:color w:val="000000" w:themeColor="text1"/>
          <w:sz w:val="28"/>
          <w:szCs w:val="28"/>
        </w:rPr>
        <w:t xml:space="preserve">   </w:t>
      </w:r>
      <w:r w:rsidRPr="00A42056">
        <w:rPr>
          <w:rFonts w:ascii="Times New Roman" w:eastAsia="Calibri" w:hAnsi="Times New Roman"/>
          <w:color w:val="000000" w:themeColor="text1"/>
          <w:sz w:val="28"/>
          <w:szCs w:val="28"/>
          <w:lang w:val="vi-VN"/>
        </w:rPr>
        <w:t>C. Cơ thể thiếu chất dinh dưỡng</w:t>
      </w:r>
      <w:r w:rsidRPr="00A42056">
        <w:rPr>
          <w:rFonts w:ascii="Times New Roman" w:eastAsia="Calibri" w:hAnsi="Times New Roman"/>
          <w:color w:val="000000" w:themeColor="text1"/>
          <w:sz w:val="28"/>
          <w:szCs w:val="28"/>
          <w:lang w:val="vi-VN"/>
        </w:rPr>
        <w:tab/>
        <w:t>D. Tắt ống mật</w:t>
      </w:r>
    </w:p>
    <w:p w:rsidR="00A42056" w:rsidRPr="00A42056" w:rsidRDefault="00A42056" w:rsidP="00A42056">
      <w:pPr>
        <w:spacing w:before="0" w:after="0"/>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 xml:space="preserve">Câu 4(NB): </w:t>
      </w:r>
      <w:r w:rsidRPr="00A42056">
        <w:rPr>
          <w:rFonts w:ascii="Times New Roman" w:eastAsia="Calibri" w:hAnsi="Times New Roman"/>
          <w:color w:val="000000" w:themeColor="text1"/>
          <w:sz w:val="28"/>
          <w:szCs w:val="28"/>
        </w:rPr>
        <w:t>T</w:t>
      </w:r>
      <w:r w:rsidRPr="00A42056">
        <w:rPr>
          <w:rFonts w:ascii="Times New Roman" w:eastAsia="Calibri" w:hAnsi="Times New Roman"/>
          <w:color w:val="000000" w:themeColor="text1"/>
          <w:sz w:val="28"/>
          <w:szCs w:val="28"/>
          <w:lang w:val="vi-VN"/>
        </w:rPr>
        <w:t xml:space="preserve">ác nhân làm hư hỏng </w:t>
      </w:r>
      <w:r w:rsidRPr="00A42056">
        <w:rPr>
          <w:rFonts w:ascii="Times New Roman" w:eastAsia="Calibri" w:hAnsi="Times New Roman"/>
          <w:color w:val="000000" w:themeColor="text1"/>
          <w:sz w:val="28"/>
          <w:szCs w:val="28"/>
        </w:rPr>
        <w:t xml:space="preserve">các công trình bằng gỗ, </w:t>
      </w:r>
      <w:r w:rsidRPr="00A42056">
        <w:rPr>
          <w:rFonts w:ascii="Times New Roman" w:eastAsia="Calibri" w:hAnsi="Times New Roman"/>
          <w:color w:val="000000" w:themeColor="text1"/>
          <w:sz w:val="28"/>
          <w:szCs w:val="28"/>
          <w:lang w:val="vi-VN"/>
        </w:rPr>
        <w:t>tàu thuyền là:</w:t>
      </w:r>
    </w:p>
    <w:p w:rsidR="00A42056" w:rsidRPr="00A42056" w:rsidRDefault="00A42056" w:rsidP="00A42056">
      <w:pPr>
        <w:spacing w:before="0" w:after="0"/>
        <w:ind w:firstLine="720"/>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A. Con hàu</w:t>
      </w:r>
      <w:r w:rsidRPr="00A42056">
        <w:rPr>
          <w:rFonts w:ascii="Times New Roman" w:eastAsia="Calibri" w:hAnsi="Times New Roman"/>
          <w:color w:val="000000" w:themeColor="text1"/>
          <w:sz w:val="28"/>
          <w:szCs w:val="28"/>
          <w:lang w:val="vi-VN"/>
        </w:rPr>
        <w:tab/>
      </w:r>
      <w:r w:rsidRPr="00A42056">
        <w:rPr>
          <w:rFonts w:ascii="Times New Roman" w:eastAsia="Calibri" w:hAnsi="Times New Roman"/>
          <w:color w:val="000000" w:themeColor="text1"/>
          <w:sz w:val="28"/>
          <w:szCs w:val="28"/>
          <w:lang w:val="vi-VN"/>
        </w:rPr>
        <w:tab/>
        <w:t>B. Con hà</w:t>
      </w:r>
      <w:r w:rsidRPr="00A42056">
        <w:rPr>
          <w:rFonts w:ascii="Times New Roman" w:eastAsia="Calibri" w:hAnsi="Times New Roman"/>
          <w:color w:val="000000" w:themeColor="text1"/>
          <w:sz w:val="28"/>
          <w:szCs w:val="28"/>
          <w:lang w:val="vi-VN"/>
        </w:rPr>
        <w:tab/>
      </w:r>
      <w:r w:rsidRPr="00A42056">
        <w:rPr>
          <w:rFonts w:ascii="Times New Roman" w:eastAsia="Calibri" w:hAnsi="Times New Roman"/>
          <w:color w:val="000000" w:themeColor="text1"/>
          <w:sz w:val="28"/>
          <w:szCs w:val="28"/>
          <w:lang w:val="vi-VN"/>
        </w:rPr>
        <w:tab/>
        <w:t>C. Con rận cá</w:t>
      </w:r>
      <w:r w:rsidRPr="00A42056">
        <w:rPr>
          <w:rFonts w:ascii="Times New Roman" w:eastAsia="Calibri" w:hAnsi="Times New Roman"/>
          <w:color w:val="000000" w:themeColor="text1"/>
          <w:sz w:val="28"/>
          <w:szCs w:val="28"/>
          <w:lang w:val="vi-VN"/>
        </w:rPr>
        <w:tab/>
        <w:t>D. Con ốc bươu</w:t>
      </w:r>
    </w:p>
    <w:p w:rsidR="00A42056" w:rsidRPr="00A42056" w:rsidRDefault="00A42056" w:rsidP="00A42056">
      <w:pPr>
        <w:spacing w:before="0" w:after="0"/>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Câu 5(NB): Đâu không phải là vai trò của thực vật:</w:t>
      </w:r>
    </w:p>
    <w:p w:rsidR="00A42056" w:rsidRPr="00A42056" w:rsidRDefault="00A42056" w:rsidP="00A42056">
      <w:pPr>
        <w:spacing w:before="0" w:after="0"/>
        <w:ind w:firstLine="720"/>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A. Điều hòa khí hậu</w:t>
      </w:r>
      <w:r w:rsidRPr="00A42056">
        <w:rPr>
          <w:rFonts w:ascii="Times New Roman" w:eastAsia="Calibri" w:hAnsi="Times New Roman"/>
          <w:color w:val="000000" w:themeColor="text1"/>
          <w:sz w:val="28"/>
          <w:szCs w:val="28"/>
          <w:lang w:val="vi-VN"/>
        </w:rPr>
        <w:tab/>
        <w:t>B. Cung cấp lương thực thực phẩm.</w:t>
      </w:r>
    </w:p>
    <w:p w:rsidR="00A42056" w:rsidRPr="00A42056" w:rsidRDefault="00A42056" w:rsidP="00A42056">
      <w:pPr>
        <w:spacing w:before="0" w:after="0"/>
        <w:ind w:firstLine="720"/>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C. Làm dược liệu</w:t>
      </w:r>
      <w:r w:rsidRPr="00A42056">
        <w:rPr>
          <w:rFonts w:ascii="Times New Roman" w:eastAsia="Calibri" w:hAnsi="Times New Roman"/>
          <w:color w:val="000000" w:themeColor="text1"/>
          <w:sz w:val="28"/>
          <w:szCs w:val="28"/>
          <w:lang w:val="vi-VN"/>
        </w:rPr>
        <w:tab/>
      </w:r>
      <w:r w:rsidRPr="00A42056">
        <w:rPr>
          <w:rFonts w:ascii="Times New Roman" w:eastAsia="Calibri" w:hAnsi="Times New Roman"/>
          <w:color w:val="000000" w:themeColor="text1"/>
          <w:sz w:val="28"/>
          <w:szCs w:val="28"/>
          <w:lang w:val="vi-VN"/>
        </w:rPr>
        <w:tab/>
        <w:t>D. Gây lũ lụt, hạn hán</w:t>
      </w:r>
    </w:p>
    <w:p w:rsidR="00A42056" w:rsidRPr="00A42056" w:rsidRDefault="00A42056" w:rsidP="00A42056">
      <w:pPr>
        <w:spacing w:before="0" w:after="0"/>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 xml:space="preserve">Câu 6(TH): Để không bị bệnh kiết lị ta không nên: </w:t>
      </w:r>
    </w:p>
    <w:p w:rsidR="00A42056" w:rsidRPr="00A42056" w:rsidRDefault="00A42056" w:rsidP="00A42056">
      <w:pPr>
        <w:spacing w:before="0" w:after="0"/>
        <w:ind w:firstLine="720"/>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A. Ăn chín đã nấu chín.</w:t>
      </w:r>
      <w:r w:rsidRPr="00A42056">
        <w:rPr>
          <w:rFonts w:ascii="Times New Roman" w:eastAsia="Calibri" w:hAnsi="Times New Roman"/>
          <w:color w:val="000000" w:themeColor="text1"/>
          <w:sz w:val="28"/>
          <w:szCs w:val="28"/>
          <w:lang w:val="vi-VN"/>
        </w:rPr>
        <w:tab/>
        <w:t>B. Ăn rau sống</w:t>
      </w:r>
      <w:r w:rsidRPr="00A42056">
        <w:rPr>
          <w:rFonts w:ascii="Times New Roman" w:eastAsia="Calibri" w:hAnsi="Times New Roman"/>
          <w:color w:val="000000" w:themeColor="text1"/>
          <w:sz w:val="28"/>
          <w:szCs w:val="28"/>
          <w:lang w:val="vi-VN"/>
        </w:rPr>
        <w:tab/>
      </w:r>
    </w:p>
    <w:p w:rsidR="00A42056" w:rsidRPr="00A42056" w:rsidRDefault="00A42056" w:rsidP="00A42056">
      <w:pPr>
        <w:spacing w:before="0" w:after="0"/>
        <w:ind w:firstLine="720"/>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C. Rửa tay trước khi ăn</w:t>
      </w:r>
      <w:r w:rsidRPr="00A42056">
        <w:rPr>
          <w:rFonts w:ascii="Times New Roman" w:eastAsia="Calibri" w:hAnsi="Times New Roman"/>
          <w:color w:val="000000" w:themeColor="text1"/>
          <w:sz w:val="28"/>
          <w:szCs w:val="28"/>
          <w:lang w:val="vi-VN"/>
        </w:rPr>
        <w:tab/>
        <w:t>D. Uống nước đã đun sôi</w:t>
      </w:r>
    </w:p>
    <w:p w:rsidR="00A42056" w:rsidRPr="00A42056" w:rsidRDefault="00A42056" w:rsidP="00A42056">
      <w:pPr>
        <w:spacing w:before="0" w:after="0"/>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Câu 7(NB): Chọn từ thích hợp vào chỗ trống: Khi lục sĩ bắt đầu ném một quả tạ, lực sĩ đã tác dụng vào quả tạ một......</w:t>
      </w:r>
    </w:p>
    <w:p w:rsidR="00A42056" w:rsidRPr="00A42056" w:rsidRDefault="00A42056" w:rsidP="00A42056">
      <w:pPr>
        <w:spacing w:before="0" w:after="0"/>
        <w:ind w:firstLine="720"/>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 xml:space="preserve">A. Lực </w:t>
      </w:r>
      <w:r w:rsidRPr="00A42056">
        <w:rPr>
          <w:rFonts w:ascii="Times New Roman" w:eastAsia="Calibri" w:hAnsi="Times New Roman"/>
          <w:color w:val="000000" w:themeColor="text1"/>
          <w:sz w:val="28"/>
          <w:szCs w:val="28"/>
          <w:lang w:val="vi-VN"/>
        </w:rPr>
        <w:tab/>
        <w:t>B. Lực kéo</w:t>
      </w:r>
      <w:r w:rsidRPr="00A42056">
        <w:rPr>
          <w:rFonts w:ascii="Times New Roman" w:eastAsia="Calibri" w:hAnsi="Times New Roman"/>
          <w:color w:val="000000" w:themeColor="text1"/>
          <w:sz w:val="28"/>
          <w:szCs w:val="28"/>
          <w:lang w:val="vi-VN"/>
        </w:rPr>
        <w:tab/>
      </w:r>
      <w:r w:rsidRPr="00A42056">
        <w:rPr>
          <w:rFonts w:ascii="Times New Roman" w:eastAsia="Calibri" w:hAnsi="Times New Roman"/>
          <w:color w:val="000000" w:themeColor="text1"/>
          <w:sz w:val="28"/>
          <w:szCs w:val="28"/>
          <w:lang w:val="vi-VN"/>
        </w:rPr>
        <w:tab/>
        <w:t>C. Lực uốn</w:t>
      </w:r>
      <w:r w:rsidRPr="00A42056">
        <w:rPr>
          <w:rFonts w:ascii="Times New Roman" w:eastAsia="Calibri" w:hAnsi="Times New Roman"/>
          <w:color w:val="000000" w:themeColor="text1"/>
          <w:sz w:val="28"/>
          <w:szCs w:val="28"/>
          <w:lang w:val="vi-VN"/>
        </w:rPr>
        <w:tab/>
      </w:r>
      <w:r w:rsidRPr="00A42056">
        <w:rPr>
          <w:rFonts w:ascii="Times New Roman" w:eastAsia="Calibri" w:hAnsi="Times New Roman"/>
          <w:color w:val="000000" w:themeColor="text1"/>
          <w:sz w:val="28"/>
          <w:szCs w:val="28"/>
          <w:lang w:val="vi-VN"/>
        </w:rPr>
        <w:tab/>
        <w:t>D. Lực nâng.</w:t>
      </w:r>
    </w:p>
    <w:p w:rsidR="00A42056" w:rsidRPr="00A42056" w:rsidRDefault="00A42056" w:rsidP="00A42056">
      <w:pPr>
        <w:spacing w:before="0" w:after="0"/>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Câu 8(NB): Đơn vị của lực là gì?</w:t>
      </w:r>
    </w:p>
    <w:p w:rsidR="00A42056" w:rsidRPr="00A42056" w:rsidRDefault="00A42056" w:rsidP="00A42056">
      <w:pPr>
        <w:spacing w:before="0" w:after="0"/>
        <w:ind w:firstLine="720"/>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A. Newton(N)</w:t>
      </w:r>
      <w:r w:rsidRPr="00A42056">
        <w:rPr>
          <w:rFonts w:ascii="Times New Roman" w:eastAsia="Calibri" w:hAnsi="Times New Roman"/>
          <w:color w:val="000000" w:themeColor="text1"/>
          <w:sz w:val="28"/>
          <w:szCs w:val="28"/>
          <w:lang w:val="vi-VN"/>
        </w:rPr>
        <w:tab/>
        <w:t>B. Kilogam(Kg)</w:t>
      </w:r>
      <w:r w:rsidRPr="00A42056">
        <w:rPr>
          <w:rFonts w:ascii="Times New Roman" w:eastAsia="Calibri" w:hAnsi="Times New Roman"/>
          <w:color w:val="000000" w:themeColor="text1"/>
          <w:sz w:val="28"/>
          <w:szCs w:val="28"/>
          <w:lang w:val="vi-VN"/>
        </w:rPr>
        <w:tab/>
        <w:t>C. Met  (m)</w:t>
      </w:r>
      <w:r w:rsidRPr="00A42056">
        <w:rPr>
          <w:rFonts w:ascii="Times New Roman" w:eastAsia="Calibri" w:hAnsi="Times New Roman"/>
          <w:color w:val="000000" w:themeColor="text1"/>
          <w:sz w:val="28"/>
          <w:szCs w:val="28"/>
          <w:lang w:val="vi-VN"/>
        </w:rPr>
        <w:tab/>
      </w:r>
      <w:r w:rsidRPr="00A42056">
        <w:rPr>
          <w:rFonts w:ascii="Times New Roman" w:eastAsia="Calibri" w:hAnsi="Times New Roman"/>
          <w:color w:val="000000" w:themeColor="text1"/>
          <w:sz w:val="28"/>
          <w:szCs w:val="28"/>
          <w:lang w:val="vi-VN"/>
        </w:rPr>
        <w:tab/>
        <w:t>D. Kelvin(K)</w:t>
      </w:r>
    </w:p>
    <w:p w:rsidR="00A42056" w:rsidRPr="00A42056" w:rsidRDefault="00A42056" w:rsidP="00A42056">
      <w:pPr>
        <w:spacing w:before="0" w:after="0"/>
        <w:jc w:val="both"/>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Câu 9(NB): Trong các phát biểu sau đây, phát biểu nào đúng?</w:t>
      </w:r>
    </w:p>
    <w:p w:rsidR="00A42056" w:rsidRPr="00A42056" w:rsidRDefault="00A42056" w:rsidP="00A42056">
      <w:pPr>
        <w:spacing w:before="0" w:after="0"/>
        <w:ind w:firstLine="720"/>
        <w:jc w:val="both"/>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A. Lực kế là dụng cụ để đo khối lượng</w:t>
      </w:r>
    </w:p>
    <w:p w:rsidR="00A42056" w:rsidRPr="00A42056" w:rsidRDefault="00A42056" w:rsidP="00A42056">
      <w:pPr>
        <w:spacing w:before="0" w:after="0"/>
        <w:ind w:firstLine="720"/>
        <w:jc w:val="both"/>
        <w:rPr>
          <w:rFonts w:ascii="Times New Roman" w:eastAsia="Calibri" w:hAnsi="Times New Roman"/>
          <w:color w:val="000000" w:themeColor="text1"/>
          <w:sz w:val="28"/>
          <w:szCs w:val="28"/>
        </w:rPr>
      </w:pPr>
      <w:r w:rsidRPr="00A42056">
        <w:rPr>
          <w:rFonts w:ascii="Times New Roman" w:eastAsia="Calibri" w:hAnsi="Times New Roman"/>
          <w:color w:val="000000" w:themeColor="text1"/>
          <w:sz w:val="28"/>
          <w:szCs w:val="28"/>
          <w:lang w:val="vi-VN"/>
        </w:rPr>
        <w:t>B. Lực kế là dụng cụ đ</w:t>
      </w:r>
      <w:r w:rsidRPr="00A42056">
        <w:rPr>
          <w:rFonts w:ascii="Times New Roman" w:eastAsia="Calibri" w:hAnsi="Times New Roman"/>
          <w:color w:val="000000" w:themeColor="text1"/>
          <w:sz w:val="28"/>
          <w:szCs w:val="28"/>
        </w:rPr>
        <w:t>o</w:t>
      </w:r>
      <w:r w:rsidRPr="00A42056">
        <w:rPr>
          <w:rFonts w:ascii="Times New Roman" w:eastAsia="Calibri" w:hAnsi="Times New Roman"/>
          <w:color w:val="000000" w:themeColor="text1"/>
          <w:sz w:val="28"/>
          <w:szCs w:val="28"/>
          <w:lang w:val="vi-VN"/>
        </w:rPr>
        <w:t xml:space="preserve"> </w:t>
      </w:r>
      <w:r w:rsidRPr="00A42056">
        <w:rPr>
          <w:rFonts w:ascii="Times New Roman" w:eastAsia="Calibri" w:hAnsi="Times New Roman"/>
          <w:color w:val="000000" w:themeColor="text1"/>
          <w:sz w:val="28"/>
          <w:szCs w:val="28"/>
        </w:rPr>
        <w:t>thể tích</w:t>
      </w:r>
    </w:p>
    <w:p w:rsidR="00A42056" w:rsidRPr="00A42056" w:rsidRDefault="00A42056" w:rsidP="00A42056">
      <w:pPr>
        <w:spacing w:before="0" w:after="0"/>
        <w:ind w:firstLine="720"/>
        <w:jc w:val="both"/>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 xml:space="preserve">C. Lực kế là dụng cụ để đo </w:t>
      </w:r>
      <w:r w:rsidRPr="00A42056">
        <w:rPr>
          <w:rFonts w:ascii="Times New Roman" w:eastAsia="Calibri" w:hAnsi="Times New Roman"/>
          <w:color w:val="000000" w:themeColor="text1"/>
          <w:sz w:val="28"/>
          <w:szCs w:val="28"/>
        </w:rPr>
        <w:t>thể tích và</w:t>
      </w:r>
      <w:r w:rsidRPr="00A42056">
        <w:rPr>
          <w:rFonts w:ascii="Times New Roman" w:eastAsia="Calibri" w:hAnsi="Times New Roman"/>
          <w:color w:val="000000" w:themeColor="text1"/>
          <w:sz w:val="28"/>
          <w:szCs w:val="28"/>
          <w:lang w:val="vi-VN"/>
        </w:rPr>
        <w:t xml:space="preserve"> khối lượng</w:t>
      </w:r>
    </w:p>
    <w:p w:rsidR="00A42056" w:rsidRPr="00A42056" w:rsidRDefault="00A42056" w:rsidP="00A42056">
      <w:pPr>
        <w:spacing w:before="0" w:after="0"/>
        <w:ind w:firstLine="720"/>
        <w:jc w:val="both"/>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D. Lực kế là dụng cụ để đo lực</w:t>
      </w:r>
    </w:p>
    <w:p w:rsidR="00A42056" w:rsidRPr="00A42056" w:rsidRDefault="00A42056" w:rsidP="00A42056">
      <w:pPr>
        <w:spacing w:before="0" w:after="0"/>
        <w:jc w:val="both"/>
        <w:rPr>
          <w:rFonts w:ascii="Times New Roman" w:eastAsia="Calibri" w:hAnsi="Times New Roman"/>
          <w:i/>
          <w:color w:val="000000" w:themeColor="text1"/>
          <w:sz w:val="28"/>
          <w:szCs w:val="28"/>
        </w:rPr>
      </w:pPr>
      <w:r w:rsidRPr="00A42056">
        <w:rPr>
          <w:rFonts w:ascii="Times New Roman" w:eastAsia="Calibri" w:hAnsi="Times New Roman"/>
          <w:color w:val="000000" w:themeColor="text1"/>
          <w:sz w:val="28"/>
          <w:szCs w:val="28"/>
        </w:rPr>
        <w:t xml:space="preserve">Câu </w:t>
      </w:r>
      <w:r w:rsidRPr="00A42056">
        <w:rPr>
          <w:rFonts w:ascii="Times New Roman" w:eastAsia="Calibri" w:hAnsi="Times New Roman"/>
          <w:color w:val="000000" w:themeColor="text1"/>
          <w:sz w:val="28"/>
          <w:szCs w:val="28"/>
          <w:lang w:val="vi-VN"/>
        </w:rPr>
        <w:t>10(NB)</w:t>
      </w:r>
      <w:r w:rsidRPr="00A42056">
        <w:rPr>
          <w:rFonts w:ascii="Times New Roman" w:eastAsia="Calibri" w:hAnsi="Times New Roman"/>
          <w:color w:val="000000" w:themeColor="text1"/>
          <w:sz w:val="28"/>
          <w:szCs w:val="28"/>
        </w:rPr>
        <w:t>:</w:t>
      </w:r>
      <w:r w:rsidRPr="00A42056">
        <w:rPr>
          <w:rFonts w:ascii="Times New Roman" w:eastAsia="Calibri" w:hAnsi="Times New Roman"/>
          <w:i/>
          <w:color w:val="000000" w:themeColor="text1"/>
          <w:sz w:val="28"/>
          <w:szCs w:val="28"/>
        </w:rPr>
        <w:t xml:space="preserve"> Trường hợp nào sau đây liên quan đến lực tiếp xúc?</w:t>
      </w:r>
    </w:p>
    <w:p w:rsidR="00A42056" w:rsidRPr="00A42056" w:rsidRDefault="00A42056" w:rsidP="00A42056">
      <w:pPr>
        <w:spacing w:before="0" w:after="0"/>
        <w:ind w:firstLine="720"/>
        <w:rPr>
          <w:rFonts w:ascii="Times New Roman" w:eastAsia="Calibri" w:hAnsi="Times New Roman"/>
          <w:color w:val="000000" w:themeColor="text1"/>
          <w:sz w:val="28"/>
          <w:szCs w:val="28"/>
        </w:rPr>
      </w:pPr>
      <w:r w:rsidRPr="00A42056">
        <w:rPr>
          <w:rFonts w:ascii="Times New Roman" w:eastAsia="Calibri" w:hAnsi="Times New Roman"/>
          <w:color w:val="000000" w:themeColor="text1"/>
          <w:sz w:val="28"/>
          <w:szCs w:val="28"/>
        </w:rPr>
        <w:t>A. Thủ môn bắt được bóng trước khung thành.</w:t>
      </w:r>
    </w:p>
    <w:p w:rsidR="00A42056" w:rsidRPr="00A42056" w:rsidRDefault="00A42056" w:rsidP="00A42056">
      <w:pPr>
        <w:spacing w:before="0" w:after="0"/>
        <w:ind w:firstLine="720"/>
        <w:rPr>
          <w:rFonts w:ascii="Times New Roman" w:eastAsia="Calibri" w:hAnsi="Times New Roman"/>
          <w:color w:val="000000" w:themeColor="text1"/>
          <w:sz w:val="28"/>
          <w:szCs w:val="28"/>
        </w:rPr>
      </w:pPr>
      <w:r w:rsidRPr="00A42056">
        <w:rPr>
          <w:rFonts w:ascii="Times New Roman" w:eastAsia="Calibri" w:hAnsi="Times New Roman"/>
          <w:color w:val="000000" w:themeColor="text1"/>
          <w:sz w:val="28"/>
          <w:szCs w:val="28"/>
        </w:rPr>
        <w:t>B. Một hành tinh trong chuyển động xung quanh một ngôi sao.</w:t>
      </w:r>
    </w:p>
    <w:p w:rsidR="00A42056" w:rsidRPr="00A42056" w:rsidRDefault="00A42056" w:rsidP="00A42056">
      <w:pPr>
        <w:spacing w:before="0" w:after="0"/>
        <w:ind w:firstLine="720"/>
        <w:rPr>
          <w:rFonts w:ascii="Times New Roman" w:eastAsia="Calibri" w:hAnsi="Times New Roman"/>
          <w:color w:val="000000" w:themeColor="text1"/>
          <w:sz w:val="28"/>
          <w:szCs w:val="28"/>
        </w:rPr>
      </w:pPr>
      <w:r w:rsidRPr="00A42056">
        <w:rPr>
          <w:rFonts w:ascii="Times New Roman" w:eastAsia="Calibri" w:hAnsi="Times New Roman"/>
          <w:color w:val="000000" w:themeColor="text1"/>
          <w:sz w:val="28"/>
          <w:szCs w:val="28"/>
        </w:rPr>
        <w:t>C. Quả táo rơi từ trên cây xuống,</w:t>
      </w:r>
    </w:p>
    <w:p w:rsidR="00A42056" w:rsidRPr="00A42056" w:rsidRDefault="00A42056" w:rsidP="00A42056">
      <w:pPr>
        <w:spacing w:before="0" w:after="0"/>
        <w:ind w:firstLine="720"/>
        <w:rPr>
          <w:rFonts w:ascii="Times New Roman" w:eastAsia="Calibri" w:hAnsi="Times New Roman"/>
          <w:color w:val="000000" w:themeColor="text1"/>
          <w:sz w:val="28"/>
          <w:szCs w:val="28"/>
        </w:rPr>
      </w:pPr>
      <w:r w:rsidRPr="00A42056">
        <w:rPr>
          <w:rFonts w:ascii="Times New Roman" w:eastAsia="Calibri" w:hAnsi="Times New Roman"/>
          <w:color w:val="000000" w:themeColor="text1"/>
          <w:sz w:val="28"/>
          <w:szCs w:val="28"/>
        </w:rPr>
        <w:t>D. Một vận động viên nhảy dù rơi trên không trung.</w:t>
      </w:r>
    </w:p>
    <w:p w:rsidR="00A42056" w:rsidRPr="00A42056" w:rsidRDefault="00A42056" w:rsidP="00A42056">
      <w:pPr>
        <w:spacing w:before="0" w:after="0"/>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Câu 11(NB): Có mấy loại lực ma sát</w:t>
      </w:r>
    </w:p>
    <w:p w:rsidR="00A42056" w:rsidRPr="00A42056" w:rsidRDefault="00A42056" w:rsidP="00A42056">
      <w:pPr>
        <w:spacing w:before="0" w:after="0"/>
        <w:ind w:left="360" w:firstLine="360"/>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 xml:space="preserve">A. 1. </w:t>
      </w:r>
      <w:r w:rsidRPr="00A42056">
        <w:rPr>
          <w:rFonts w:ascii="Times New Roman" w:eastAsia="Calibri" w:hAnsi="Times New Roman"/>
          <w:color w:val="000000" w:themeColor="text1"/>
          <w:sz w:val="28"/>
          <w:szCs w:val="28"/>
          <w:lang w:val="vi-VN"/>
        </w:rPr>
        <w:tab/>
      </w:r>
      <w:r w:rsidRPr="00A42056">
        <w:rPr>
          <w:rFonts w:ascii="Times New Roman" w:eastAsia="Calibri" w:hAnsi="Times New Roman"/>
          <w:color w:val="000000" w:themeColor="text1"/>
          <w:sz w:val="28"/>
          <w:szCs w:val="28"/>
          <w:lang w:val="vi-VN"/>
        </w:rPr>
        <w:tab/>
        <w:t>B. 2</w:t>
      </w:r>
      <w:r w:rsidRPr="00A42056">
        <w:rPr>
          <w:rFonts w:ascii="Times New Roman" w:eastAsia="Calibri" w:hAnsi="Times New Roman"/>
          <w:color w:val="000000" w:themeColor="text1"/>
          <w:sz w:val="28"/>
          <w:szCs w:val="28"/>
          <w:lang w:val="vi-VN"/>
        </w:rPr>
        <w:tab/>
      </w:r>
      <w:r w:rsidRPr="00A42056">
        <w:rPr>
          <w:rFonts w:ascii="Times New Roman" w:eastAsia="Calibri" w:hAnsi="Times New Roman"/>
          <w:color w:val="000000" w:themeColor="text1"/>
          <w:sz w:val="28"/>
          <w:szCs w:val="28"/>
          <w:lang w:val="vi-VN"/>
        </w:rPr>
        <w:tab/>
        <w:t>C. 3</w:t>
      </w:r>
      <w:r w:rsidRPr="00A42056">
        <w:rPr>
          <w:rFonts w:ascii="Times New Roman" w:eastAsia="Calibri" w:hAnsi="Times New Roman"/>
          <w:color w:val="000000" w:themeColor="text1"/>
          <w:sz w:val="28"/>
          <w:szCs w:val="28"/>
          <w:lang w:val="vi-VN"/>
        </w:rPr>
        <w:tab/>
      </w:r>
      <w:r w:rsidRPr="00A42056">
        <w:rPr>
          <w:rFonts w:ascii="Times New Roman" w:eastAsia="Calibri" w:hAnsi="Times New Roman"/>
          <w:color w:val="000000" w:themeColor="text1"/>
          <w:sz w:val="28"/>
          <w:szCs w:val="28"/>
          <w:lang w:val="vi-VN"/>
        </w:rPr>
        <w:tab/>
        <w:t>D.4</w:t>
      </w:r>
    </w:p>
    <w:p w:rsidR="00A42056" w:rsidRPr="00A42056" w:rsidRDefault="00A42056" w:rsidP="00A42056">
      <w:pPr>
        <w:spacing w:before="0" w:after="0"/>
        <w:rPr>
          <w:rFonts w:ascii="Times New Roman" w:eastAsia="Calibri" w:hAnsi="Times New Roman"/>
          <w:color w:val="000000" w:themeColor="text1"/>
          <w:sz w:val="28"/>
          <w:szCs w:val="28"/>
        </w:rPr>
      </w:pPr>
      <w:r w:rsidRPr="00A42056">
        <w:rPr>
          <w:rFonts w:ascii="Times New Roman" w:eastAsia="Calibri" w:hAnsi="Times New Roman"/>
          <w:color w:val="000000" w:themeColor="text1"/>
          <w:sz w:val="28"/>
          <w:szCs w:val="28"/>
        </w:rPr>
        <w:t>Câu 1</w:t>
      </w:r>
      <w:r w:rsidRPr="00A42056">
        <w:rPr>
          <w:rFonts w:ascii="Times New Roman" w:eastAsia="Calibri" w:hAnsi="Times New Roman"/>
          <w:color w:val="000000" w:themeColor="text1"/>
          <w:sz w:val="28"/>
          <w:szCs w:val="28"/>
          <w:lang w:val="vi-VN"/>
        </w:rPr>
        <w:t>2</w:t>
      </w:r>
      <w:r w:rsidRPr="00A42056">
        <w:rPr>
          <w:rFonts w:ascii="Times New Roman" w:eastAsia="Calibri" w:hAnsi="Times New Roman"/>
          <w:color w:val="000000" w:themeColor="text1"/>
          <w:sz w:val="28"/>
          <w:szCs w:val="28"/>
        </w:rPr>
        <w:t>(TH): Đặt vật trên một mặt bàn năm ngang, móc lực kế vào vật và kéo sao cho lực kế luôn song song với mặt bàn và vật trượt nhanh dần. Số chỉ của lực kế khi đó</w:t>
      </w:r>
    </w:p>
    <w:p w:rsidR="00A42056" w:rsidRPr="00A42056" w:rsidRDefault="00A42056" w:rsidP="00A42056">
      <w:pPr>
        <w:spacing w:before="0" w:after="0"/>
        <w:ind w:firstLine="568"/>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lastRenderedPageBreak/>
        <w:t>A. Bằng độ lớn lực ma sát trượt tác dụng lên vật</w:t>
      </w:r>
    </w:p>
    <w:p w:rsidR="00A42056" w:rsidRPr="00A42056" w:rsidRDefault="00A42056" w:rsidP="00A42056">
      <w:pPr>
        <w:spacing w:before="0" w:after="0"/>
        <w:ind w:firstLine="568"/>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B. Bằng độ lớn lực ma sát nghỉ tác dụng lên vật</w:t>
      </w:r>
    </w:p>
    <w:p w:rsidR="00A42056" w:rsidRPr="00A42056" w:rsidRDefault="00A42056" w:rsidP="00A42056">
      <w:pPr>
        <w:spacing w:before="0" w:after="0"/>
        <w:ind w:firstLine="568"/>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C. Lớn hơn độ lớn lực ma sát trượt tác dụng lên vật</w:t>
      </w:r>
    </w:p>
    <w:p w:rsidR="00A42056" w:rsidRPr="00A42056" w:rsidRDefault="00A42056" w:rsidP="00A42056">
      <w:pPr>
        <w:numPr>
          <w:ilvl w:val="0"/>
          <w:numId w:val="16"/>
        </w:numPr>
        <w:spacing w:before="0" w:after="0" w:line="259" w:lineRule="auto"/>
        <w:contextualSpacing/>
        <w:rPr>
          <w:rFonts w:ascii="Times New Roman" w:eastAsia="Calibri" w:hAnsi="Times New Roman"/>
          <w:color w:val="000000" w:themeColor="text1"/>
          <w:sz w:val="28"/>
          <w:szCs w:val="28"/>
          <w:lang w:val="vi-VN"/>
        </w:rPr>
      </w:pPr>
      <w:r w:rsidRPr="00A42056">
        <w:rPr>
          <w:rFonts w:ascii="Times New Roman" w:eastAsia="Calibri" w:hAnsi="Times New Roman"/>
          <w:color w:val="000000" w:themeColor="text1"/>
          <w:sz w:val="28"/>
          <w:szCs w:val="28"/>
          <w:lang w:val="vi-VN"/>
        </w:rPr>
        <w:t>Nhỏ hơn độ lớn lực ma sát trượt tác dụng lên vật</w:t>
      </w:r>
    </w:p>
    <w:p w:rsidR="00A42056" w:rsidRPr="00A42056" w:rsidRDefault="00A42056" w:rsidP="00A42056">
      <w:pPr>
        <w:spacing w:before="0" w:after="0"/>
        <w:jc w:val="both"/>
        <w:rPr>
          <w:rFonts w:ascii="Times New Roman" w:eastAsia="Calibri" w:hAnsi="Times New Roman"/>
          <w:i/>
          <w:color w:val="000000" w:themeColor="text1"/>
          <w:sz w:val="28"/>
          <w:szCs w:val="28"/>
        </w:rPr>
      </w:pPr>
      <w:r w:rsidRPr="00A42056">
        <w:rPr>
          <w:rFonts w:ascii="Times New Roman" w:eastAsia="Calibri" w:hAnsi="Times New Roman"/>
          <w:color w:val="000000" w:themeColor="text1"/>
          <w:sz w:val="28"/>
          <w:szCs w:val="28"/>
        </w:rPr>
        <w:t xml:space="preserve">Câu </w:t>
      </w:r>
      <w:r w:rsidRPr="00A42056">
        <w:rPr>
          <w:rFonts w:ascii="Times New Roman" w:eastAsia="Calibri" w:hAnsi="Times New Roman"/>
          <w:color w:val="000000" w:themeColor="text1"/>
          <w:sz w:val="28"/>
          <w:szCs w:val="28"/>
          <w:lang w:val="vi-VN"/>
        </w:rPr>
        <w:t>13(NB)</w:t>
      </w:r>
      <w:r w:rsidRPr="00A42056">
        <w:rPr>
          <w:rFonts w:ascii="Times New Roman" w:eastAsia="Calibri" w:hAnsi="Times New Roman"/>
          <w:color w:val="000000" w:themeColor="text1"/>
          <w:sz w:val="28"/>
          <w:szCs w:val="28"/>
        </w:rPr>
        <w:t>:</w:t>
      </w:r>
      <w:r w:rsidRPr="00A42056">
        <w:rPr>
          <w:rFonts w:ascii="Times New Roman" w:eastAsia="Calibri" w:hAnsi="Times New Roman"/>
          <w:i/>
          <w:color w:val="000000" w:themeColor="text1"/>
          <w:sz w:val="28"/>
          <w:szCs w:val="28"/>
        </w:rPr>
        <w:t xml:space="preserve"> Trái Đất có hiện tượng ngày và đêm luân phiên là do</w:t>
      </w:r>
    </w:p>
    <w:p w:rsidR="00A42056" w:rsidRPr="00A42056" w:rsidRDefault="00A42056" w:rsidP="00A42056">
      <w:pPr>
        <w:spacing w:before="0" w:after="0"/>
        <w:ind w:firstLine="720"/>
        <w:rPr>
          <w:rFonts w:ascii="Times New Roman" w:eastAsia="Calibri" w:hAnsi="Times New Roman"/>
          <w:color w:val="000000" w:themeColor="text1"/>
          <w:sz w:val="28"/>
          <w:szCs w:val="28"/>
        </w:rPr>
      </w:pPr>
      <w:r w:rsidRPr="00A42056">
        <w:rPr>
          <w:rFonts w:ascii="Times New Roman" w:eastAsia="Calibri" w:hAnsi="Times New Roman"/>
          <w:color w:val="000000" w:themeColor="text1"/>
          <w:sz w:val="28"/>
          <w:szCs w:val="28"/>
        </w:rPr>
        <w:t>A. Mặt Trời mọc ở đẳng đông, lặn ở đẳng tây.</w:t>
      </w:r>
    </w:p>
    <w:p w:rsidR="00A42056" w:rsidRPr="00A42056" w:rsidRDefault="00A42056" w:rsidP="00A42056">
      <w:pPr>
        <w:spacing w:before="0" w:after="0"/>
        <w:ind w:firstLine="720"/>
        <w:rPr>
          <w:rFonts w:ascii="Times New Roman" w:eastAsia="Calibri" w:hAnsi="Times New Roman"/>
          <w:color w:val="000000" w:themeColor="text1"/>
          <w:sz w:val="28"/>
          <w:szCs w:val="28"/>
        </w:rPr>
      </w:pPr>
      <w:r w:rsidRPr="00A42056">
        <w:rPr>
          <w:rFonts w:ascii="Times New Roman" w:eastAsia="Calibri" w:hAnsi="Times New Roman"/>
          <w:color w:val="000000" w:themeColor="text1"/>
          <w:sz w:val="28"/>
          <w:szCs w:val="28"/>
        </w:rPr>
        <w:t>B. Trái Đất tự quay quanh trục của nó theo hướng từ đông sang tây.</w:t>
      </w:r>
    </w:p>
    <w:p w:rsidR="00A42056" w:rsidRPr="00A42056" w:rsidRDefault="00A42056" w:rsidP="00A42056">
      <w:pPr>
        <w:spacing w:before="0" w:after="0"/>
        <w:ind w:left="720"/>
        <w:contextualSpacing/>
        <w:rPr>
          <w:rFonts w:ascii="Times New Roman" w:eastAsia="Calibri" w:hAnsi="Times New Roman"/>
          <w:color w:val="000000" w:themeColor="text1"/>
          <w:sz w:val="28"/>
          <w:szCs w:val="28"/>
        </w:rPr>
      </w:pPr>
      <w:r w:rsidRPr="00A42056">
        <w:rPr>
          <w:rFonts w:ascii="Times New Roman" w:eastAsia="Calibri" w:hAnsi="Times New Roman"/>
          <w:color w:val="000000" w:themeColor="text1"/>
          <w:sz w:val="28"/>
          <w:szCs w:val="28"/>
        </w:rPr>
        <w:t>C. Trái Đất tự quay quanh trục của nó theo hướng từ tây sang đông.</w:t>
      </w:r>
    </w:p>
    <w:p w:rsidR="00A42056" w:rsidRPr="00A42056" w:rsidRDefault="00A42056" w:rsidP="00A42056">
      <w:pPr>
        <w:spacing w:before="0" w:after="0"/>
        <w:ind w:left="720"/>
        <w:contextualSpacing/>
        <w:rPr>
          <w:rFonts w:ascii="Times New Roman" w:eastAsia="Calibri" w:hAnsi="Times New Roman"/>
          <w:color w:val="000000" w:themeColor="text1"/>
          <w:sz w:val="28"/>
          <w:szCs w:val="28"/>
        </w:rPr>
      </w:pPr>
      <w:r w:rsidRPr="00A42056">
        <w:rPr>
          <w:rFonts w:ascii="Times New Roman" w:eastAsia="Calibri" w:hAnsi="Times New Roman"/>
          <w:color w:val="000000" w:themeColor="text1"/>
          <w:sz w:val="28"/>
          <w:szCs w:val="28"/>
        </w:rPr>
        <w:t>D. Mật Trời chuyển động từ đông sang tây.</w:t>
      </w:r>
    </w:p>
    <w:p w:rsidR="00A42056" w:rsidRPr="00A42056" w:rsidRDefault="00A42056" w:rsidP="00A42056">
      <w:pPr>
        <w:widowControl w:val="0"/>
        <w:spacing w:before="0" w:after="0"/>
        <w:ind w:left="20"/>
        <w:rPr>
          <w:rFonts w:ascii="Times New Roman" w:eastAsia="Arial Unicode MS" w:hAnsi="Times New Roman"/>
          <w:color w:val="000000" w:themeColor="text1"/>
          <w:sz w:val="28"/>
          <w:szCs w:val="28"/>
        </w:rPr>
      </w:pPr>
      <w:r w:rsidRPr="00A42056">
        <w:rPr>
          <w:rFonts w:ascii="Times New Roman" w:eastAsia="Arial Unicode MS" w:hAnsi="Times New Roman"/>
          <w:color w:val="000000" w:themeColor="text1"/>
          <w:sz w:val="28"/>
          <w:szCs w:val="28"/>
          <w:lang w:val="vi-VN"/>
        </w:rPr>
        <w:t xml:space="preserve">Câu 14(NB): </w:t>
      </w:r>
      <w:r w:rsidRPr="00A42056">
        <w:rPr>
          <w:rFonts w:ascii="Times New Roman" w:eastAsia="Arial Unicode MS" w:hAnsi="Times New Roman"/>
          <w:color w:val="000000" w:themeColor="text1"/>
          <w:sz w:val="28"/>
          <w:szCs w:val="28"/>
        </w:rPr>
        <w:t>Ta nhìn thấy các hình dạng khác nhau của MặtTrăng vì</w:t>
      </w:r>
    </w:p>
    <w:p w:rsidR="00A42056" w:rsidRPr="00A42056" w:rsidRDefault="00A42056" w:rsidP="00A42056">
      <w:pPr>
        <w:widowControl w:val="0"/>
        <w:spacing w:before="0" w:after="0"/>
        <w:ind w:firstLine="500"/>
        <w:rPr>
          <w:rFonts w:ascii="Times New Roman" w:eastAsia="Arial Unicode MS" w:hAnsi="Times New Roman"/>
          <w:color w:val="000000" w:themeColor="text1"/>
          <w:sz w:val="28"/>
          <w:szCs w:val="28"/>
        </w:rPr>
      </w:pPr>
      <w:r w:rsidRPr="00A42056">
        <w:rPr>
          <w:rFonts w:ascii="Times New Roman" w:eastAsia="Arial Unicode MS" w:hAnsi="Times New Roman"/>
          <w:color w:val="000000" w:themeColor="text1"/>
          <w:sz w:val="28"/>
          <w:szCs w:val="28"/>
          <w:lang w:val="vi-VN"/>
        </w:rPr>
        <w:t xml:space="preserve">A. </w:t>
      </w:r>
      <w:r w:rsidRPr="00A42056">
        <w:rPr>
          <w:rFonts w:ascii="Times New Roman" w:eastAsia="Arial Unicode MS" w:hAnsi="Times New Roman"/>
          <w:color w:val="000000" w:themeColor="text1"/>
          <w:sz w:val="28"/>
          <w:szCs w:val="28"/>
        </w:rPr>
        <w:t xml:space="preserve"> MặtTrăng thay đổi hình dạng liên tục.</w:t>
      </w:r>
    </w:p>
    <w:p w:rsidR="00A42056" w:rsidRPr="00A42056" w:rsidRDefault="00A42056" w:rsidP="00A42056">
      <w:pPr>
        <w:widowControl w:val="0"/>
        <w:numPr>
          <w:ilvl w:val="0"/>
          <w:numId w:val="15"/>
        </w:numPr>
        <w:spacing w:before="0" w:after="0" w:line="259" w:lineRule="auto"/>
        <w:rPr>
          <w:rFonts w:ascii="Times New Roman" w:eastAsia="Arial Unicode MS" w:hAnsi="Times New Roman"/>
          <w:color w:val="000000" w:themeColor="text1"/>
          <w:sz w:val="28"/>
          <w:szCs w:val="28"/>
        </w:rPr>
      </w:pPr>
      <w:r w:rsidRPr="00A42056">
        <w:rPr>
          <w:rFonts w:ascii="Times New Roman" w:eastAsia="Arial Unicode MS" w:hAnsi="Times New Roman"/>
          <w:color w:val="000000" w:themeColor="text1"/>
          <w:sz w:val="28"/>
          <w:szCs w:val="28"/>
        </w:rPr>
        <w:t>MặtTrăng thay đổi độ sáng liên tục.</w:t>
      </w:r>
    </w:p>
    <w:p w:rsidR="00A42056" w:rsidRPr="00A42056" w:rsidRDefault="00A42056" w:rsidP="00A42056">
      <w:pPr>
        <w:widowControl w:val="0"/>
        <w:spacing w:before="0" w:after="0"/>
        <w:ind w:left="20" w:right="40" w:firstLine="480"/>
        <w:rPr>
          <w:rFonts w:ascii="Times New Roman" w:eastAsia="Arial Unicode MS" w:hAnsi="Times New Roman"/>
          <w:color w:val="000000" w:themeColor="text1"/>
          <w:sz w:val="28"/>
          <w:szCs w:val="28"/>
        </w:rPr>
      </w:pPr>
      <w:r w:rsidRPr="00A42056">
        <w:rPr>
          <w:rFonts w:ascii="Times New Roman" w:eastAsia="Arial Unicode MS" w:hAnsi="Times New Roman"/>
          <w:color w:val="000000" w:themeColor="text1"/>
          <w:sz w:val="28"/>
          <w:szCs w:val="28"/>
          <w:lang w:val="vi-VN"/>
        </w:rPr>
        <w:t>C</w:t>
      </w:r>
      <w:r w:rsidRPr="00A42056">
        <w:rPr>
          <w:rFonts w:ascii="Times New Roman" w:eastAsia="Arial Unicode MS" w:hAnsi="Times New Roman"/>
          <w:color w:val="000000" w:themeColor="text1"/>
          <w:sz w:val="28"/>
          <w:szCs w:val="28"/>
        </w:rPr>
        <w:t>. ở mặt đất, ta thấy các phẩn khác nhau của Mặt Trăng được chiếu sáng bởi Mặt Trời.</w:t>
      </w:r>
    </w:p>
    <w:p w:rsidR="00A42056" w:rsidRPr="00A42056" w:rsidRDefault="00A42056" w:rsidP="00A42056">
      <w:pPr>
        <w:widowControl w:val="0"/>
        <w:spacing w:before="0" w:after="0"/>
        <w:ind w:left="20" w:firstLine="480"/>
        <w:rPr>
          <w:rFonts w:ascii="Times New Roman" w:eastAsia="Arial Unicode MS" w:hAnsi="Times New Roman"/>
          <w:color w:val="000000" w:themeColor="text1"/>
          <w:sz w:val="28"/>
          <w:szCs w:val="28"/>
        </w:rPr>
      </w:pPr>
      <w:r w:rsidRPr="00A42056">
        <w:rPr>
          <w:rFonts w:ascii="Times New Roman" w:eastAsia="Arial Unicode MS" w:hAnsi="Times New Roman"/>
          <w:color w:val="000000" w:themeColor="text1"/>
          <w:sz w:val="28"/>
          <w:szCs w:val="28"/>
        </w:rPr>
        <w:t>D. Trái Đất tự quay quanh trục của nó liên tục.</w:t>
      </w:r>
    </w:p>
    <w:p w:rsidR="00A42056" w:rsidRPr="00A42056" w:rsidRDefault="00A42056" w:rsidP="00A42056">
      <w:pPr>
        <w:spacing w:before="0" w:after="0"/>
        <w:jc w:val="both"/>
        <w:rPr>
          <w:rFonts w:ascii="Times New Roman" w:eastAsia="Calibri" w:hAnsi="Times New Roman"/>
          <w:i/>
          <w:color w:val="000000" w:themeColor="text1"/>
          <w:sz w:val="28"/>
          <w:szCs w:val="28"/>
        </w:rPr>
      </w:pPr>
      <w:r w:rsidRPr="00A42056">
        <w:rPr>
          <w:rFonts w:ascii="Times New Roman" w:eastAsia="Calibri" w:hAnsi="Times New Roman"/>
          <w:color w:val="000000" w:themeColor="text1"/>
          <w:sz w:val="28"/>
          <w:szCs w:val="28"/>
        </w:rPr>
        <w:t xml:space="preserve">Câu </w:t>
      </w:r>
      <w:r w:rsidRPr="00A42056">
        <w:rPr>
          <w:rFonts w:ascii="Times New Roman" w:eastAsia="Calibri" w:hAnsi="Times New Roman"/>
          <w:color w:val="000000" w:themeColor="text1"/>
          <w:sz w:val="28"/>
          <w:szCs w:val="28"/>
          <w:lang w:val="vi-VN"/>
        </w:rPr>
        <w:t>15(TH)</w:t>
      </w:r>
      <w:r w:rsidRPr="00A42056">
        <w:rPr>
          <w:rFonts w:ascii="Times New Roman" w:eastAsia="Calibri" w:hAnsi="Times New Roman"/>
          <w:color w:val="000000" w:themeColor="text1"/>
          <w:sz w:val="28"/>
          <w:szCs w:val="28"/>
        </w:rPr>
        <w:t>:</w:t>
      </w:r>
      <w:r w:rsidRPr="00A42056">
        <w:rPr>
          <w:rFonts w:ascii="Times New Roman" w:eastAsia="Calibri" w:hAnsi="Times New Roman"/>
          <w:i/>
          <w:color w:val="000000" w:themeColor="text1"/>
          <w:sz w:val="28"/>
          <w:szCs w:val="28"/>
        </w:rPr>
        <w:t xml:space="preserve"> Mặt Trời chỉ chiếu sáng một nửa Trái Đất vì:</w:t>
      </w:r>
    </w:p>
    <w:p w:rsidR="00A42056" w:rsidRPr="00A42056" w:rsidRDefault="00A42056" w:rsidP="00A42056">
      <w:pPr>
        <w:tabs>
          <w:tab w:val="left" w:pos="5136"/>
        </w:tabs>
        <w:spacing w:before="0" w:after="0"/>
        <w:ind w:firstLine="283"/>
        <w:rPr>
          <w:rFonts w:ascii="Times New Roman" w:eastAsia="Calibri" w:hAnsi="Times New Roman"/>
          <w:color w:val="000000" w:themeColor="text1"/>
          <w:sz w:val="28"/>
          <w:szCs w:val="28"/>
        </w:rPr>
      </w:pPr>
      <w:r w:rsidRPr="00A42056">
        <w:rPr>
          <w:rFonts w:ascii="Times New Roman" w:eastAsia="Calibri" w:hAnsi="Times New Roman"/>
          <w:color w:val="000000" w:themeColor="text1"/>
          <w:sz w:val="28"/>
          <w:szCs w:val="28"/>
        </w:rPr>
        <w:t>A. Trái Đất</w:t>
      </w:r>
      <w:r w:rsidRPr="00A42056">
        <w:rPr>
          <w:rFonts w:ascii="Times New Roman" w:eastAsia="Calibri" w:hAnsi="Times New Roman"/>
          <w:i/>
          <w:color w:val="000000" w:themeColor="text1"/>
          <w:sz w:val="28"/>
          <w:szCs w:val="28"/>
        </w:rPr>
        <w:t xml:space="preserve"> </w:t>
      </w:r>
      <w:r w:rsidRPr="00A42056">
        <w:rPr>
          <w:rFonts w:ascii="Times New Roman" w:eastAsia="Calibri" w:hAnsi="Times New Roman"/>
          <w:color w:val="000000" w:themeColor="text1"/>
          <w:sz w:val="28"/>
          <w:szCs w:val="28"/>
        </w:rPr>
        <w:t>thay đổi hình dạng liên tục.</w:t>
      </w:r>
      <w:r w:rsidRPr="00A42056">
        <w:rPr>
          <w:rFonts w:ascii="Times New Roman" w:eastAsia="Calibri" w:hAnsi="Times New Roman"/>
          <w:color w:val="000000" w:themeColor="text1"/>
          <w:sz w:val="28"/>
          <w:szCs w:val="28"/>
        </w:rPr>
        <w:tab/>
        <w:t>B. Trái Đất đứng yên.</w:t>
      </w:r>
    </w:p>
    <w:p w:rsidR="00A42056" w:rsidRPr="00A42056" w:rsidRDefault="00A42056" w:rsidP="00A42056">
      <w:pPr>
        <w:tabs>
          <w:tab w:val="left" w:pos="5136"/>
        </w:tabs>
        <w:spacing w:before="0" w:after="0"/>
        <w:ind w:firstLine="283"/>
        <w:rPr>
          <w:rFonts w:ascii="Times New Roman" w:eastAsia="Calibri" w:hAnsi="Times New Roman"/>
          <w:color w:val="000000" w:themeColor="text1"/>
          <w:sz w:val="28"/>
          <w:szCs w:val="28"/>
        </w:rPr>
      </w:pPr>
      <w:r w:rsidRPr="00A42056">
        <w:rPr>
          <w:rFonts w:ascii="Times New Roman" w:eastAsia="Calibri" w:hAnsi="Times New Roman"/>
          <w:color w:val="000000" w:themeColor="text1"/>
          <w:sz w:val="28"/>
          <w:szCs w:val="28"/>
        </w:rPr>
        <w:t>C. Trái Đất có dạng hình cầu</w:t>
      </w:r>
      <w:r w:rsidRPr="00A42056">
        <w:rPr>
          <w:rFonts w:ascii="Times New Roman" w:eastAsia="Calibri" w:hAnsi="Times New Roman"/>
          <w:color w:val="000000" w:themeColor="text1"/>
          <w:sz w:val="28"/>
          <w:szCs w:val="28"/>
        </w:rPr>
        <w:tab/>
        <w:t>D. Mặt Trời thay đối độ sáng liên tục.</w:t>
      </w:r>
    </w:p>
    <w:p w:rsidR="00A42056" w:rsidRPr="00A42056" w:rsidRDefault="00A42056" w:rsidP="00A42056">
      <w:pPr>
        <w:widowControl w:val="0"/>
        <w:spacing w:before="0" w:after="0"/>
        <w:ind w:left="20" w:right="180"/>
        <w:jc w:val="both"/>
        <w:rPr>
          <w:rFonts w:ascii="Times New Roman" w:eastAsia="Arial Unicode MS" w:hAnsi="Times New Roman"/>
          <w:color w:val="000000" w:themeColor="text1"/>
          <w:sz w:val="28"/>
          <w:szCs w:val="28"/>
        </w:rPr>
      </w:pPr>
      <w:r w:rsidRPr="00A42056">
        <w:rPr>
          <w:rFonts w:ascii="Times New Roman" w:eastAsia="Arial Unicode MS" w:hAnsi="Times New Roman"/>
          <w:color w:val="000000" w:themeColor="text1"/>
          <w:sz w:val="28"/>
          <w:szCs w:val="28"/>
          <w:lang w:val="vi-VN"/>
        </w:rPr>
        <w:t xml:space="preserve">Câu 16(TH): </w:t>
      </w:r>
      <w:r w:rsidRPr="00A42056">
        <w:rPr>
          <w:rFonts w:ascii="Times New Roman" w:eastAsia="Arial Unicode MS" w:hAnsi="Times New Roman"/>
          <w:color w:val="000000" w:themeColor="text1"/>
          <w:sz w:val="28"/>
          <w:szCs w:val="28"/>
        </w:rPr>
        <w:t>Một thiên thạch bay vào bầu khí quyển củaTrái Đất, bị ma sát mạnh đến nóng sáng và bốc cháỵ, để lại một vết sáng dài. vết sáng này được gọi là</w:t>
      </w:r>
    </w:p>
    <w:p w:rsidR="00A42056" w:rsidRPr="00A42056" w:rsidRDefault="00A42056" w:rsidP="00A42056">
      <w:pPr>
        <w:widowControl w:val="0"/>
        <w:tabs>
          <w:tab w:val="right" w:pos="4344"/>
          <w:tab w:val="center" w:pos="4608"/>
          <w:tab w:val="right" w:pos="5324"/>
        </w:tabs>
        <w:spacing w:before="0" w:after="0"/>
        <w:ind w:left="500"/>
        <w:jc w:val="both"/>
        <w:rPr>
          <w:rFonts w:ascii="Times New Roman" w:eastAsia="Arial Unicode MS" w:hAnsi="Times New Roman"/>
          <w:color w:val="000000" w:themeColor="text1"/>
          <w:sz w:val="28"/>
          <w:szCs w:val="28"/>
        </w:rPr>
      </w:pPr>
      <w:r w:rsidRPr="00A42056">
        <w:rPr>
          <w:rFonts w:ascii="Times New Roman" w:eastAsia="Arial Unicode MS" w:hAnsi="Times New Roman"/>
          <w:color w:val="000000" w:themeColor="text1"/>
          <w:sz w:val="28"/>
          <w:szCs w:val="28"/>
        </w:rPr>
        <w:t>A. sao đôi.</w:t>
      </w:r>
      <w:r w:rsidRPr="00A42056">
        <w:rPr>
          <w:rFonts w:ascii="Times New Roman" w:eastAsia="Arial Unicode MS" w:hAnsi="Times New Roman"/>
          <w:color w:val="000000" w:themeColor="text1"/>
          <w:sz w:val="28"/>
          <w:szCs w:val="28"/>
        </w:rPr>
        <w:tab/>
        <w:t>B.</w:t>
      </w:r>
      <w:r w:rsidRPr="00A42056">
        <w:rPr>
          <w:rFonts w:ascii="Times New Roman" w:eastAsia="Arial Unicode MS" w:hAnsi="Times New Roman"/>
          <w:color w:val="000000" w:themeColor="text1"/>
          <w:sz w:val="28"/>
          <w:szCs w:val="28"/>
        </w:rPr>
        <w:tab/>
        <w:t xml:space="preserve">sao </w:t>
      </w:r>
      <w:r w:rsidRPr="00A42056">
        <w:rPr>
          <w:rFonts w:ascii="Times New Roman" w:eastAsia="Arial Unicode MS" w:hAnsi="Times New Roman"/>
          <w:color w:val="000000" w:themeColor="text1"/>
          <w:sz w:val="28"/>
          <w:szCs w:val="28"/>
        </w:rPr>
        <w:tab/>
        <w:t>chổi,</w:t>
      </w:r>
    </w:p>
    <w:p w:rsidR="00A42056" w:rsidRPr="00A42056" w:rsidRDefault="00A42056" w:rsidP="00A42056">
      <w:pPr>
        <w:widowControl w:val="0"/>
        <w:tabs>
          <w:tab w:val="right" w:pos="4344"/>
          <w:tab w:val="center" w:pos="4608"/>
          <w:tab w:val="center" w:pos="5115"/>
          <w:tab w:val="right" w:pos="5800"/>
        </w:tabs>
        <w:spacing w:before="0" w:after="0"/>
        <w:ind w:left="500"/>
        <w:jc w:val="both"/>
        <w:rPr>
          <w:rFonts w:ascii="Times New Roman" w:eastAsia="Arial Unicode MS" w:hAnsi="Times New Roman"/>
          <w:color w:val="000000" w:themeColor="text1"/>
          <w:sz w:val="28"/>
          <w:szCs w:val="28"/>
        </w:rPr>
      </w:pPr>
      <w:r w:rsidRPr="00A42056">
        <w:rPr>
          <w:rFonts w:ascii="Times New Roman" w:eastAsia="Arial Unicode MS" w:hAnsi="Times New Roman"/>
          <w:color w:val="000000" w:themeColor="text1"/>
          <w:sz w:val="28"/>
          <w:szCs w:val="28"/>
          <w:lang w:val="vi-VN"/>
        </w:rPr>
        <w:t>C</w:t>
      </w:r>
      <w:r w:rsidRPr="00A42056">
        <w:rPr>
          <w:rFonts w:ascii="Times New Roman" w:eastAsia="Arial Unicode MS" w:hAnsi="Times New Roman"/>
          <w:color w:val="000000" w:themeColor="text1"/>
          <w:sz w:val="28"/>
          <w:szCs w:val="28"/>
        </w:rPr>
        <w:t>. sao băng.</w:t>
      </w:r>
      <w:r w:rsidRPr="00A42056">
        <w:rPr>
          <w:rFonts w:ascii="Times New Roman" w:eastAsia="Arial Unicode MS" w:hAnsi="Times New Roman"/>
          <w:color w:val="000000" w:themeColor="text1"/>
          <w:sz w:val="28"/>
          <w:szCs w:val="28"/>
        </w:rPr>
        <w:tab/>
        <w:t>D.</w:t>
      </w:r>
      <w:r w:rsidRPr="00A42056">
        <w:rPr>
          <w:rFonts w:ascii="Times New Roman" w:eastAsia="Arial Unicode MS" w:hAnsi="Times New Roman"/>
          <w:color w:val="000000" w:themeColor="text1"/>
          <w:sz w:val="28"/>
          <w:szCs w:val="28"/>
        </w:rPr>
        <w:tab/>
        <w:t>sao</w:t>
      </w:r>
      <w:r w:rsidRPr="00A42056">
        <w:rPr>
          <w:rFonts w:ascii="Times New Roman" w:eastAsia="Arial Unicode MS" w:hAnsi="Times New Roman"/>
          <w:color w:val="000000" w:themeColor="text1"/>
          <w:sz w:val="28"/>
          <w:szCs w:val="28"/>
        </w:rPr>
        <w:tab/>
        <w:t>siêu</w:t>
      </w:r>
      <w:r w:rsidRPr="00A42056">
        <w:rPr>
          <w:rFonts w:ascii="Times New Roman" w:eastAsia="Arial Unicode MS" w:hAnsi="Times New Roman"/>
          <w:color w:val="000000" w:themeColor="text1"/>
          <w:sz w:val="28"/>
          <w:szCs w:val="28"/>
        </w:rPr>
        <w:tab/>
      </w:r>
      <w:r w:rsidRPr="00A42056">
        <w:rPr>
          <w:rFonts w:ascii="Times New Roman" w:eastAsia="Arial Unicode MS" w:hAnsi="Times New Roman"/>
          <w:color w:val="000000" w:themeColor="text1"/>
          <w:sz w:val="28"/>
          <w:szCs w:val="28"/>
          <w:lang w:val="vi-VN"/>
        </w:rPr>
        <w:t xml:space="preserve"> </w:t>
      </w:r>
      <w:r w:rsidRPr="00A42056">
        <w:rPr>
          <w:rFonts w:ascii="Times New Roman" w:eastAsia="Arial Unicode MS" w:hAnsi="Times New Roman"/>
          <w:color w:val="000000" w:themeColor="text1"/>
          <w:sz w:val="28"/>
          <w:szCs w:val="28"/>
        </w:rPr>
        <w:t>mới.</w:t>
      </w:r>
    </w:p>
    <w:p w:rsidR="00A42056" w:rsidRPr="00A42056" w:rsidRDefault="00A42056" w:rsidP="00A42056">
      <w:pPr>
        <w:widowControl w:val="0"/>
        <w:spacing w:before="0" w:after="0"/>
        <w:ind w:right="45"/>
        <w:jc w:val="both"/>
        <w:rPr>
          <w:rFonts w:ascii="Times New Roman" w:eastAsia="Times New Roman" w:hAnsi="Times New Roman"/>
          <w:b/>
          <w:bCs/>
          <w:color w:val="000000" w:themeColor="text1"/>
          <w:sz w:val="28"/>
          <w:szCs w:val="28"/>
          <w:lang w:val="nl-NL" w:eastAsia="fr-FR"/>
        </w:rPr>
      </w:pPr>
      <w:r w:rsidRPr="00A42056">
        <w:rPr>
          <w:rFonts w:ascii="Times New Roman" w:eastAsia="Times New Roman" w:hAnsi="Times New Roman"/>
          <w:b/>
          <w:bCs/>
          <w:color w:val="000000" w:themeColor="text1"/>
          <w:sz w:val="28"/>
          <w:szCs w:val="28"/>
          <w:lang w:val="nl-NL" w:eastAsia="fr-FR"/>
        </w:rPr>
        <w:t>B. TỰ LUẬN: 6 điểm</w:t>
      </w:r>
    </w:p>
    <w:p w:rsidR="00A42056" w:rsidRPr="00A42056" w:rsidRDefault="00A42056" w:rsidP="00A42056">
      <w:pPr>
        <w:widowControl w:val="0"/>
        <w:spacing w:before="0" w:after="0"/>
        <w:ind w:right="45"/>
        <w:jc w:val="both"/>
        <w:rPr>
          <w:rFonts w:ascii="Times New Roman" w:eastAsia="Times New Roman" w:hAnsi="Times New Roman"/>
          <w:b/>
          <w:bCs/>
          <w:color w:val="000000" w:themeColor="text1"/>
          <w:sz w:val="28"/>
          <w:szCs w:val="28"/>
          <w:lang w:eastAsia="fr-FR"/>
        </w:rPr>
      </w:pPr>
      <w:r w:rsidRPr="00A42056">
        <w:rPr>
          <w:rFonts w:ascii="Times New Roman" w:eastAsia="Times New Roman" w:hAnsi="Times New Roman"/>
          <w:b/>
          <w:bCs/>
          <w:color w:val="000000" w:themeColor="text1"/>
          <w:sz w:val="28"/>
          <w:szCs w:val="28"/>
          <w:u w:val="single"/>
          <w:lang w:val="fr-FR" w:eastAsia="fr-FR"/>
        </w:rPr>
        <w:t xml:space="preserve">Câu 17: </w:t>
      </w:r>
      <w:r w:rsidRPr="00A42056">
        <w:rPr>
          <w:rFonts w:ascii="Times New Roman" w:eastAsia="Times New Roman" w:hAnsi="Times New Roman"/>
          <w:b/>
          <w:bCs/>
          <w:color w:val="000000" w:themeColor="text1"/>
          <w:sz w:val="28"/>
          <w:szCs w:val="28"/>
          <w:lang w:val="fr-FR" w:eastAsia="fr-FR"/>
        </w:rPr>
        <w:t>(</w:t>
      </w:r>
      <w:r w:rsidRPr="00A42056">
        <w:rPr>
          <w:rFonts w:ascii="Times New Roman" w:eastAsia="Times New Roman" w:hAnsi="Times New Roman"/>
          <w:b/>
          <w:bCs/>
          <w:color w:val="000000" w:themeColor="text1"/>
          <w:sz w:val="28"/>
          <w:szCs w:val="28"/>
          <w:lang w:val="vi-VN" w:eastAsia="fr-FR"/>
        </w:rPr>
        <w:t>1</w:t>
      </w:r>
      <w:r w:rsidRPr="00A42056">
        <w:rPr>
          <w:rFonts w:ascii="Times New Roman" w:eastAsia="Times New Roman" w:hAnsi="Times New Roman"/>
          <w:b/>
          <w:bCs/>
          <w:color w:val="000000" w:themeColor="text1"/>
          <w:sz w:val="28"/>
          <w:szCs w:val="28"/>
          <w:lang w:val="fr-FR" w:eastAsia="fr-FR"/>
        </w:rPr>
        <w:t xml:space="preserve"> điểm)</w:t>
      </w:r>
      <w:r w:rsidRPr="00A42056">
        <w:rPr>
          <w:rFonts w:ascii="Times New Roman" w:eastAsia="Times New Roman" w:hAnsi="Times New Roman"/>
          <w:bCs/>
          <w:color w:val="000000" w:themeColor="text1"/>
          <w:sz w:val="28"/>
          <w:szCs w:val="28"/>
          <w:lang w:val="fr-FR" w:eastAsia="fr-FR"/>
        </w:rPr>
        <w:t xml:space="preserve"> </w:t>
      </w:r>
      <w:r w:rsidRPr="00A42056">
        <w:rPr>
          <w:rFonts w:ascii="Times New Roman" w:eastAsia="Times New Roman" w:hAnsi="Times New Roman"/>
          <w:bCs/>
          <w:color w:val="000000" w:themeColor="text1"/>
          <w:sz w:val="28"/>
          <w:szCs w:val="28"/>
          <w:lang w:val="vi-VN" w:eastAsia="fr-FR"/>
        </w:rPr>
        <w:t xml:space="preserve"> </w:t>
      </w:r>
      <w:r w:rsidRPr="00A42056">
        <w:rPr>
          <w:rFonts w:ascii="Times New Roman" w:eastAsia="Times New Roman" w:hAnsi="Times New Roman"/>
          <w:bCs/>
          <w:color w:val="000000" w:themeColor="text1"/>
          <w:sz w:val="28"/>
          <w:szCs w:val="28"/>
          <w:lang w:eastAsia="fr-FR"/>
        </w:rPr>
        <w:t>Trình bày ánh sáng của các thiên thể.</w:t>
      </w:r>
    </w:p>
    <w:p w:rsidR="00A42056" w:rsidRPr="00A42056" w:rsidRDefault="00A42056" w:rsidP="00A42056">
      <w:pPr>
        <w:shd w:val="clear" w:color="auto" w:fill="FFFFFF"/>
        <w:spacing w:before="0" w:after="0"/>
        <w:rPr>
          <w:rFonts w:ascii="Times New Roman" w:eastAsia="Calibri" w:hAnsi="Times New Roman"/>
          <w:color w:val="000000" w:themeColor="text1"/>
          <w:sz w:val="28"/>
          <w:szCs w:val="28"/>
        </w:rPr>
      </w:pPr>
      <w:r w:rsidRPr="00A42056">
        <w:rPr>
          <w:rFonts w:ascii="Times New Roman" w:eastAsia="Calibri" w:hAnsi="Times New Roman"/>
          <w:b/>
          <w:color w:val="000000" w:themeColor="text1"/>
          <w:sz w:val="28"/>
          <w:szCs w:val="28"/>
          <w:u w:val="single"/>
        </w:rPr>
        <w:t xml:space="preserve">Câu 18: </w:t>
      </w:r>
      <w:r w:rsidRPr="00A42056">
        <w:rPr>
          <w:rFonts w:ascii="Times New Roman" w:eastAsia="Calibri" w:hAnsi="Times New Roman"/>
          <w:b/>
          <w:color w:val="000000" w:themeColor="text1"/>
          <w:sz w:val="28"/>
          <w:szCs w:val="28"/>
        </w:rPr>
        <w:t>(</w:t>
      </w:r>
      <w:r w:rsidRPr="00A42056">
        <w:rPr>
          <w:rFonts w:ascii="Times New Roman" w:eastAsia="Calibri" w:hAnsi="Times New Roman"/>
          <w:b/>
          <w:color w:val="000000" w:themeColor="text1"/>
          <w:sz w:val="28"/>
          <w:szCs w:val="28"/>
          <w:lang w:val="vi-VN"/>
        </w:rPr>
        <w:t>1</w:t>
      </w:r>
      <w:r w:rsidRPr="00A42056">
        <w:rPr>
          <w:rFonts w:ascii="Times New Roman" w:eastAsia="Calibri" w:hAnsi="Times New Roman"/>
          <w:b/>
          <w:color w:val="000000" w:themeColor="text1"/>
          <w:sz w:val="28"/>
          <w:szCs w:val="28"/>
        </w:rPr>
        <w:t xml:space="preserve"> điểm)</w:t>
      </w:r>
      <w:r w:rsidRPr="00A42056">
        <w:rPr>
          <w:rFonts w:ascii="Times New Roman" w:eastAsia="Calibri" w:hAnsi="Times New Roman"/>
          <w:color w:val="000000" w:themeColor="text1"/>
          <w:sz w:val="28"/>
          <w:szCs w:val="28"/>
        </w:rPr>
        <w:t xml:space="preserve"> </w:t>
      </w:r>
      <w:r w:rsidRPr="00A42056">
        <w:rPr>
          <w:rFonts w:ascii="Times New Roman" w:eastAsia="Calibri" w:hAnsi="Times New Roman"/>
          <w:color w:val="000000" w:themeColor="text1"/>
          <w:sz w:val="28"/>
          <w:szCs w:val="28"/>
          <w:lang w:val="vi-VN"/>
        </w:rPr>
        <w:t xml:space="preserve"> </w:t>
      </w:r>
      <w:r w:rsidRPr="00A42056">
        <w:rPr>
          <w:rFonts w:ascii="Times New Roman" w:eastAsia="Calibri" w:hAnsi="Times New Roman"/>
          <w:color w:val="000000" w:themeColor="text1"/>
          <w:sz w:val="28"/>
          <w:szCs w:val="28"/>
        </w:rPr>
        <w:t>Biểu diễn các lực sau với tỉ xích 1 cm ứng với 10 N.</w:t>
      </w:r>
    </w:p>
    <w:p w:rsidR="00A42056" w:rsidRPr="00A42056" w:rsidRDefault="00A42056" w:rsidP="00A42056">
      <w:pPr>
        <w:shd w:val="clear" w:color="auto" w:fill="FFFFFF"/>
        <w:spacing w:before="0" w:after="0"/>
        <w:rPr>
          <w:rFonts w:ascii="Times New Roman" w:eastAsia="Calibri" w:hAnsi="Times New Roman"/>
          <w:color w:val="000000" w:themeColor="text1"/>
          <w:sz w:val="28"/>
          <w:szCs w:val="28"/>
        </w:rPr>
      </w:pPr>
      <w:r w:rsidRPr="00A42056">
        <w:rPr>
          <w:rFonts w:ascii="Times New Roman" w:eastAsia="Calibri" w:hAnsi="Times New Roman"/>
          <w:color w:val="000000" w:themeColor="text1"/>
          <w:sz w:val="28"/>
          <w:szCs w:val="28"/>
          <w:lang w:val="vi-VN"/>
        </w:rPr>
        <w:t>a)</w:t>
      </w:r>
      <w:r w:rsidRPr="00A42056">
        <w:rPr>
          <w:rFonts w:ascii="Times New Roman" w:eastAsia="Calibri" w:hAnsi="Times New Roman"/>
          <w:color w:val="000000" w:themeColor="text1"/>
          <w:sz w:val="28"/>
          <w:szCs w:val="28"/>
        </w:rPr>
        <w:t>Lực F</w:t>
      </w:r>
      <w:r w:rsidRPr="00A42056">
        <w:rPr>
          <w:rFonts w:ascii="Times New Roman" w:eastAsia="Calibri" w:hAnsi="Times New Roman"/>
          <w:color w:val="000000" w:themeColor="text1"/>
          <w:sz w:val="28"/>
          <w:szCs w:val="28"/>
          <w:vertAlign w:val="subscript"/>
        </w:rPr>
        <w:t>1</w:t>
      </w:r>
      <w:r w:rsidRPr="00A42056">
        <w:rPr>
          <w:rFonts w:ascii="Times New Roman" w:eastAsia="Calibri" w:hAnsi="Times New Roman"/>
          <w:color w:val="000000" w:themeColor="text1"/>
          <w:sz w:val="28"/>
          <w:szCs w:val="28"/>
        </w:rPr>
        <w:t xml:space="preserve"> có phương nằm ngang, chiều từ trái sang phải, độ lớn 30 N.</w:t>
      </w:r>
    </w:p>
    <w:p w:rsidR="00A42056" w:rsidRPr="00A42056" w:rsidRDefault="00A42056" w:rsidP="00A42056">
      <w:pPr>
        <w:shd w:val="clear" w:color="auto" w:fill="FFFFFF"/>
        <w:spacing w:before="0" w:after="0"/>
        <w:rPr>
          <w:rFonts w:ascii="Times New Roman" w:eastAsia="Calibri" w:hAnsi="Times New Roman"/>
          <w:color w:val="000000" w:themeColor="text1"/>
          <w:sz w:val="28"/>
          <w:szCs w:val="28"/>
        </w:rPr>
      </w:pPr>
      <w:r w:rsidRPr="00A42056">
        <w:rPr>
          <w:rFonts w:ascii="Times New Roman" w:eastAsia="Calibri" w:hAnsi="Times New Roman"/>
          <w:color w:val="000000" w:themeColor="text1"/>
          <w:sz w:val="28"/>
          <w:szCs w:val="28"/>
        </w:rPr>
        <w:t>b) Lực F</w:t>
      </w:r>
      <w:r w:rsidRPr="00A42056">
        <w:rPr>
          <w:rFonts w:ascii="Times New Roman" w:eastAsia="Calibri" w:hAnsi="Times New Roman"/>
          <w:color w:val="000000" w:themeColor="text1"/>
          <w:sz w:val="28"/>
          <w:szCs w:val="28"/>
          <w:vertAlign w:val="subscript"/>
        </w:rPr>
        <w:t>2</w:t>
      </w:r>
      <w:r w:rsidRPr="00A42056">
        <w:rPr>
          <w:rFonts w:ascii="Times New Roman" w:eastAsia="Calibri" w:hAnsi="Times New Roman"/>
          <w:color w:val="000000" w:themeColor="text1"/>
          <w:sz w:val="28"/>
          <w:szCs w:val="28"/>
        </w:rPr>
        <w:t xml:space="preserve"> có phươngthẳng đứng, chiều từ dưới lên, độ lớn 20 N.</w:t>
      </w:r>
    </w:p>
    <w:p w:rsidR="00A42056" w:rsidRPr="00A42056" w:rsidRDefault="00A42056" w:rsidP="00A42056">
      <w:pPr>
        <w:shd w:val="clear" w:color="auto" w:fill="FFFFFF"/>
        <w:spacing w:before="0" w:after="0"/>
        <w:rPr>
          <w:rFonts w:ascii="Times New Roman" w:eastAsia="Times New Roman" w:hAnsi="Times New Roman"/>
          <w:bCs/>
          <w:color w:val="000000" w:themeColor="text1"/>
          <w:sz w:val="28"/>
          <w:szCs w:val="28"/>
          <w:lang w:val="fr-FR" w:eastAsia="fr-FR"/>
        </w:rPr>
      </w:pPr>
      <w:r w:rsidRPr="00A42056">
        <w:rPr>
          <w:rFonts w:ascii="Times New Roman" w:eastAsia="Times New Roman" w:hAnsi="Times New Roman"/>
          <w:b/>
          <w:bCs/>
          <w:color w:val="000000" w:themeColor="text1"/>
          <w:sz w:val="28"/>
          <w:szCs w:val="28"/>
          <w:u w:val="single"/>
          <w:lang w:val="fr-FR" w:eastAsia="fr-FR"/>
        </w:rPr>
        <w:t xml:space="preserve">Câu 19: </w:t>
      </w:r>
      <w:r w:rsidRPr="00A42056">
        <w:rPr>
          <w:rFonts w:ascii="Times New Roman" w:eastAsia="Times New Roman" w:hAnsi="Times New Roman"/>
          <w:b/>
          <w:bCs/>
          <w:color w:val="000000" w:themeColor="text1"/>
          <w:sz w:val="28"/>
          <w:szCs w:val="28"/>
          <w:lang w:val="fr-FR" w:eastAsia="fr-FR"/>
        </w:rPr>
        <w:t>(</w:t>
      </w:r>
      <w:r w:rsidRPr="00A42056">
        <w:rPr>
          <w:rFonts w:ascii="Times New Roman" w:eastAsia="Times New Roman" w:hAnsi="Times New Roman"/>
          <w:b/>
          <w:bCs/>
          <w:color w:val="000000" w:themeColor="text1"/>
          <w:sz w:val="28"/>
          <w:szCs w:val="28"/>
          <w:lang w:val="vi-VN" w:eastAsia="fr-FR"/>
        </w:rPr>
        <w:t>1</w:t>
      </w:r>
      <w:r w:rsidRPr="00A42056">
        <w:rPr>
          <w:rFonts w:ascii="Times New Roman" w:eastAsia="Times New Roman" w:hAnsi="Times New Roman"/>
          <w:b/>
          <w:bCs/>
          <w:color w:val="000000" w:themeColor="text1"/>
          <w:sz w:val="28"/>
          <w:szCs w:val="28"/>
          <w:lang w:val="fr-FR" w:eastAsia="fr-FR"/>
        </w:rPr>
        <w:t xml:space="preserve"> điểm)</w:t>
      </w:r>
      <w:r w:rsidRPr="00A42056">
        <w:rPr>
          <w:rFonts w:ascii="Times New Roman" w:eastAsia="Times New Roman" w:hAnsi="Times New Roman"/>
          <w:bCs/>
          <w:color w:val="000000" w:themeColor="text1"/>
          <w:sz w:val="28"/>
          <w:szCs w:val="28"/>
          <w:lang w:val="vi-VN" w:eastAsia="fr-FR"/>
        </w:rPr>
        <w:t xml:space="preserve"> </w:t>
      </w:r>
      <w:r w:rsidRPr="00A42056">
        <w:rPr>
          <w:rFonts w:ascii="Times New Roman" w:eastAsia="Times New Roman" w:hAnsi="Times New Roman"/>
          <w:bCs/>
          <w:color w:val="000000" w:themeColor="text1"/>
          <w:sz w:val="28"/>
          <w:szCs w:val="28"/>
          <w:lang w:val="fr-FR" w:eastAsia="fr-FR"/>
        </w:rPr>
        <w:t>Em hãy quan sát các lốp xe. Người ta làm thế nào để tăng lực ma sát giữa bánh xe và mặt đường? Vì sao lốp xe bị mòn thì nguy hiểm khi tham gia giao thông?</w:t>
      </w:r>
    </w:p>
    <w:p w:rsidR="00A42056" w:rsidRPr="00A42056" w:rsidRDefault="00A42056" w:rsidP="00A42056">
      <w:pPr>
        <w:spacing w:before="0" w:after="0"/>
        <w:rPr>
          <w:rFonts w:ascii="Times New Roman" w:eastAsia="Calibri" w:hAnsi="Times New Roman"/>
          <w:color w:val="000000" w:themeColor="text1"/>
          <w:sz w:val="28"/>
          <w:szCs w:val="28"/>
          <w:lang w:val="vi-VN"/>
        </w:rPr>
      </w:pPr>
      <w:r w:rsidRPr="00A42056">
        <w:rPr>
          <w:rFonts w:ascii="Times New Roman" w:eastAsia="Calibri" w:hAnsi="Times New Roman"/>
          <w:b/>
          <w:color w:val="000000" w:themeColor="text1"/>
          <w:sz w:val="28"/>
          <w:szCs w:val="28"/>
          <w:u w:val="single"/>
        </w:rPr>
        <w:t xml:space="preserve">Câu 20: </w:t>
      </w:r>
      <w:r w:rsidRPr="00A42056">
        <w:rPr>
          <w:rFonts w:ascii="Times New Roman" w:eastAsia="Calibri" w:hAnsi="Times New Roman"/>
          <w:b/>
          <w:color w:val="000000" w:themeColor="text1"/>
          <w:sz w:val="28"/>
          <w:szCs w:val="28"/>
        </w:rPr>
        <w:t>(2 điểm)</w:t>
      </w:r>
      <w:r w:rsidRPr="00A42056">
        <w:rPr>
          <w:rFonts w:ascii="Times New Roman" w:eastAsia="Calibri" w:hAnsi="Times New Roman"/>
          <w:color w:val="000000" w:themeColor="text1"/>
          <w:sz w:val="28"/>
          <w:szCs w:val="28"/>
          <w:lang w:val="vi-VN"/>
        </w:rPr>
        <w:t xml:space="preserve"> </w:t>
      </w:r>
    </w:p>
    <w:p w:rsidR="00A42056" w:rsidRPr="00A42056" w:rsidRDefault="00A42056" w:rsidP="00A42056">
      <w:pPr>
        <w:spacing w:before="0" w:after="0"/>
        <w:rPr>
          <w:rFonts w:ascii="Times New Roman" w:eastAsia="Calibri" w:hAnsi="Times New Roman"/>
          <w:color w:val="000000" w:themeColor="text1"/>
          <w:sz w:val="28"/>
          <w:szCs w:val="28"/>
        </w:rPr>
      </w:pPr>
      <w:r w:rsidRPr="00A42056">
        <w:rPr>
          <w:rFonts w:ascii="Times New Roman" w:eastAsia="Calibri" w:hAnsi="Times New Roman"/>
          <w:color w:val="000000" w:themeColor="text1"/>
          <w:sz w:val="28"/>
          <w:szCs w:val="28"/>
        </w:rPr>
        <w:t>a)</w:t>
      </w:r>
      <w:r w:rsidRPr="00A42056">
        <w:rPr>
          <w:rFonts w:ascii="Times New Roman" w:eastAsia="Calibri" w:hAnsi="Times New Roman"/>
          <w:color w:val="000000" w:themeColor="text1"/>
          <w:sz w:val="28"/>
          <w:szCs w:val="28"/>
          <w:lang w:val="vi-VN"/>
        </w:rPr>
        <w:t xml:space="preserve">Phát biểu định luật bảo toàn năng lượng </w:t>
      </w:r>
      <w:r w:rsidRPr="00A42056">
        <w:rPr>
          <w:rFonts w:ascii="Times New Roman" w:eastAsia="Calibri" w:hAnsi="Times New Roman"/>
          <w:color w:val="000000" w:themeColor="text1"/>
          <w:sz w:val="28"/>
          <w:szCs w:val="28"/>
        </w:rPr>
        <w:t>.Cho</w:t>
      </w:r>
      <w:r w:rsidRPr="00A42056">
        <w:rPr>
          <w:rFonts w:ascii="Times New Roman" w:eastAsia="Calibri" w:hAnsi="Times New Roman"/>
          <w:color w:val="000000" w:themeColor="text1"/>
          <w:sz w:val="28"/>
          <w:szCs w:val="28"/>
          <w:lang w:val="vi-VN"/>
        </w:rPr>
        <w:t xml:space="preserve"> ví dụ minh hoạ</w:t>
      </w:r>
      <w:r w:rsidRPr="00A42056">
        <w:rPr>
          <w:rFonts w:ascii="Times New Roman" w:eastAsia="Calibri" w:hAnsi="Times New Roman"/>
          <w:color w:val="000000" w:themeColor="text1"/>
          <w:sz w:val="28"/>
          <w:szCs w:val="28"/>
        </w:rPr>
        <w:t>.</w:t>
      </w:r>
    </w:p>
    <w:p w:rsidR="00A42056" w:rsidRPr="00A42056" w:rsidRDefault="00A42056" w:rsidP="00A42056">
      <w:pPr>
        <w:widowControl w:val="0"/>
        <w:spacing w:before="0" w:after="0"/>
        <w:ind w:left="20" w:right="20"/>
        <w:jc w:val="both"/>
        <w:rPr>
          <w:rFonts w:ascii="Times New Roman" w:eastAsia="Segoe UI" w:hAnsi="Times New Roman"/>
          <w:color w:val="000000" w:themeColor="text1"/>
          <w:sz w:val="28"/>
          <w:szCs w:val="28"/>
          <w:lang w:val="vi-VN" w:eastAsia="vi-VN" w:bidi="vi-VN"/>
        </w:rPr>
      </w:pPr>
      <w:r w:rsidRPr="00A42056">
        <w:rPr>
          <w:rFonts w:ascii="Times New Roman" w:eastAsia="Segoe UI" w:hAnsi="Times New Roman"/>
          <w:color w:val="000000" w:themeColor="text1"/>
          <w:sz w:val="28"/>
          <w:szCs w:val="28"/>
          <w:lang w:val="vi-VN" w:eastAsia="vi-VN" w:bidi="vi-VN"/>
        </w:rPr>
        <w:t xml:space="preserve">b) </w:t>
      </w:r>
      <w:r w:rsidRPr="00A42056">
        <w:rPr>
          <w:rFonts w:ascii="Times New Roman" w:eastAsia="Segoe UI" w:hAnsi="Times New Roman"/>
          <w:color w:val="000000" w:themeColor="text1"/>
          <w:sz w:val="28"/>
          <w:szCs w:val="28"/>
          <w:shd w:val="clear" w:color="auto" w:fill="FFFFFF"/>
          <w:lang w:eastAsia="vi-VN" w:bidi="vi-VN"/>
        </w:rPr>
        <w:t>Hãy</w:t>
      </w:r>
      <w:r w:rsidRPr="00A42056">
        <w:rPr>
          <w:rFonts w:ascii="Times New Roman" w:eastAsia="Segoe UI" w:hAnsi="Times New Roman"/>
          <w:color w:val="000000" w:themeColor="text1"/>
          <w:sz w:val="28"/>
          <w:szCs w:val="28"/>
          <w:shd w:val="clear" w:color="auto" w:fill="FFFFFF"/>
          <w:lang w:val="vi-VN" w:eastAsia="vi-VN" w:bidi="vi-VN"/>
        </w:rPr>
        <w:t xml:space="preserve"> cho biết khi bóng đèn sợi đốt đang sáng, điện năng cung cấp cho bóng đèn đã chuyển hoá thành những dạng năng lượng nào? Dạng năng lượng nào là có ích, dạng năng lượng nào là hao phí?</w:t>
      </w:r>
    </w:p>
    <w:p w:rsidR="00A42056" w:rsidRPr="00A42056" w:rsidRDefault="00A42056" w:rsidP="00A42056">
      <w:pPr>
        <w:spacing w:before="0" w:after="0"/>
        <w:rPr>
          <w:rFonts w:ascii="Times New Roman" w:eastAsia="Calibri" w:hAnsi="Times New Roman"/>
          <w:color w:val="000000" w:themeColor="text1"/>
          <w:sz w:val="28"/>
          <w:szCs w:val="28"/>
          <w:lang w:val="pt-BR"/>
        </w:rPr>
      </w:pPr>
      <w:r w:rsidRPr="00A42056">
        <w:rPr>
          <w:rFonts w:ascii="Times New Roman" w:eastAsia="Calibri" w:hAnsi="Times New Roman"/>
          <w:b/>
          <w:color w:val="000000" w:themeColor="text1"/>
          <w:sz w:val="28"/>
          <w:szCs w:val="28"/>
          <w:u w:val="single"/>
          <w:lang w:val="vi-VN"/>
        </w:rPr>
        <w:t xml:space="preserve">Câu </w:t>
      </w:r>
      <w:r w:rsidRPr="00A42056">
        <w:rPr>
          <w:rFonts w:ascii="Times New Roman" w:eastAsia="Calibri" w:hAnsi="Times New Roman"/>
          <w:b/>
          <w:color w:val="000000" w:themeColor="text1"/>
          <w:sz w:val="28"/>
          <w:szCs w:val="28"/>
          <w:u w:val="single"/>
        </w:rPr>
        <w:t>21</w:t>
      </w:r>
      <w:r w:rsidRPr="00A42056">
        <w:rPr>
          <w:rFonts w:ascii="Times New Roman" w:eastAsia="Calibri" w:hAnsi="Times New Roman"/>
          <w:b/>
          <w:color w:val="000000" w:themeColor="text1"/>
          <w:sz w:val="28"/>
          <w:szCs w:val="28"/>
          <w:u w:val="single"/>
          <w:lang w:val="vi-VN"/>
        </w:rPr>
        <w:t>:</w:t>
      </w:r>
      <w:r w:rsidRPr="00A42056">
        <w:rPr>
          <w:rFonts w:ascii="Times New Roman" w:eastAsia="Calibri" w:hAnsi="Times New Roman"/>
          <w:b/>
          <w:color w:val="000000" w:themeColor="text1"/>
          <w:sz w:val="28"/>
          <w:szCs w:val="28"/>
        </w:rPr>
        <w:t>(</w:t>
      </w:r>
      <w:r w:rsidRPr="00A42056">
        <w:rPr>
          <w:rFonts w:ascii="Times New Roman" w:eastAsia="Calibri" w:hAnsi="Times New Roman"/>
          <w:b/>
          <w:color w:val="000000" w:themeColor="text1"/>
          <w:sz w:val="28"/>
          <w:szCs w:val="28"/>
          <w:lang w:val="vi-VN"/>
        </w:rPr>
        <w:t>1</w:t>
      </w:r>
      <w:r w:rsidRPr="00A42056">
        <w:rPr>
          <w:rFonts w:ascii="Times New Roman" w:eastAsia="Calibri" w:hAnsi="Times New Roman"/>
          <w:b/>
          <w:color w:val="000000" w:themeColor="text1"/>
          <w:sz w:val="28"/>
          <w:szCs w:val="28"/>
        </w:rPr>
        <w:t xml:space="preserve"> điểm)</w:t>
      </w:r>
      <w:r w:rsidRPr="00A42056">
        <w:rPr>
          <w:rFonts w:ascii="Times New Roman" w:eastAsia="Calibri" w:hAnsi="Times New Roman"/>
          <w:color w:val="000000" w:themeColor="text1"/>
          <w:sz w:val="28"/>
          <w:szCs w:val="28"/>
        </w:rPr>
        <w:t xml:space="preserve"> </w:t>
      </w:r>
      <w:r w:rsidRPr="00A42056">
        <w:rPr>
          <w:rFonts w:ascii="Times New Roman" w:eastAsia="Calibri" w:hAnsi="Times New Roman"/>
          <w:color w:val="000000" w:themeColor="text1"/>
          <w:sz w:val="28"/>
          <w:szCs w:val="28"/>
          <w:lang w:val="vi-VN"/>
        </w:rPr>
        <w:t xml:space="preserve"> Giải thích vì sao thức ăn để lâu ngày trong không khí bị nấm mốc?</w:t>
      </w:r>
    </w:p>
    <w:p w:rsidR="00A42056" w:rsidRPr="00A42056" w:rsidRDefault="00A42056" w:rsidP="00A42056">
      <w:pPr>
        <w:spacing w:before="0" w:after="160" w:line="259" w:lineRule="auto"/>
        <w:rPr>
          <w:rFonts w:ascii="Times New Roman" w:eastAsia="Calibri" w:hAnsi="Times New Roman"/>
          <w:color w:val="000000" w:themeColor="text1"/>
          <w:sz w:val="26"/>
          <w:szCs w:val="26"/>
          <w:lang w:val="vi-VN"/>
        </w:rPr>
      </w:pPr>
    </w:p>
    <w:p w:rsidR="00A42056" w:rsidRPr="00A42056" w:rsidRDefault="00A42056" w:rsidP="00A42056">
      <w:pPr>
        <w:spacing w:before="0" w:after="160" w:line="259" w:lineRule="auto"/>
        <w:rPr>
          <w:rFonts w:ascii="Times New Roman" w:eastAsia="Calibri" w:hAnsi="Times New Roman"/>
          <w:sz w:val="28"/>
          <w:szCs w:val="28"/>
          <w:lang w:val="vi-VN"/>
        </w:rPr>
      </w:pPr>
    </w:p>
    <w:p w:rsidR="00A42056" w:rsidRPr="00A42056" w:rsidRDefault="00A42056" w:rsidP="00A42056">
      <w:pPr>
        <w:widowControl w:val="0"/>
        <w:spacing w:line="312" w:lineRule="auto"/>
        <w:ind w:right="45"/>
        <w:jc w:val="both"/>
        <w:rPr>
          <w:rFonts w:ascii="Times New Roman" w:eastAsia="Times New Roman" w:hAnsi="Times New Roman"/>
          <w:b/>
          <w:bCs/>
          <w:sz w:val="26"/>
          <w:szCs w:val="26"/>
          <w:lang w:val="nl-NL" w:eastAsia="fr-FR"/>
        </w:rPr>
      </w:pPr>
    </w:p>
    <w:p w:rsidR="00A42056" w:rsidRPr="00A42056" w:rsidRDefault="00A42056" w:rsidP="00A42056">
      <w:pPr>
        <w:spacing w:before="120" w:after="0"/>
        <w:ind w:firstLine="720"/>
        <w:rPr>
          <w:rFonts w:ascii="Times New Roman" w:eastAsia="Calibri" w:hAnsi="Times New Roman"/>
          <w:b/>
          <w:bCs/>
          <w:sz w:val="26"/>
          <w:szCs w:val="26"/>
        </w:rPr>
      </w:pPr>
      <w:r w:rsidRPr="00A42056">
        <w:rPr>
          <w:rFonts w:ascii="Times New Roman" w:eastAsia="Calibri" w:hAnsi="Times New Roman"/>
          <w:b/>
          <w:bCs/>
          <w:sz w:val="26"/>
          <w:szCs w:val="26"/>
        </w:rPr>
        <w:br w:type="page"/>
      </w:r>
    </w:p>
    <w:p w:rsidR="00A42056" w:rsidRPr="00A42056" w:rsidRDefault="00A42056" w:rsidP="00A42056">
      <w:pPr>
        <w:widowControl w:val="0"/>
        <w:shd w:val="clear" w:color="auto" w:fill="FFFFFF"/>
        <w:spacing w:line="312" w:lineRule="auto"/>
        <w:jc w:val="center"/>
        <w:rPr>
          <w:rFonts w:ascii="Times New Roman" w:eastAsia="Times New Roman" w:hAnsi="Times New Roman"/>
          <w:b/>
          <w:color w:val="000000"/>
          <w:sz w:val="26"/>
          <w:szCs w:val="26"/>
          <w:lang w:val="nl-NL" w:eastAsia="fr-FR"/>
        </w:rPr>
      </w:pPr>
      <w:r w:rsidRPr="00A42056">
        <w:rPr>
          <w:rFonts w:ascii="Times New Roman" w:eastAsia="Times New Roman" w:hAnsi="Times New Roman"/>
          <w:b/>
          <w:color w:val="000000"/>
          <w:sz w:val="26"/>
          <w:szCs w:val="26"/>
          <w:lang w:val="nl-NL" w:eastAsia="fr-FR"/>
        </w:rPr>
        <w:lastRenderedPageBreak/>
        <w:t>HƯỚNG DẪN CHẤM ĐỀ KIỂM TRA CUỐI HỌC KỲ II</w:t>
      </w:r>
    </w:p>
    <w:p w:rsidR="00A42056" w:rsidRPr="00A42056" w:rsidRDefault="00A42056" w:rsidP="00A42056">
      <w:pPr>
        <w:widowControl w:val="0"/>
        <w:shd w:val="clear" w:color="auto" w:fill="FFFFFF"/>
        <w:spacing w:line="312" w:lineRule="auto"/>
        <w:rPr>
          <w:rFonts w:ascii="Times New Roman" w:eastAsia="Times New Roman" w:hAnsi="Times New Roman"/>
          <w:b/>
          <w:color w:val="000000"/>
          <w:sz w:val="26"/>
          <w:szCs w:val="26"/>
          <w:lang w:val="nl-NL" w:eastAsia="fr-FR"/>
        </w:rPr>
      </w:pPr>
      <w:r w:rsidRPr="00A42056">
        <w:rPr>
          <w:rFonts w:ascii="Times New Roman" w:eastAsia="Times New Roman" w:hAnsi="Times New Roman"/>
          <w:b/>
          <w:color w:val="000000"/>
          <w:sz w:val="26"/>
          <w:szCs w:val="26"/>
          <w:lang w:val="nl-NL" w:eastAsia="fr-FR"/>
        </w:rPr>
        <w:t>A. TRẮC NGHIỆM: 4 điểm (đúng mỗi câu được 0,25 điểm)</w:t>
      </w:r>
    </w:p>
    <w:tbl>
      <w:tblPr>
        <w:tblStyle w:val="TableGrid1"/>
        <w:tblW w:w="0" w:type="dxa"/>
        <w:tblLook w:val="04A0" w:firstRow="1" w:lastRow="0" w:firstColumn="1" w:lastColumn="0" w:noHBand="0" w:noVBand="1"/>
      </w:tblPr>
      <w:tblGrid>
        <w:gridCol w:w="1094"/>
        <w:gridCol w:w="1065"/>
        <w:gridCol w:w="1066"/>
        <w:gridCol w:w="1066"/>
        <w:gridCol w:w="1066"/>
        <w:gridCol w:w="1066"/>
        <w:gridCol w:w="1066"/>
        <w:gridCol w:w="1066"/>
        <w:gridCol w:w="1066"/>
      </w:tblGrid>
      <w:tr w:rsidR="00A42056" w:rsidRPr="00A42056" w:rsidTr="00A96EFA">
        <w:tc>
          <w:tcPr>
            <w:tcW w:w="1101" w:type="dxa"/>
          </w:tcPr>
          <w:p w:rsidR="00A42056" w:rsidRPr="00A42056" w:rsidRDefault="00A42056" w:rsidP="00A42056">
            <w:pPr>
              <w:widowControl w:val="0"/>
              <w:spacing w:line="312" w:lineRule="auto"/>
              <w:rPr>
                <w:rFonts w:ascii="Times New Roman" w:hAnsi="Times New Roman"/>
                <w:color w:val="000000"/>
                <w:sz w:val="26"/>
                <w:szCs w:val="26"/>
                <w:lang w:val="fr-FR" w:eastAsia="fr-FR"/>
              </w:rPr>
            </w:pPr>
            <w:r w:rsidRPr="00A42056">
              <w:rPr>
                <w:rFonts w:ascii="Times New Roman" w:hAnsi="Times New Roman"/>
                <w:b/>
                <w:color w:val="000000"/>
                <w:sz w:val="26"/>
                <w:szCs w:val="26"/>
                <w:lang w:val="fr-FR" w:eastAsia="fr-FR"/>
              </w:rPr>
              <w:t>Câu</w:t>
            </w:r>
          </w:p>
        </w:tc>
        <w:tc>
          <w:tcPr>
            <w:tcW w:w="1077" w:type="dxa"/>
          </w:tcPr>
          <w:p w:rsidR="00A42056" w:rsidRPr="00A42056" w:rsidRDefault="00A42056" w:rsidP="00A42056">
            <w:pPr>
              <w:widowControl w:val="0"/>
              <w:spacing w:line="312" w:lineRule="auto"/>
              <w:jc w:val="center"/>
              <w:rPr>
                <w:rFonts w:ascii="Times New Roman" w:hAnsi="Times New Roman"/>
                <w:color w:val="000000"/>
                <w:sz w:val="26"/>
                <w:szCs w:val="26"/>
                <w:lang w:val="fr-FR" w:eastAsia="fr-FR"/>
              </w:rPr>
            </w:pPr>
            <w:r w:rsidRPr="00A42056">
              <w:rPr>
                <w:rFonts w:ascii="Times New Roman" w:hAnsi="Times New Roman"/>
                <w:b/>
                <w:color w:val="000000"/>
                <w:sz w:val="26"/>
                <w:szCs w:val="26"/>
                <w:lang w:val="fr-FR" w:eastAsia="fr-FR"/>
              </w:rPr>
              <w:t>1</w:t>
            </w:r>
          </w:p>
        </w:tc>
        <w:tc>
          <w:tcPr>
            <w:tcW w:w="1077" w:type="dxa"/>
          </w:tcPr>
          <w:p w:rsidR="00A42056" w:rsidRPr="00A42056" w:rsidRDefault="00A42056" w:rsidP="00A42056">
            <w:pPr>
              <w:widowControl w:val="0"/>
              <w:spacing w:line="312" w:lineRule="auto"/>
              <w:jc w:val="center"/>
              <w:rPr>
                <w:rFonts w:ascii="Times New Roman" w:hAnsi="Times New Roman"/>
                <w:color w:val="000000"/>
                <w:sz w:val="26"/>
                <w:szCs w:val="26"/>
                <w:lang w:val="fr-FR" w:eastAsia="fr-FR"/>
              </w:rPr>
            </w:pPr>
            <w:r w:rsidRPr="00A42056">
              <w:rPr>
                <w:rFonts w:ascii="Times New Roman" w:hAnsi="Times New Roman"/>
                <w:b/>
                <w:color w:val="000000"/>
                <w:sz w:val="26"/>
                <w:szCs w:val="26"/>
                <w:lang w:val="fr-FR" w:eastAsia="fr-FR"/>
              </w:rPr>
              <w:t>2</w:t>
            </w:r>
          </w:p>
        </w:tc>
        <w:tc>
          <w:tcPr>
            <w:tcW w:w="1077" w:type="dxa"/>
          </w:tcPr>
          <w:p w:rsidR="00A42056" w:rsidRPr="00A42056" w:rsidRDefault="00A42056" w:rsidP="00A42056">
            <w:pPr>
              <w:widowControl w:val="0"/>
              <w:spacing w:line="312" w:lineRule="auto"/>
              <w:jc w:val="center"/>
              <w:rPr>
                <w:rFonts w:ascii="Times New Roman" w:hAnsi="Times New Roman"/>
                <w:color w:val="000000"/>
                <w:sz w:val="26"/>
                <w:szCs w:val="26"/>
                <w:lang w:val="fr-FR" w:eastAsia="fr-FR"/>
              </w:rPr>
            </w:pPr>
            <w:r w:rsidRPr="00A42056">
              <w:rPr>
                <w:rFonts w:ascii="Times New Roman" w:hAnsi="Times New Roman"/>
                <w:b/>
                <w:color w:val="000000"/>
                <w:sz w:val="26"/>
                <w:szCs w:val="26"/>
                <w:lang w:val="fr-FR" w:eastAsia="fr-FR"/>
              </w:rPr>
              <w:t>3</w:t>
            </w:r>
          </w:p>
        </w:tc>
        <w:tc>
          <w:tcPr>
            <w:tcW w:w="1077" w:type="dxa"/>
          </w:tcPr>
          <w:p w:rsidR="00A42056" w:rsidRPr="00A42056" w:rsidRDefault="00A42056" w:rsidP="00A42056">
            <w:pPr>
              <w:widowControl w:val="0"/>
              <w:spacing w:line="312" w:lineRule="auto"/>
              <w:jc w:val="center"/>
              <w:rPr>
                <w:rFonts w:ascii="Times New Roman" w:hAnsi="Times New Roman"/>
                <w:color w:val="000000"/>
                <w:sz w:val="26"/>
                <w:szCs w:val="26"/>
                <w:lang w:val="fr-FR" w:eastAsia="fr-FR"/>
              </w:rPr>
            </w:pPr>
            <w:r w:rsidRPr="00A42056">
              <w:rPr>
                <w:rFonts w:ascii="Times New Roman" w:hAnsi="Times New Roman"/>
                <w:b/>
                <w:color w:val="000000"/>
                <w:sz w:val="26"/>
                <w:szCs w:val="26"/>
                <w:lang w:val="fr-FR" w:eastAsia="fr-FR"/>
              </w:rPr>
              <w:t>4</w:t>
            </w:r>
          </w:p>
        </w:tc>
        <w:tc>
          <w:tcPr>
            <w:tcW w:w="1077" w:type="dxa"/>
          </w:tcPr>
          <w:p w:rsidR="00A42056" w:rsidRPr="00A42056" w:rsidRDefault="00A42056" w:rsidP="00A42056">
            <w:pPr>
              <w:widowControl w:val="0"/>
              <w:spacing w:line="312" w:lineRule="auto"/>
              <w:jc w:val="center"/>
              <w:rPr>
                <w:rFonts w:ascii="Times New Roman" w:hAnsi="Times New Roman"/>
                <w:color w:val="000000"/>
                <w:sz w:val="26"/>
                <w:szCs w:val="26"/>
                <w:lang w:val="fr-FR" w:eastAsia="fr-FR"/>
              </w:rPr>
            </w:pPr>
            <w:r w:rsidRPr="00A42056">
              <w:rPr>
                <w:rFonts w:ascii="Times New Roman" w:hAnsi="Times New Roman"/>
                <w:b/>
                <w:color w:val="000000"/>
                <w:sz w:val="26"/>
                <w:szCs w:val="26"/>
                <w:lang w:val="fr-FR" w:eastAsia="fr-FR"/>
              </w:rPr>
              <w:t>5</w:t>
            </w:r>
          </w:p>
        </w:tc>
        <w:tc>
          <w:tcPr>
            <w:tcW w:w="1077" w:type="dxa"/>
          </w:tcPr>
          <w:p w:rsidR="00A42056" w:rsidRPr="00A42056" w:rsidRDefault="00A42056" w:rsidP="00A42056">
            <w:pPr>
              <w:widowControl w:val="0"/>
              <w:spacing w:line="312" w:lineRule="auto"/>
              <w:jc w:val="center"/>
              <w:rPr>
                <w:rFonts w:ascii="Times New Roman" w:hAnsi="Times New Roman"/>
                <w:color w:val="000000"/>
                <w:sz w:val="26"/>
                <w:szCs w:val="26"/>
                <w:lang w:val="fr-FR" w:eastAsia="fr-FR"/>
              </w:rPr>
            </w:pPr>
            <w:r w:rsidRPr="00A42056">
              <w:rPr>
                <w:rFonts w:ascii="Times New Roman" w:hAnsi="Times New Roman"/>
                <w:b/>
                <w:color w:val="000000"/>
                <w:sz w:val="26"/>
                <w:szCs w:val="26"/>
                <w:lang w:val="fr-FR" w:eastAsia="fr-FR"/>
              </w:rPr>
              <w:t>6</w:t>
            </w:r>
          </w:p>
        </w:tc>
        <w:tc>
          <w:tcPr>
            <w:tcW w:w="1077" w:type="dxa"/>
          </w:tcPr>
          <w:p w:rsidR="00A42056" w:rsidRPr="00A42056" w:rsidRDefault="00A42056" w:rsidP="00A42056">
            <w:pPr>
              <w:widowControl w:val="0"/>
              <w:spacing w:line="312" w:lineRule="auto"/>
              <w:jc w:val="center"/>
              <w:rPr>
                <w:rFonts w:ascii="Times New Roman" w:hAnsi="Times New Roman"/>
                <w:color w:val="000000"/>
                <w:sz w:val="26"/>
                <w:szCs w:val="26"/>
                <w:lang w:val="fr-FR" w:eastAsia="fr-FR"/>
              </w:rPr>
            </w:pPr>
            <w:r w:rsidRPr="00A42056">
              <w:rPr>
                <w:rFonts w:ascii="Times New Roman" w:hAnsi="Times New Roman"/>
                <w:b/>
                <w:color w:val="000000"/>
                <w:sz w:val="26"/>
                <w:szCs w:val="26"/>
                <w:lang w:val="fr-FR" w:eastAsia="fr-FR"/>
              </w:rPr>
              <w:t>7</w:t>
            </w:r>
          </w:p>
        </w:tc>
        <w:tc>
          <w:tcPr>
            <w:tcW w:w="1077" w:type="dxa"/>
          </w:tcPr>
          <w:p w:rsidR="00A42056" w:rsidRPr="00A42056" w:rsidRDefault="00A42056" w:rsidP="00A42056">
            <w:pPr>
              <w:widowControl w:val="0"/>
              <w:spacing w:line="312" w:lineRule="auto"/>
              <w:jc w:val="center"/>
              <w:rPr>
                <w:rFonts w:ascii="Times New Roman" w:hAnsi="Times New Roman"/>
                <w:color w:val="000000"/>
                <w:sz w:val="26"/>
                <w:szCs w:val="26"/>
                <w:lang w:val="fr-FR" w:eastAsia="fr-FR"/>
              </w:rPr>
            </w:pPr>
            <w:r w:rsidRPr="00A42056">
              <w:rPr>
                <w:rFonts w:ascii="Times New Roman" w:hAnsi="Times New Roman"/>
                <w:b/>
                <w:color w:val="000000"/>
                <w:sz w:val="26"/>
                <w:szCs w:val="26"/>
                <w:lang w:val="fr-FR" w:eastAsia="fr-FR"/>
              </w:rPr>
              <w:t>8</w:t>
            </w:r>
          </w:p>
        </w:tc>
      </w:tr>
      <w:tr w:rsidR="00A42056" w:rsidRPr="00A42056" w:rsidTr="00A96EFA">
        <w:tc>
          <w:tcPr>
            <w:tcW w:w="1101" w:type="dxa"/>
          </w:tcPr>
          <w:p w:rsidR="00A42056" w:rsidRPr="00A42056" w:rsidRDefault="00A42056" w:rsidP="00A42056">
            <w:pPr>
              <w:widowControl w:val="0"/>
              <w:spacing w:line="312" w:lineRule="auto"/>
              <w:rPr>
                <w:rFonts w:ascii="Times New Roman" w:hAnsi="Times New Roman"/>
                <w:b/>
                <w:color w:val="000000"/>
                <w:sz w:val="26"/>
                <w:szCs w:val="26"/>
                <w:lang w:val="vi-VN" w:eastAsia="fr-FR"/>
              </w:rPr>
            </w:pPr>
            <w:r w:rsidRPr="00A42056">
              <w:rPr>
                <w:rFonts w:ascii="Times New Roman" w:hAnsi="Times New Roman"/>
                <w:b/>
                <w:color w:val="000000"/>
                <w:sz w:val="26"/>
                <w:szCs w:val="26"/>
                <w:lang w:val="fr-FR" w:eastAsia="fr-FR"/>
              </w:rPr>
              <w:t>Đ</w:t>
            </w:r>
            <w:r w:rsidRPr="00A42056">
              <w:rPr>
                <w:rFonts w:ascii="Times New Roman" w:hAnsi="Times New Roman"/>
                <w:b/>
                <w:color w:val="000000"/>
                <w:sz w:val="26"/>
                <w:szCs w:val="26"/>
                <w:lang w:val="vi-VN" w:eastAsia="fr-FR"/>
              </w:rPr>
              <w:t>áp án</w:t>
            </w:r>
          </w:p>
        </w:tc>
        <w:tc>
          <w:tcPr>
            <w:tcW w:w="1077" w:type="dxa"/>
          </w:tcPr>
          <w:p w:rsidR="00A42056" w:rsidRPr="00A42056" w:rsidRDefault="00A42056" w:rsidP="00A42056">
            <w:pPr>
              <w:widowControl w:val="0"/>
              <w:spacing w:line="312" w:lineRule="auto"/>
              <w:jc w:val="center"/>
              <w:rPr>
                <w:rFonts w:ascii="Times New Roman" w:hAnsi="Times New Roman"/>
                <w:b/>
                <w:color w:val="000000"/>
                <w:sz w:val="26"/>
                <w:szCs w:val="26"/>
                <w:lang w:val="fr-FR" w:eastAsia="fr-FR"/>
              </w:rPr>
            </w:pPr>
            <w:r w:rsidRPr="00A42056">
              <w:rPr>
                <w:rFonts w:ascii="Times New Roman" w:hAnsi="Times New Roman"/>
                <w:b/>
                <w:color w:val="000000"/>
                <w:sz w:val="26"/>
                <w:szCs w:val="26"/>
                <w:lang w:val="fr-FR" w:eastAsia="fr-FR"/>
              </w:rPr>
              <w:t>A</w:t>
            </w:r>
          </w:p>
        </w:tc>
        <w:tc>
          <w:tcPr>
            <w:tcW w:w="1077" w:type="dxa"/>
          </w:tcPr>
          <w:p w:rsidR="00A42056" w:rsidRPr="00A42056" w:rsidRDefault="00A42056" w:rsidP="00A42056">
            <w:pPr>
              <w:widowControl w:val="0"/>
              <w:spacing w:line="312" w:lineRule="auto"/>
              <w:jc w:val="center"/>
              <w:rPr>
                <w:rFonts w:ascii="Times New Roman" w:hAnsi="Times New Roman"/>
                <w:b/>
                <w:color w:val="000000"/>
                <w:sz w:val="26"/>
                <w:szCs w:val="26"/>
                <w:lang w:val="fr-FR" w:eastAsia="fr-FR"/>
              </w:rPr>
            </w:pPr>
            <w:r w:rsidRPr="00A42056">
              <w:rPr>
                <w:rFonts w:ascii="Times New Roman" w:hAnsi="Times New Roman"/>
                <w:b/>
                <w:color w:val="000000"/>
                <w:sz w:val="26"/>
                <w:szCs w:val="26"/>
                <w:lang w:val="fr-FR" w:eastAsia="fr-FR"/>
              </w:rPr>
              <w:t>B</w:t>
            </w:r>
          </w:p>
        </w:tc>
        <w:tc>
          <w:tcPr>
            <w:tcW w:w="1077" w:type="dxa"/>
          </w:tcPr>
          <w:p w:rsidR="00A42056" w:rsidRPr="00A42056" w:rsidRDefault="00A42056" w:rsidP="00A42056">
            <w:pPr>
              <w:widowControl w:val="0"/>
              <w:spacing w:line="312" w:lineRule="auto"/>
              <w:jc w:val="center"/>
              <w:rPr>
                <w:rFonts w:ascii="Times New Roman" w:hAnsi="Times New Roman"/>
                <w:b/>
                <w:color w:val="000000"/>
                <w:sz w:val="26"/>
                <w:szCs w:val="26"/>
                <w:lang w:val="fr-FR" w:eastAsia="fr-FR"/>
              </w:rPr>
            </w:pPr>
            <w:r w:rsidRPr="00A42056">
              <w:rPr>
                <w:rFonts w:ascii="Times New Roman" w:hAnsi="Times New Roman"/>
                <w:b/>
                <w:color w:val="000000"/>
                <w:sz w:val="26"/>
                <w:szCs w:val="26"/>
                <w:lang w:val="fr-FR" w:eastAsia="fr-FR"/>
              </w:rPr>
              <w:t>B</w:t>
            </w:r>
          </w:p>
        </w:tc>
        <w:tc>
          <w:tcPr>
            <w:tcW w:w="1077" w:type="dxa"/>
          </w:tcPr>
          <w:p w:rsidR="00A42056" w:rsidRPr="00A42056" w:rsidRDefault="00A42056" w:rsidP="00A42056">
            <w:pPr>
              <w:widowControl w:val="0"/>
              <w:spacing w:line="312" w:lineRule="auto"/>
              <w:jc w:val="center"/>
              <w:rPr>
                <w:rFonts w:ascii="Times New Roman" w:hAnsi="Times New Roman"/>
                <w:b/>
                <w:color w:val="000000"/>
                <w:sz w:val="26"/>
                <w:szCs w:val="26"/>
                <w:lang w:val="fr-FR" w:eastAsia="fr-FR"/>
              </w:rPr>
            </w:pPr>
            <w:r w:rsidRPr="00A42056">
              <w:rPr>
                <w:rFonts w:ascii="Times New Roman" w:hAnsi="Times New Roman"/>
                <w:b/>
                <w:color w:val="000000"/>
                <w:sz w:val="26"/>
                <w:szCs w:val="26"/>
                <w:lang w:val="fr-FR" w:eastAsia="fr-FR"/>
              </w:rPr>
              <w:t>B</w:t>
            </w:r>
          </w:p>
        </w:tc>
        <w:tc>
          <w:tcPr>
            <w:tcW w:w="1077" w:type="dxa"/>
          </w:tcPr>
          <w:p w:rsidR="00A42056" w:rsidRPr="00A42056" w:rsidRDefault="00A42056" w:rsidP="00A42056">
            <w:pPr>
              <w:widowControl w:val="0"/>
              <w:spacing w:line="312" w:lineRule="auto"/>
              <w:jc w:val="center"/>
              <w:rPr>
                <w:rFonts w:ascii="Times New Roman" w:hAnsi="Times New Roman"/>
                <w:b/>
                <w:color w:val="000000"/>
                <w:sz w:val="26"/>
                <w:szCs w:val="26"/>
                <w:lang w:val="fr-FR" w:eastAsia="fr-FR"/>
              </w:rPr>
            </w:pPr>
            <w:r w:rsidRPr="00A42056">
              <w:rPr>
                <w:rFonts w:ascii="Times New Roman" w:hAnsi="Times New Roman"/>
                <w:b/>
                <w:color w:val="000000"/>
                <w:sz w:val="26"/>
                <w:szCs w:val="26"/>
                <w:lang w:val="fr-FR" w:eastAsia="fr-FR"/>
              </w:rPr>
              <w:t>D</w:t>
            </w:r>
          </w:p>
        </w:tc>
        <w:tc>
          <w:tcPr>
            <w:tcW w:w="1077" w:type="dxa"/>
          </w:tcPr>
          <w:p w:rsidR="00A42056" w:rsidRPr="00A42056" w:rsidRDefault="00A42056" w:rsidP="00A42056">
            <w:pPr>
              <w:widowControl w:val="0"/>
              <w:spacing w:line="312" w:lineRule="auto"/>
              <w:jc w:val="center"/>
              <w:rPr>
                <w:rFonts w:ascii="Times New Roman" w:hAnsi="Times New Roman"/>
                <w:b/>
                <w:color w:val="000000"/>
                <w:sz w:val="26"/>
                <w:szCs w:val="26"/>
                <w:lang w:val="fr-FR" w:eastAsia="fr-FR"/>
              </w:rPr>
            </w:pPr>
            <w:r w:rsidRPr="00A42056">
              <w:rPr>
                <w:rFonts w:ascii="Times New Roman" w:hAnsi="Times New Roman"/>
                <w:b/>
                <w:color w:val="000000"/>
                <w:sz w:val="26"/>
                <w:szCs w:val="26"/>
                <w:lang w:val="fr-FR" w:eastAsia="fr-FR"/>
              </w:rPr>
              <w:t>B</w:t>
            </w:r>
          </w:p>
        </w:tc>
        <w:tc>
          <w:tcPr>
            <w:tcW w:w="1077" w:type="dxa"/>
          </w:tcPr>
          <w:p w:rsidR="00A42056" w:rsidRPr="00A42056" w:rsidRDefault="00A42056" w:rsidP="00A42056">
            <w:pPr>
              <w:widowControl w:val="0"/>
              <w:spacing w:line="312" w:lineRule="auto"/>
              <w:jc w:val="center"/>
              <w:rPr>
                <w:rFonts w:ascii="Times New Roman" w:hAnsi="Times New Roman"/>
                <w:b/>
                <w:color w:val="000000"/>
                <w:sz w:val="26"/>
                <w:szCs w:val="26"/>
                <w:lang w:val="vi-VN" w:eastAsia="fr-FR"/>
              </w:rPr>
            </w:pPr>
            <w:r w:rsidRPr="00A42056">
              <w:rPr>
                <w:rFonts w:ascii="Times New Roman" w:hAnsi="Times New Roman"/>
                <w:b/>
                <w:color w:val="000000"/>
                <w:sz w:val="26"/>
                <w:szCs w:val="26"/>
                <w:lang w:val="vi-VN" w:eastAsia="fr-FR"/>
              </w:rPr>
              <w:t>B</w:t>
            </w:r>
          </w:p>
        </w:tc>
        <w:tc>
          <w:tcPr>
            <w:tcW w:w="1077" w:type="dxa"/>
          </w:tcPr>
          <w:p w:rsidR="00A42056" w:rsidRPr="00A42056" w:rsidRDefault="00A42056" w:rsidP="00A42056">
            <w:pPr>
              <w:widowControl w:val="0"/>
              <w:spacing w:line="312" w:lineRule="auto"/>
              <w:jc w:val="center"/>
              <w:rPr>
                <w:rFonts w:ascii="Times New Roman" w:hAnsi="Times New Roman"/>
                <w:b/>
                <w:color w:val="000000"/>
                <w:sz w:val="26"/>
                <w:szCs w:val="26"/>
                <w:lang w:val="vi-VN" w:eastAsia="fr-FR"/>
              </w:rPr>
            </w:pPr>
            <w:r w:rsidRPr="00A42056">
              <w:rPr>
                <w:rFonts w:ascii="Times New Roman" w:hAnsi="Times New Roman"/>
                <w:b/>
                <w:color w:val="000000"/>
                <w:sz w:val="26"/>
                <w:szCs w:val="26"/>
                <w:lang w:val="vi-VN" w:eastAsia="fr-FR"/>
              </w:rPr>
              <w:t>A</w:t>
            </w:r>
          </w:p>
        </w:tc>
      </w:tr>
      <w:tr w:rsidR="00A42056" w:rsidRPr="00A42056" w:rsidTr="00A96EFA">
        <w:tc>
          <w:tcPr>
            <w:tcW w:w="1101" w:type="dxa"/>
          </w:tcPr>
          <w:p w:rsidR="00A42056" w:rsidRPr="00A42056" w:rsidRDefault="00A42056" w:rsidP="00A42056">
            <w:pPr>
              <w:widowControl w:val="0"/>
              <w:spacing w:line="312" w:lineRule="auto"/>
              <w:rPr>
                <w:rFonts w:ascii="Times New Roman" w:hAnsi="Times New Roman"/>
                <w:color w:val="000000"/>
                <w:sz w:val="26"/>
                <w:szCs w:val="26"/>
                <w:lang w:val="fr-FR" w:eastAsia="fr-FR"/>
              </w:rPr>
            </w:pPr>
            <w:r w:rsidRPr="00A42056">
              <w:rPr>
                <w:rFonts w:ascii="Times New Roman" w:hAnsi="Times New Roman"/>
                <w:b/>
                <w:color w:val="000000"/>
                <w:sz w:val="26"/>
                <w:szCs w:val="26"/>
                <w:lang w:val="fr-FR" w:eastAsia="fr-FR"/>
              </w:rPr>
              <w:t>Câu</w:t>
            </w:r>
          </w:p>
        </w:tc>
        <w:tc>
          <w:tcPr>
            <w:tcW w:w="1077" w:type="dxa"/>
          </w:tcPr>
          <w:p w:rsidR="00A42056" w:rsidRPr="00A42056" w:rsidRDefault="00A42056" w:rsidP="00A42056">
            <w:pPr>
              <w:widowControl w:val="0"/>
              <w:spacing w:line="312" w:lineRule="auto"/>
              <w:jc w:val="center"/>
              <w:rPr>
                <w:rFonts w:ascii="Times New Roman" w:hAnsi="Times New Roman"/>
                <w:color w:val="000000"/>
                <w:sz w:val="26"/>
                <w:szCs w:val="26"/>
                <w:lang w:val="fr-FR" w:eastAsia="fr-FR"/>
              </w:rPr>
            </w:pPr>
            <w:r w:rsidRPr="00A42056">
              <w:rPr>
                <w:rFonts w:ascii="Times New Roman" w:hAnsi="Times New Roman"/>
                <w:b/>
                <w:color w:val="000000"/>
                <w:sz w:val="26"/>
                <w:szCs w:val="26"/>
                <w:lang w:val="fr-FR" w:eastAsia="fr-FR"/>
              </w:rPr>
              <w:t>9</w:t>
            </w:r>
          </w:p>
        </w:tc>
        <w:tc>
          <w:tcPr>
            <w:tcW w:w="1077" w:type="dxa"/>
          </w:tcPr>
          <w:p w:rsidR="00A42056" w:rsidRPr="00A42056" w:rsidRDefault="00A42056" w:rsidP="00A42056">
            <w:pPr>
              <w:widowControl w:val="0"/>
              <w:spacing w:line="312" w:lineRule="auto"/>
              <w:jc w:val="center"/>
              <w:rPr>
                <w:rFonts w:ascii="Times New Roman" w:hAnsi="Times New Roman"/>
                <w:color w:val="000000"/>
                <w:sz w:val="26"/>
                <w:szCs w:val="26"/>
                <w:lang w:val="fr-FR" w:eastAsia="fr-FR"/>
              </w:rPr>
            </w:pPr>
            <w:r w:rsidRPr="00A42056">
              <w:rPr>
                <w:rFonts w:ascii="Times New Roman" w:hAnsi="Times New Roman"/>
                <w:b/>
                <w:color w:val="000000"/>
                <w:sz w:val="26"/>
                <w:szCs w:val="26"/>
                <w:lang w:val="fr-FR" w:eastAsia="fr-FR"/>
              </w:rPr>
              <w:t>10</w:t>
            </w:r>
          </w:p>
        </w:tc>
        <w:tc>
          <w:tcPr>
            <w:tcW w:w="1077" w:type="dxa"/>
          </w:tcPr>
          <w:p w:rsidR="00A42056" w:rsidRPr="00A42056" w:rsidRDefault="00A42056" w:rsidP="00A42056">
            <w:pPr>
              <w:widowControl w:val="0"/>
              <w:spacing w:line="312" w:lineRule="auto"/>
              <w:jc w:val="center"/>
              <w:rPr>
                <w:rFonts w:ascii="Times New Roman" w:hAnsi="Times New Roman"/>
                <w:color w:val="000000"/>
                <w:sz w:val="26"/>
                <w:szCs w:val="26"/>
                <w:lang w:val="fr-FR" w:eastAsia="fr-FR"/>
              </w:rPr>
            </w:pPr>
            <w:r w:rsidRPr="00A42056">
              <w:rPr>
                <w:rFonts w:ascii="Times New Roman" w:hAnsi="Times New Roman"/>
                <w:b/>
                <w:color w:val="000000"/>
                <w:sz w:val="26"/>
                <w:szCs w:val="26"/>
                <w:lang w:val="fr-FR" w:eastAsia="fr-FR"/>
              </w:rPr>
              <w:t>11</w:t>
            </w:r>
          </w:p>
        </w:tc>
        <w:tc>
          <w:tcPr>
            <w:tcW w:w="1077" w:type="dxa"/>
          </w:tcPr>
          <w:p w:rsidR="00A42056" w:rsidRPr="00A42056" w:rsidRDefault="00A42056" w:rsidP="00A42056">
            <w:pPr>
              <w:widowControl w:val="0"/>
              <w:spacing w:line="312" w:lineRule="auto"/>
              <w:jc w:val="center"/>
              <w:rPr>
                <w:rFonts w:ascii="Times New Roman" w:hAnsi="Times New Roman"/>
                <w:color w:val="000000"/>
                <w:sz w:val="26"/>
                <w:szCs w:val="26"/>
                <w:lang w:val="fr-FR" w:eastAsia="fr-FR"/>
              </w:rPr>
            </w:pPr>
            <w:r w:rsidRPr="00A42056">
              <w:rPr>
                <w:rFonts w:ascii="Times New Roman" w:hAnsi="Times New Roman"/>
                <w:b/>
                <w:color w:val="000000"/>
                <w:sz w:val="26"/>
                <w:szCs w:val="26"/>
                <w:lang w:val="fr-FR" w:eastAsia="fr-FR"/>
              </w:rPr>
              <w:t>12</w:t>
            </w:r>
          </w:p>
        </w:tc>
        <w:tc>
          <w:tcPr>
            <w:tcW w:w="1077" w:type="dxa"/>
          </w:tcPr>
          <w:p w:rsidR="00A42056" w:rsidRPr="00A42056" w:rsidRDefault="00A42056" w:rsidP="00A42056">
            <w:pPr>
              <w:widowControl w:val="0"/>
              <w:spacing w:line="312" w:lineRule="auto"/>
              <w:jc w:val="center"/>
              <w:rPr>
                <w:rFonts w:ascii="Times New Roman" w:hAnsi="Times New Roman"/>
                <w:color w:val="000000"/>
                <w:sz w:val="26"/>
                <w:szCs w:val="26"/>
                <w:lang w:val="fr-FR" w:eastAsia="fr-FR"/>
              </w:rPr>
            </w:pPr>
            <w:r w:rsidRPr="00A42056">
              <w:rPr>
                <w:rFonts w:ascii="Times New Roman" w:hAnsi="Times New Roman"/>
                <w:b/>
                <w:color w:val="000000"/>
                <w:sz w:val="26"/>
                <w:szCs w:val="26"/>
                <w:lang w:val="fr-FR" w:eastAsia="fr-FR"/>
              </w:rPr>
              <w:t>13</w:t>
            </w:r>
          </w:p>
        </w:tc>
        <w:tc>
          <w:tcPr>
            <w:tcW w:w="1077" w:type="dxa"/>
          </w:tcPr>
          <w:p w:rsidR="00A42056" w:rsidRPr="00A42056" w:rsidRDefault="00A42056" w:rsidP="00A42056">
            <w:pPr>
              <w:widowControl w:val="0"/>
              <w:spacing w:line="312" w:lineRule="auto"/>
              <w:jc w:val="center"/>
              <w:rPr>
                <w:rFonts w:ascii="Times New Roman" w:hAnsi="Times New Roman"/>
                <w:color w:val="000000"/>
                <w:sz w:val="26"/>
                <w:szCs w:val="26"/>
                <w:lang w:val="fr-FR" w:eastAsia="fr-FR"/>
              </w:rPr>
            </w:pPr>
            <w:r w:rsidRPr="00A42056">
              <w:rPr>
                <w:rFonts w:ascii="Times New Roman" w:hAnsi="Times New Roman"/>
                <w:b/>
                <w:color w:val="000000"/>
                <w:sz w:val="26"/>
                <w:szCs w:val="26"/>
                <w:lang w:val="fr-FR" w:eastAsia="fr-FR"/>
              </w:rPr>
              <w:t>14</w:t>
            </w:r>
          </w:p>
        </w:tc>
        <w:tc>
          <w:tcPr>
            <w:tcW w:w="1077" w:type="dxa"/>
          </w:tcPr>
          <w:p w:rsidR="00A42056" w:rsidRPr="00A42056" w:rsidRDefault="00A42056" w:rsidP="00A42056">
            <w:pPr>
              <w:widowControl w:val="0"/>
              <w:spacing w:line="312" w:lineRule="auto"/>
              <w:jc w:val="center"/>
              <w:rPr>
                <w:rFonts w:ascii="Times New Roman" w:hAnsi="Times New Roman"/>
                <w:color w:val="000000"/>
                <w:sz w:val="26"/>
                <w:szCs w:val="26"/>
                <w:lang w:val="fr-FR" w:eastAsia="fr-FR"/>
              </w:rPr>
            </w:pPr>
            <w:r w:rsidRPr="00A42056">
              <w:rPr>
                <w:rFonts w:ascii="Times New Roman" w:hAnsi="Times New Roman"/>
                <w:b/>
                <w:color w:val="000000"/>
                <w:sz w:val="26"/>
                <w:szCs w:val="26"/>
                <w:lang w:val="fr-FR" w:eastAsia="fr-FR"/>
              </w:rPr>
              <w:t>15</w:t>
            </w:r>
          </w:p>
        </w:tc>
        <w:tc>
          <w:tcPr>
            <w:tcW w:w="1077" w:type="dxa"/>
          </w:tcPr>
          <w:p w:rsidR="00A42056" w:rsidRPr="00A42056" w:rsidRDefault="00A42056" w:rsidP="00A42056">
            <w:pPr>
              <w:widowControl w:val="0"/>
              <w:spacing w:line="312" w:lineRule="auto"/>
              <w:jc w:val="center"/>
              <w:rPr>
                <w:rFonts w:ascii="Times New Roman" w:hAnsi="Times New Roman"/>
                <w:color w:val="000000"/>
                <w:sz w:val="26"/>
                <w:szCs w:val="26"/>
                <w:lang w:val="fr-FR" w:eastAsia="fr-FR"/>
              </w:rPr>
            </w:pPr>
            <w:r w:rsidRPr="00A42056">
              <w:rPr>
                <w:rFonts w:ascii="Times New Roman" w:hAnsi="Times New Roman"/>
                <w:b/>
                <w:color w:val="000000"/>
                <w:sz w:val="26"/>
                <w:szCs w:val="26"/>
                <w:lang w:val="fr-FR" w:eastAsia="fr-FR"/>
              </w:rPr>
              <w:t>16</w:t>
            </w:r>
          </w:p>
        </w:tc>
      </w:tr>
      <w:tr w:rsidR="00A42056" w:rsidRPr="00A42056" w:rsidTr="00A96EFA">
        <w:tc>
          <w:tcPr>
            <w:tcW w:w="1101" w:type="dxa"/>
          </w:tcPr>
          <w:p w:rsidR="00A42056" w:rsidRPr="00A42056" w:rsidRDefault="00A42056" w:rsidP="00A42056">
            <w:pPr>
              <w:widowControl w:val="0"/>
              <w:spacing w:line="312" w:lineRule="auto"/>
              <w:rPr>
                <w:rFonts w:ascii="Times New Roman" w:hAnsi="Times New Roman"/>
                <w:b/>
                <w:color w:val="000000"/>
                <w:sz w:val="26"/>
                <w:szCs w:val="26"/>
                <w:lang w:val="fr-FR" w:eastAsia="fr-FR"/>
              </w:rPr>
            </w:pPr>
            <w:r w:rsidRPr="00A42056">
              <w:rPr>
                <w:rFonts w:ascii="Times New Roman" w:hAnsi="Times New Roman"/>
                <w:b/>
                <w:color w:val="000000"/>
                <w:sz w:val="26"/>
                <w:szCs w:val="26"/>
                <w:lang w:val="fr-FR" w:eastAsia="fr-FR"/>
              </w:rPr>
              <w:t>Đ</w:t>
            </w:r>
            <w:r w:rsidRPr="00A42056">
              <w:rPr>
                <w:rFonts w:ascii="Times New Roman" w:hAnsi="Times New Roman"/>
                <w:b/>
                <w:color w:val="000000"/>
                <w:sz w:val="26"/>
                <w:szCs w:val="26"/>
                <w:lang w:val="vi-VN" w:eastAsia="fr-FR"/>
              </w:rPr>
              <w:t>áp án</w:t>
            </w:r>
          </w:p>
        </w:tc>
        <w:tc>
          <w:tcPr>
            <w:tcW w:w="1077" w:type="dxa"/>
          </w:tcPr>
          <w:p w:rsidR="00A42056" w:rsidRPr="00A42056" w:rsidRDefault="00A42056" w:rsidP="00A42056">
            <w:pPr>
              <w:widowControl w:val="0"/>
              <w:spacing w:line="312" w:lineRule="auto"/>
              <w:jc w:val="center"/>
              <w:rPr>
                <w:rFonts w:ascii="Times New Roman" w:hAnsi="Times New Roman"/>
                <w:b/>
                <w:color w:val="000000"/>
                <w:sz w:val="26"/>
                <w:szCs w:val="26"/>
                <w:lang w:val="vi-VN" w:eastAsia="fr-FR"/>
              </w:rPr>
            </w:pPr>
            <w:r w:rsidRPr="00A42056">
              <w:rPr>
                <w:rFonts w:ascii="Times New Roman" w:hAnsi="Times New Roman"/>
                <w:b/>
                <w:color w:val="000000"/>
                <w:sz w:val="26"/>
                <w:szCs w:val="26"/>
                <w:lang w:val="vi-VN" w:eastAsia="fr-FR"/>
              </w:rPr>
              <w:t>D</w:t>
            </w:r>
          </w:p>
        </w:tc>
        <w:tc>
          <w:tcPr>
            <w:tcW w:w="1077" w:type="dxa"/>
          </w:tcPr>
          <w:p w:rsidR="00A42056" w:rsidRPr="00A42056" w:rsidRDefault="00A42056" w:rsidP="00A42056">
            <w:pPr>
              <w:widowControl w:val="0"/>
              <w:spacing w:line="312" w:lineRule="auto"/>
              <w:jc w:val="center"/>
              <w:rPr>
                <w:rFonts w:ascii="Times New Roman" w:hAnsi="Times New Roman"/>
                <w:b/>
                <w:color w:val="000000"/>
                <w:sz w:val="26"/>
                <w:szCs w:val="26"/>
                <w:lang w:val="vi-VN" w:eastAsia="fr-FR"/>
              </w:rPr>
            </w:pPr>
            <w:r w:rsidRPr="00A42056">
              <w:rPr>
                <w:rFonts w:ascii="Times New Roman" w:hAnsi="Times New Roman"/>
                <w:b/>
                <w:color w:val="000000"/>
                <w:sz w:val="26"/>
                <w:szCs w:val="26"/>
                <w:lang w:val="vi-VN" w:eastAsia="fr-FR"/>
              </w:rPr>
              <w:t>A</w:t>
            </w:r>
          </w:p>
        </w:tc>
        <w:tc>
          <w:tcPr>
            <w:tcW w:w="1077" w:type="dxa"/>
          </w:tcPr>
          <w:p w:rsidR="00A42056" w:rsidRPr="00A42056" w:rsidRDefault="00A42056" w:rsidP="00A42056">
            <w:pPr>
              <w:widowControl w:val="0"/>
              <w:spacing w:line="312" w:lineRule="auto"/>
              <w:jc w:val="center"/>
              <w:rPr>
                <w:rFonts w:ascii="Times New Roman" w:hAnsi="Times New Roman"/>
                <w:b/>
                <w:color w:val="000000"/>
                <w:sz w:val="26"/>
                <w:szCs w:val="26"/>
                <w:lang w:val="vi-VN" w:eastAsia="fr-FR"/>
              </w:rPr>
            </w:pPr>
            <w:r w:rsidRPr="00A42056">
              <w:rPr>
                <w:rFonts w:ascii="Times New Roman" w:hAnsi="Times New Roman"/>
                <w:b/>
                <w:color w:val="000000"/>
                <w:sz w:val="26"/>
                <w:szCs w:val="26"/>
                <w:lang w:val="vi-VN" w:eastAsia="fr-FR"/>
              </w:rPr>
              <w:t>C</w:t>
            </w:r>
          </w:p>
        </w:tc>
        <w:tc>
          <w:tcPr>
            <w:tcW w:w="1077" w:type="dxa"/>
          </w:tcPr>
          <w:p w:rsidR="00A42056" w:rsidRPr="00A42056" w:rsidRDefault="00A42056" w:rsidP="00A42056">
            <w:pPr>
              <w:widowControl w:val="0"/>
              <w:spacing w:line="312" w:lineRule="auto"/>
              <w:jc w:val="center"/>
              <w:rPr>
                <w:rFonts w:ascii="Times New Roman" w:hAnsi="Times New Roman"/>
                <w:b/>
                <w:color w:val="000000"/>
                <w:sz w:val="26"/>
                <w:szCs w:val="26"/>
                <w:lang w:val="vi-VN" w:eastAsia="fr-FR"/>
              </w:rPr>
            </w:pPr>
            <w:r w:rsidRPr="00A42056">
              <w:rPr>
                <w:rFonts w:ascii="Times New Roman" w:hAnsi="Times New Roman"/>
                <w:b/>
                <w:color w:val="000000"/>
                <w:sz w:val="26"/>
                <w:szCs w:val="26"/>
                <w:lang w:val="vi-VN" w:eastAsia="fr-FR"/>
              </w:rPr>
              <w:t>A</w:t>
            </w:r>
          </w:p>
        </w:tc>
        <w:tc>
          <w:tcPr>
            <w:tcW w:w="1077" w:type="dxa"/>
          </w:tcPr>
          <w:p w:rsidR="00A42056" w:rsidRPr="00A42056" w:rsidRDefault="00A42056" w:rsidP="00A42056">
            <w:pPr>
              <w:widowControl w:val="0"/>
              <w:spacing w:line="312" w:lineRule="auto"/>
              <w:jc w:val="center"/>
              <w:rPr>
                <w:rFonts w:ascii="Times New Roman" w:hAnsi="Times New Roman"/>
                <w:b/>
                <w:color w:val="000000"/>
                <w:sz w:val="26"/>
                <w:szCs w:val="26"/>
                <w:lang w:val="vi-VN" w:eastAsia="fr-FR"/>
              </w:rPr>
            </w:pPr>
            <w:r w:rsidRPr="00A42056">
              <w:rPr>
                <w:rFonts w:ascii="Times New Roman" w:hAnsi="Times New Roman"/>
                <w:b/>
                <w:color w:val="000000"/>
                <w:sz w:val="26"/>
                <w:szCs w:val="26"/>
                <w:lang w:val="vi-VN" w:eastAsia="fr-FR"/>
              </w:rPr>
              <w:t>C</w:t>
            </w:r>
          </w:p>
        </w:tc>
        <w:tc>
          <w:tcPr>
            <w:tcW w:w="1077" w:type="dxa"/>
          </w:tcPr>
          <w:p w:rsidR="00A42056" w:rsidRPr="00A42056" w:rsidRDefault="00A42056" w:rsidP="00A42056">
            <w:pPr>
              <w:widowControl w:val="0"/>
              <w:spacing w:line="312" w:lineRule="auto"/>
              <w:jc w:val="center"/>
              <w:rPr>
                <w:rFonts w:ascii="Times New Roman" w:hAnsi="Times New Roman"/>
                <w:b/>
                <w:color w:val="000000"/>
                <w:sz w:val="26"/>
                <w:szCs w:val="26"/>
                <w:lang w:val="vi-VN" w:eastAsia="fr-FR"/>
              </w:rPr>
            </w:pPr>
            <w:r w:rsidRPr="00A42056">
              <w:rPr>
                <w:rFonts w:ascii="Times New Roman" w:hAnsi="Times New Roman"/>
                <w:b/>
                <w:color w:val="000000"/>
                <w:sz w:val="26"/>
                <w:szCs w:val="26"/>
                <w:lang w:val="vi-VN" w:eastAsia="fr-FR"/>
              </w:rPr>
              <w:t>C</w:t>
            </w:r>
          </w:p>
        </w:tc>
        <w:tc>
          <w:tcPr>
            <w:tcW w:w="1077" w:type="dxa"/>
          </w:tcPr>
          <w:p w:rsidR="00A42056" w:rsidRPr="00A42056" w:rsidRDefault="00A42056" w:rsidP="00A42056">
            <w:pPr>
              <w:widowControl w:val="0"/>
              <w:spacing w:line="312" w:lineRule="auto"/>
              <w:jc w:val="center"/>
              <w:rPr>
                <w:rFonts w:ascii="Times New Roman" w:hAnsi="Times New Roman"/>
                <w:b/>
                <w:color w:val="000000"/>
                <w:sz w:val="26"/>
                <w:szCs w:val="26"/>
                <w:lang w:val="vi-VN" w:eastAsia="fr-FR"/>
              </w:rPr>
            </w:pPr>
            <w:r w:rsidRPr="00A42056">
              <w:rPr>
                <w:rFonts w:ascii="Times New Roman" w:hAnsi="Times New Roman"/>
                <w:b/>
                <w:color w:val="000000"/>
                <w:sz w:val="26"/>
                <w:szCs w:val="26"/>
                <w:lang w:val="vi-VN" w:eastAsia="fr-FR"/>
              </w:rPr>
              <w:t>C</w:t>
            </w:r>
          </w:p>
        </w:tc>
        <w:tc>
          <w:tcPr>
            <w:tcW w:w="1077" w:type="dxa"/>
          </w:tcPr>
          <w:p w:rsidR="00A42056" w:rsidRPr="00A42056" w:rsidRDefault="00A42056" w:rsidP="00A42056">
            <w:pPr>
              <w:widowControl w:val="0"/>
              <w:spacing w:line="312" w:lineRule="auto"/>
              <w:jc w:val="center"/>
              <w:rPr>
                <w:rFonts w:ascii="Times New Roman" w:hAnsi="Times New Roman"/>
                <w:b/>
                <w:color w:val="000000"/>
                <w:sz w:val="26"/>
                <w:szCs w:val="26"/>
                <w:lang w:val="vi-VN" w:eastAsia="fr-FR"/>
              </w:rPr>
            </w:pPr>
            <w:r w:rsidRPr="00A42056">
              <w:rPr>
                <w:rFonts w:ascii="Times New Roman" w:hAnsi="Times New Roman"/>
                <w:b/>
                <w:color w:val="000000"/>
                <w:sz w:val="26"/>
                <w:szCs w:val="26"/>
                <w:lang w:val="vi-VN" w:eastAsia="fr-FR"/>
              </w:rPr>
              <w:t>B</w:t>
            </w:r>
          </w:p>
        </w:tc>
      </w:tr>
    </w:tbl>
    <w:p w:rsidR="00A42056" w:rsidRPr="00A42056" w:rsidRDefault="00A42056" w:rsidP="00A42056">
      <w:pPr>
        <w:widowControl w:val="0"/>
        <w:shd w:val="clear" w:color="auto" w:fill="FFFFFF"/>
        <w:spacing w:line="312" w:lineRule="auto"/>
        <w:rPr>
          <w:rFonts w:ascii="Times New Roman" w:eastAsia="Times New Roman" w:hAnsi="Times New Roman"/>
          <w:b/>
          <w:color w:val="000000"/>
          <w:sz w:val="26"/>
          <w:szCs w:val="26"/>
          <w:lang w:val="fr-FR" w:eastAsia="fr-FR"/>
        </w:rPr>
      </w:pPr>
      <w:r w:rsidRPr="00A42056">
        <w:rPr>
          <w:rFonts w:ascii="Times New Roman" w:eastAsia="Times New Roman" w:hAnsi="Times New Roman"/>
          <w:b/>
          <w:color w:val="000000"/>
          <w:sz w:val="26"/>
          <w:szCs w:val="26"/>
          <w:lang w:val="fr-FR" w:eastAsia="fr-FR"/>
        </w:rPr>
        <w:t>B. TỰ LUẬN: 6 điểm</w:t>
      </w:r>
    </w:p>
    <w:tbl>
      <w:tblPr>
        <w:tblStyle w:val="TableGrid1"/>
        <w:tblW w:w="0" w:type="dxa"/>
        <w:tblLook w:val="04A0" w:firstRow="1" w:lastRow="0" w:firstColumn="1" w:lastColumn="0" w:noHBand="0" w:noVBand="1"/>
      </w:tblPr>
      <w:tblGrid>
        <w:gridCol w:w="1141"/>
        <w:gridCol w:w="7478"/>
        <w:gridCol w:w="1002"/>
      </w:tblGrid>
      <w:tr w:rsidR="00A42056" w:rsidRPr="00A42056" w:rsidTr="00A96EFA">
        <w:tc>
          <w:tcPr>
            <w:tcW w:w="1458" w:type="dxa"/>
          </w:tcPr>
          <w:p w:rsidR="00A42056" w:rsidRPr="00A42056" w:rsidRDefault="00A42056" w:rsidP="00A42056">
            <w:pPr>
              <w:widowControl w:val="0"/>
              <w:spacing w:line="312" w:lineRule="auto"/>
              <w:rPr>
                <w:rFonts w:ascii="Times New Roman" w:hAnsi="Times New Roman"/>
                <w:b/>
                <w:color w:val="000000"/>
                <w:sz w:val="28"/>
                <w:szCs w:val="28"/>
                <w:lang w:val="fr-FR" w:eastAsia="fr-FR"/>
              </w:rPr>
            </w:pPr>
            <w:r w:rsidRPr="00A42056">
              <w:rPr>
                <w:rFonts w:ascii="Times New Roman" w:hAnsi="Times New Roman"/>
                <w:b/>
                <w:color w:val="000000"/>
                <w:sz w:val="28"/>
                <w:szCs w:val="28"/>
                <w:lang w:val="fr-FR" w:eastAsia="fr-FR"/>
              </w:rPr>
              <w:t>Câu</w:t>
            </w:r>
          </w:p>
        </w:tc>
        <w:tc>
          <w:tcPr>
            <w:tcW w:w="8357" w:type="dxa"/>
          </w:tcPr>
          <w:p w:rsidR="00A42056" w:rsidRPr="00A42056" w:rsidRDefault="00A42056" w:rsidP="00A42056">
            <w:pPr>
              <w:widowControl w:val="0"/>
              <w:spacing w:line="312" w:lineRule="auto"/>
              <w:rPr>
                <w:rFonts w:ascii="Times New Roman" w:hAnsi="Times New Roman"/>
                <w:b/>
                <w:color w:val="000000"/>
                <w:sz w:val="28"/>
                <w:szCs w:val="28"/>
                <w:lang w:val="fr-FR" w:eastAsia="fr-FR"/>
              </w:rPr>
            </w:pPr>
            <w:r w:rsidRPr="00A42056">
              <w:rPr>
                <w:rFonts w:ascii="Times New Roman" w:hAnsi="Times New Roman"/>
                <w:b/>
                <w:color w:val="000000"/>
                <w:sz w:val="28"/>
                <w:szCs w:val="28"/>
                <w:lang w:val="fr-FR" w:eastAsia="fr-FR"/>
              </w:rPr>
              <w:t>Đáp án</w:t>
            </w:r>
          </w:p>
        </w:tc>
        <w:tc>
          <w:tcPr>
            <w:tcW w:w="1174" w:type="dxa"/>
          </w:tcPr>
          <w:p w:rsidR="00A42056" w:rsidRPr="00A42056" w:rsidRDefault="00A42056" w:rsidP="00A42056">
            <w:pPr>
              <w:widowControl w:val="0"/>
              <w:spacing w:line="312" w:lineRule="auto"/>
              <w:rPr>
                <w:rFonts w:ascii="Times New Roman" w:hAnsi="Times New Roman"/>
                <w:b/>
                <w:color w:val="000000"/>
                <w:sz w:val="28"/>
                <w:szCs w:val="28"/>
                <w:lang w:val="fr-FR" w:eastAsia="fr-FR"/>
              </w:rPr>
            </w:pPr>
            <w:r w:rsidRPr="00A42056">
              <w:rPr>
                <w:rFonts w:ascii="Times New Roman" w:hAnsi="Times New Roman"/>
                <w:b/>
                <w:color w:val="000000"/>
                <w:sz w:val="28"/>
                <w:szCs w:val="28"/>
                <w:lang w:val="fr-FR" w:eastAsia="fr-FR"/>
              </w:rPr>
              <w:t>Điểm</w:t>
            </w:r>
          </w:p>
        </w:tc>
      </w:tr>
      <w:tr w:rsidR="00A42056" w:rsidRPr="00A42056" w:rsidTr="00A96EFA">
        <w:tc>
          <w:tcPr>
            <w:tcW w:w="1458" w:type="dxa"/>
          </w:tcPr>
          <w:p w:rsidR="00A42056" w:rsidRPr="00A42056" w:rsidRDefault="00A42056" w:rsidP="00A42056">
            <w:pPr>
              <w:widowControl w:val="0"/>
              <w:shd w:val="clear" w:color="auto" w:fill="FFFFFF"/>
              <w:spacing w:line="312" w:lineRule="auto"/>
              <w:ind w:firstLine="313"/>
              <w:jc w:val="both"/>
              <w:rPr>
                <w:rFonts w:ascii="Times New Roman" w:hAnsi="Times New Roman"/>
                <w:bCs/>
                <w:color w:val="000000"/>
                <w:sz w:val="28"/>
                <w:szCs w:val="28"/>
                <w:lang w:val="vi-VN" w:eastAsia="fr-FR"/>
              </w:rPr>
            </w:pPr>
            <w:r w:rsidRPr="00A42056">
              <w:rPr>
                <w:rFonts w:ascii="Times New Roman" w:hAnsi="Times New Roman"/>
                <w:bCs/>
                <w:color w:val="000000"/>
                <w:sz w:val="28"/>
                <w:szCs w:val="28"/>
                <w:lang w:val="fr-FR" w:eastAsia="fr-FR"/>
              </w:rPr>
              <w:t>17</w:t>
            </w:r>
          </w:p>
          <w:p w:rsidR="00A42056" w:rsidRPr="00A42056" w:rsidRDefault="00A42056" w:rsidP="00A42056">
            <w:pPr>
              <w:widowControl w:val="0"/>
              <w:shd w:val="clear" w:color="auto" w:fill="FFFFFF"/>
              <w:spacing w:line="312" w:lineRule="auto"/>
              <w:jc w:val="both"/>
              <w:rPr>
                <w:rFonts w:ascii="Times New Roman" w:hAnsi="Times New Roman"/>
                <w:bCs/>
                <w:color w:val="000000"/>
                <w:sz w:val="28"/>
                <w:szCs w:val="28"/>
                <w:lang w:val="vi-VN" w:eastAsia="fr-FR"/>
              </w:rPr>
            </w:pPr>
            <w:r w:rsidRPr="00A42056">
              <w:rPr>
                <w:rFonts w:ascii="Times New Roman" w:hAnsi="Times New Roman"/>
                <w:bCs/>
                <w:color w:val="000000"/>
                <w:sz w:val="28"/>
                <w:szCs w:val="28"/>
                <w:lang w:val="vi-VN" w:eastAsia="fr-FR"/>
              </w:rPr>
              <w:t>(1 điểm)</w:t>
            </w:r>
          </w:p>
        </w:tc>
        <w:tc>
          <w:tcPr>
            <w:tcW w:w="8357" w:type="dxa"/>
          </w:tcPr>
          <w:p w:rsidR="00A42056" w:rsidRPr="00A42056" w:rsidRDefault="00A42056" w:rsidP="00A42056">
            <w:pPr>
              <w:widowControl w:val="0"/>
              <w:shd w:val="clear" w:color="auto" w:fill="FFFFFF"/>
              <w:spacing w:line="312" w:lineRule="auto"/>
              <w:jc w:val="both"/>
              <w:rPr>
                <w:rFonts w:ascii="Times New Roman" w:hAnsi="Times New Roman"/>
                <w:bCs/>
                <w:sz w:val="28"/>
                <w:szCs w:val="28"/>
                <w:lang w:val="vi-VN" w:eastAsia="fr-FR"/>
              </w:rPr>
            </w:pPr>
            <w:r w:rsidRPr="00A42056">
              <w:rPr>
                <w:rFonts w:ascii="Times New Roman" w:hAnsi="Times New Roman"/>
                <w:bCs/>
                <w:sz w:val="28"/>
                <w:szCs w:val="28"/>
                <w:lang w:eastAsia="fr-FR"/>
              </w:rPr>
              <w:t>-</w:t>
            </w:r>
            <w:r w:rsidRPr="00A42056">
              <w:rPr>
                <w:rFonts w:ascii="Times New Roman" w:hAnsi="Times New Roman"/>
                <w:bCs/>
                <w:sz w:val="28"/>
                <w:szCs w:val="28"/>
                <w:lang w:val="vi-VN" w:eastAsia="fr-FR"/>
              </w:rPr>
              <w:t xml:space="preserve"> Mặt Trời và </w:t>
            </w:r>
            <w:r w:rsidRPr="00A42056">
              <w:rPr>
                <w:rFonts w:ascii="Times New Roman" w:hAnsi="Times New Roman"/>
                <w:bCs/>
                <w:sz w:val="28"/>
                <w:szCs w:val="28"/>
                <w:lang w:eastAsia="fr-FR"/>
              </w:rPr>
              <w:t xml:space="preserve">các ngôi </w:t>
            </w:r>
            <w:r w:rsidRPr="00A42056">
              <w:rPr>
                <w:rFonts w:ascii="Times New Roman" w:hAnsi="Times New Roman"/>
                <w:bCs/>
                <w:sz w:val="28"/>
                <w:szCs w:val="28"/>
                <w:lang w:val="vi-VN" w:eastAsia="fr-FR"/>
              </w:rPr>
              <w:t xml:space="preserve">sao là các thiên thể </w:t>
            </w:r>
            <w:r w:rsidRPr="00A42056">
              <w:rPr>
                <w:rFonts w:ascii="Times New Roman" w:hAnsi="Times New Roman"/>
                <w:bCs/>
                <w:sz w:val="28"/>
                <w:szCs w:val="28"/>
                <w:lang w:eastAsia="fr-FR"/>
              </w:rPr>
              <w:t xml:space="preserve"> có thể tự </w:t>
            </w:r>
            <w:r w:rsidRPr="00A42056">
              <w:rPr>
                <w:rFonts w:ascii="Times New Roman" w:hAnsi="Times New Roman"/>
                <w:bCs/>
                <w:sz w:val="28"/>
                <w:szCs w:val="28"/>
                <w:lang w:val="vi-VN" w:eastAsia="fr-FR"/>
              </w:rPr>
              <w:t xml:space="preserve">phát </w:t>
            </w:r>
            <w:r w:rsidRPr="00A42056">
              <w:rPr>
                <w:rFonts w:ascii="Times New Roman" w:hAnsi="Times New Roman"/>
                <w:bCs/>
                <w:sz w:val="28"/>
                <w:szCs w:val="28"/>
                <w:lang w:eastAsia="fr-FR"/>
              </w:rPr>
              <w:t xml:space="preserve">ra ánh </w:t>
            </w:r>
            <w:r w:rsidRPr="00A42056">
              <w:rPr>
                <w:rFonts w:ascii="Times New Roman" w:hAnsi="Times New Roman"/>
                <w:bCs/>
                <w:sz w:val="28"/>
                <w:szCs w:val="28"/>
                <w:lang w:val="vi-VN" w:eastAsia="fr-FR"/>
              </w:rPr>
              <w:t xml:space="preserve">sáng </w:t>
            </w:r>
          </w:p>
          <w:p w:rsidR="00A42056" w:rsidRPr="00A42056" w:rsidRDefault="00A42056" w:rsidP="00A42056">
            <w:pPr>
              <w:widowControl w:val="0"/>
              <w:shd w:val="clear" w:color="auto" w:fill="FFFFFF"/>
              <w:spacing w:line="312" w:lineRule="auto"/>
              <w:jc w:val="both"/>
              <w:rPr>
                <w:rFonts w:ascii="Times New Roman" w:hAnsi="Times New Roman"/>
                <w:bCs/>
                <w:sz w:val="28"/>
                <w:szCs w:val="28"/>
                <w:lang w:val="fr-FR" w:eastAsia="fr-FR"/>
              </w:rPr>
            </w:pPr>
            <w:r w:rsidRPr="00A42056">
              <w:rPr>
                <w:rFonts w:ascii="Times New Roman" w:hAnsi="Times New Roman"/>
                <w:bCs/>
                <w:sz w:val="28"/>
                <w:szCs w:val="28"/>
                <w:lang w:eastAsia="fr-FR"/>
              </w:rPr>
              <w:t>-</w:t>
            </w:r>
            <w:r w:rsidRPr="00A42056">
              <w:rPr>
                <w:rFonts w:ascii="Times New Roman" w:hAnsi="Times New Roman"/>
                <w:bCs/>
                <w:sz w:val="28"/>
                <w:szCs w:val="28"/>
                <w:lang w:val="vi-VN" w:eastAsia="fr-FR"/>
              </w:rPr>
              <w:t xml:space="preserve"> Mặt Trăng, các hành tinh và sao chổi phản xạ ánh sáng Mặt Trời.</w:t>
            </w:r>
          </w:p>
        </w:tc>
        <w:tc>
          <w:tcPr>
            <w:tcW w:w="1174" w:type="dxa"/>
          </w:tcPr>
          <w:p w:rsidR="00A42056" w:rsidRPr="00A42056" w:rsidRDefault="00A42056" w:rsidP="00A42056">
            <w:pPr>
              <w:widowControl w:val="0"/>
              <w:spacing w:line="312" w:lineRule="auto"/>
              <w:rPr>
                <w:rFonts w:ascii="Times New Roman" w:hAnsi="Times New Roman"/>
                <w:color w:val="000000"/>
                <w:sz w:val="28"/>
                <w:szCs w:val="28"/>
                <w:lang w:eastAsia="fr-FR"/>
              </w:rPr>
            </w:pPr>
            <w:r w:rsidRPr="00A42056">
              <w:rPr>
                <w:rFonts w:ascii="Times New Roman" w:hAnsi="Times New Roman"/>
                <w:color w:val="000000"/>
                <w:sz w:val="28"/>
                <w:szCs w:val="28"/>
                <w:lang w:eastAsia="fr-FR"/>
              </w:rPr>
              <w:t>0,5</w:t>
            </w:r>
          </w:p>
          <w:p w:rsidR="00A42056" w:rsidRPr="00A42056" w:rsidRDefault="00A42056" w:rsidP="00A42056">
            <w:pPr>
              <w:widowControl w:val="0"/>
              <w:spacing w:line="312" w:lineRule="auto"/>
              <w:rPr>
                <w:rFonts w:ascii="Times New Roman" w:hAnsi="Times New Roman"/>
                <w:color w:val="000000"/>
                <w:sz w:val="28"/>
                <w:szCs w:val="28"/>
                <w:lang w:eastAsia="fr-FR"/>
              </w:rPr>
            </w:pPr>
            <w:r w:rsidRPr="00A42056">
              <w:rPr>
                <w:rFonts w:ascii="Times New Roman" w:hAnsi="Times New Roman"/>
                <w:color w:val="000000"/>
                <w:sz w:val="28"/>
                <w:szCs w:val="28"/>
                <w:lang w:eastAsia="fr-FR"/>
              </w:rPr>
              <w:t>0,5</w:t>
            </w:r>
          </w:p>
        </w:tc>
      </w:tr>
      <w:tr w:rsidR="00A42056" w:rsidRPr="00A42056" w:rsidTr="00A96EFA">
        <w:tc>
          <w:tcPr>
            <w:tcW w:w="1458" w:type="dxa"/>
          </w:tcPr>
          <w:p w:rsidR="00A42056" w:rsidRPr="00A42056" w:rsidRDefault="00A42056" w:rsidP="00A42056">
            <w:pPr>
              <w:widowControl w:val="0"/>
              <w:shd w:val="clear" w:color="auto" w:fill="FFFFFF"/>
              <w:spacing w:line="312" w:lineRule="auto"/>
              <w:ind w:firstLine="313"/>
              <w:jc w:val="both"/>
              <w:rPr>
                <w:rFonts w:ascii="Times New Roman" w:hAnsi="Times New Roman"/>
                <w:bCs/>
                <w:color w:val="000000"/>
                <w:sz w:val="28"/>
                <w:szCs w:val="28"/>
                <w:lang w:val="vi-VN" w:eastAsia="fr-FR"/>
              </w:rPr>
            </w:pPr>
            <w:r w:rsidRPr="00A42056">
              <w:rPr>
                <w:rFonts w:ascii="Times New Roman" w:hAnsi="Times New Roman"/>
                <w:bCs/>
                <w:color w:val="000000"/>
                <w:sz w:val="28"/>
                <w:szCs w:val="28"/>
                <w:lang w:val="fr-FR" w:eastAsia="fr-FR"/>
              </w:rPr>
              <w:t>18</w:t>
            </w:r>
          </w:p>
          <w:p w:rsidR="00A42056" w:rsidRPr="00A42056" w:rsidRDefault="00A42056" w:rsidP="00A42056">
            <w:pPr>
              <w:widowControl w:val="0"/>
              <w:shd w:val="clear" w:color="auto" w:fill="FFFFFF"/>
              <w:spacing w:line="312" w:lineRule="auto"/>
              <w:jc w:val="both"/>
              <w:rPr>
                <w:rFonts w:ascii="Times New Roman" w:hAnsi="Times New Roman"/>
                <w:bCs/>
                <w:color w:val="000000"/>
                <w:sz w:val="28"/>
                <w:szCs w:val="28"/>
                <w:lang w:val="vi-VN" w:eastAsia="fr-FR"/>
              </w:rPr>
            </w:pPr>
            <w:r w:rsidRPr="00A42056">
              <w:rPr>
                <w:rFonts w:ascii="Times New Roman" w:hAnsi="Times New Roman"/>
                <w:bCs/>
                <w:color w:val="000000"/>
                <w:sz w:val="28"/>
                <w:szCs w:val="28"/>
                <w:lang w:val="vi-VN" w:eastAsia="fr-FR"/>
              </w:rPr>
              <w:t>(1 điểm)</w:t>
            </w:r>
          </w:p>
        </w:tc>
        <w:tc>
          <w:tcPr>
            <w:tcW w:w="8357" w:type="dxa"/>
          </w:tcPr>
          <w:p w:rsidR="00A42056" w:rsidRPr="00A42056" w:rsidRDefault="00A42056" w:rsidP="00A42056">
            <w:pPr>
              <w:widowControl w:val="0"/>
              <w:shd w:val="clear" w:color="auto" w:fill="FFFFFF"/>
              <w:spacing w:line="312" w:lineRule="auto"/>
              <w:ind w:firstLine="313"/>
              <w:jc w:val="both"/>
              <w:rPr>
                <w:rFonts w:ascii="Times New Roman" w:hAnsi="Times New Roman"/>
                <w:bCs/>
                <w:color w:val="000000"/>
                <w:sz w:val="28"/>
                <w:szCs w:val="28"/>
                <w:lang w:val="fr-FR" w:eastAsia="fr-FR"/>
              </w:rPr>
            </w:pPr>
            <w:r w:rsidRPr="00A42056">
              <w:rPr>
                <w:bCs/>
                <w:noProof/>
                <w:color w:val="000000"/>
                <w:sz w:val="28"/>
                <w:szCs w:val="28"/>
              </w:rPr>
              <w:drawing>
                <wp:inline distT="0" distB="0" distL="0" distR="0" wp14:anchorId="01F63B33" wp14:editId="5E49D397">
                  <wp:extent cx="4114800" cy="1242060"/>
                  <wp:effectExtent l="19050" t="0" r="0" b="0"/>
                  <wp:docPr id="1" name="Picture 130" descr="https://tech12h.com/sites/default/files/styles/inbody400/public/capture_134.jpg?itok=bVNWdb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tech12h.com/sites/default/files/styles/inbody400/public/capture_134.jpg?itok=bVNWdbKa"/>
                          <pic:cNvPicPr>
                            <a:picLocks noChangeAspect="1" noChangeArrowheads="1"/>
                          </pic:cNvPicPr>
                        </pic:nvPicPr>
                        <pic:blipFill>
                          <a:blip r:embed="rId9" cstate="print"/>
                          <a:srcRect/>
                          <a:stretch>
                            <a:fillRect/>
                          </a:stretch>
                        </pic:blipFill>
                        <pic:spPr bwMode="auto">
                          <a:xfrm>
                            <a:off x="0" y="0"/>
                            <a:ext cx="4114800" cy="1242060"/>
                          </a:xfrm>
                          <a:prstGeom prst="rect">
                            <a:avLst/>
                          </a:prstGeom>
                          <a:noFill/>
                          <a:ln w="9525">
                            <a:noFill/>
                            <a:miter lim="800000"/>
                            <a:headEnd/>
                            <a:tailEnd/>
                          </a:ln>
                        </pic:spPr>
                      </pic:pic>
                    </a:graphicData>
                  </a:graphic>
                </wp:inline>
              </w:drawing>
            </w:r>
          </w:p>
        </w:tc>
        <w:tc>
          <w:tcPr>
            <w:tcW w:w="1174" w:type="dxa"/>
          </w:tcPr>
          <w:p w:rsidR="00A42056" w:rsidRPr="00A42056" w:rsidRDefault="00A42056" w:rsidP="00A42056">
            <w:pPr>
              <w:widowControl w:val="0"/>
              <w:spacing w:line="312" w:lineRule="auto"/>
              <w:rPr>
                <w:rFonts w:ascii="Times New Roman" w:hAnsi="Times New Roman"/>
                <w:color w:val="000000"/>
                <w:sz w:val="28"/>
                <w:szCs w:val="28"/>
                <w:lang w:eastAsia="fr-FR"/>
              </w:rPr>
            </w:pPr>
            <w:r w:rsidRPr="00A42056">
              <w:rPr>
                <w:rFonts w:ascii="Times New Roman" w:hAnsi="Times New Roman"/>
                <w:color w:val="000000"/>
                <w:sz w:val="28"/>
                <w:szCs w:val="28"/>
                <w:lang w:eastAsia="fr-FR"/>
              </w:rPr>
              <w:t>0,5</w:t>
            </w:r>
          </w:p>
          <w:p w:rsidR="00A42056" w:rsidRPr="00A42056" w:rsidRDefault="00A42056" w:rsidP="00A42056">
            <w:pPr>
              <w:widowControl w:val="0"/>
              <w:spacing w:line="312" w:lineRule="auto"/>
              <w:rPr>
                <w:rFonts w:ascii="Times New Roman" w:hAnsi="Times New Roman"/>
                <w:color w:val="000000"/>
                <w:sz w:val="28"/>
                <w:szCs w:val="28"/>
                <w:lang w:val="vi-VN" w:eastAsia="fr-FR"/>
              </w:rPr>
            </w:pPr>
          </w:p>
          <w:p w:rsidR="00A42056" w:rsidRPr="00A42056" w:rsidRDefault="00A42056" w:rsidP="00A42056">
            <w:pPr>
              <w:widowControl w:val="0"/>
              <w:spacing w:line="312" w:lineRule="auto"/>
              <w:rPr>
                <w:rFonts w:ascii="Times New Roman" w:hAnsi="Times New Roman"/>
                <w:color w:val="000000"/>
                <w:sz w:val="28"/>
                <w:szCs w:val="28"/>
                <w:lang w:eastAsia="fr-FR"/>
              </w:rPr>
            </w:pPr>
            <w:r w:rsidRPr="00A42056">
              <w:rPr>
                <w:rFonts w:ascii="Times New Roman" w:hAnsi="Times New Roman"/>
                <w:color w:val="000000"/>
                <w:sz w:val="28"/>
                <w:szCs w:val="28"/>
                <w:lang w:eastAsia="fr-FR"/>
              </w:rPr>
              <w:t>0,5</w:t>
            </w:r>
          </w:p>
        </w:tc>
      </w:tr>
      <w:tr w:rsidR="00A42056" w:rsidRPr="00A42056" w:rsidTr="00A96EFA">
        <w:tc>
          <w:tcPr>
            <w:tcW w:w="1458" w:type="dxa"/>
          </w:tcPr>
          <w:p w:rsidR="00A42056" w:rsidRPr="00A42056" w:rsidRDefault="00A42056" w:rsidP="00A42056">
            <w:pPr>
              <w:widowControl w:val="0"/>
              <w:shd w:val="clear" w:color="auto" w:fill="FFFFFF"/>
              <w:spacing w:line="312" w:lineRule="auto"/>
              <w:ind w:firstLine="313"/>
              <w:jc w:val="both"/>
              <w:rPr>
                <w:rFonts w:ascii="Times New Roman" w:hAnsi="Times New Roman"/>
                <w:bCs/>
                <w:color w:val="000000"/>
                <w:sz w:val="28"/>
                <w:szCs w:val="28"/>
                <w:lang w:val="vi-VN" w:eastAsia="fr-FR"/>
              </w:rPr>
            </w:pPr>
            <w:r w:rsidRPr="00A42056">
              <w:rPr>
                <w:rFonts w:ascii="Times New Roman" w:hAnsi="Times New Roman"/>
                <w:bCs/>
                <w:color w:val="000000"/>
                <w:sz w:val="28"/>
                <w:szCs w:val="28"/>
                <w:lang w:val="fr-FR" w:eastAsia="fr-FR"/>
              </w:rPr>
              <w:t>19</w:t>
            </w:r>
          </w:p>
          <w:p w:rsidR="00A42056" w:rsidRPr="00A42056" w:rsidRDefault="00A42056" w:rsidP="00A42056">
            <w:pPr>
              <w:widowControl w:val="0"/>
              <w:shd w:val="clear" w:color="auto" w:fill="FFFFFF"/>
              <w:spacing w:line="312" w:lineRule="auto"/>
              <w:jc w:val="both"/>
              <w:rPr>
                <w:rFonts w:ascii="Times New Roman" w:hAnsi="Times New Roman"/>
                <w:bCs/>
                <w:color w:val="000000"/>
                <w:sz w:val="28"/>
                <w:szCs w:val="28"/>
                <w:lang w:val="vi-VN" w:eastAsia="fr-FR"/>
              </w:rPr>
            </w:pPr>
            <w:r w:rsidRPr="00A42056">
              <w:rPr>
                <w:rFonts w:ascii="Times New Roman" w:hAnsi="Times New Roman"/>
                <w:bCs/>
                <w:color w:val="000000"/>
                <w:sz w:val="28"/>
                <w:szCs w:val="28"/>
                <w:lang w:val="vi-VN" w:eastAsia="fr-FR"/>
              </w:rPr>
              <w:t>(1 điểm)</w:t>
            </w:r>
          </w:p>
        </w:tc>
        <w:tc>
          <w:tcPr>
            <w:tcW w:w="8357" w:type="dxa"/>
          </w:tcPr>
          <w:p w:rsidR="00A42056" w:rsidRPr="00A42056" w:rsidRDefault="00A42056" w:rsidP="00A42056">
            <w:pPr>
              <w:spacing w:before="0" w:after="0"/>
              <w:ind w:left="48" w:right="48"/>
              <w:jc w:val="both"/>
              <w:rPr>
                <w:rFonts w:ascii="Times New Roman" w:hAnsi="Times New Roman"/>
                <w:bCs/>
                <w:sz w:val="28"/>
                <w:szCs w:val="28"/>
                <w:lang w:val="fr-FR" w:eastAsia="fr-FR"/>
              </w:rPr>
            </w:pPr>
            <w:r w:rsidRPr="00A42056">
              <w:rPr>
                <w:rFonts w:ascii="Times New Roman" w:hAnsi="Times New Roman"/>
                <w:bCs/>
                <w:sz w:val="28"/>
                <w:szCs w:val="28"/>
                <w:lang w:val="fr-FR" w:eastAsia="fr-FR"/>
              </w:rPr>
              <w:t>* Lốp xe có khía rãnh để tăng lực ma sát của xe với mặt đường.</w:t>
            </w:r>
          </w:p>
          <w:p w:rsidR="00A42056" w:rsidRPr="00A42056" w:rsidRDefault="00A42056" w:rsidP="00A42056">
            <w:pPr>
              <w:spacing w:before="0" w:after="0"/>
              <w:ind w:left="48" w:right="48"/>
              <w:jc w:val="both"/>
              <w:rPr>
                <w:rFonts w:ascii="Times New Roman" w:hAnsi="Times New Roman"/>
                <w:bCs/>
                <w:sz w:val="28"/>
                <w:szCs w:val="28"/>
                <w:lang w:val="fr-FR" w:eastAsia="fr-FR"/>
              </w:rPr>
            </w:pPr>
            <w:r w:rsidRPr="00A42056">
              <w:rPr>
                <w:rFonts w:ascii="Times New Roman" w:hAnsi="Times New Roman"/>
                <w:bCs/>
                <w:sz w:val="28"/>
                <w:szCs w:val="28"/>
                <w:lang w:val="fr-FR" w:eastAsia="fr-FR"/>
              </w:rPr>
              <w:t>* Nếu lốp xe bị mòn sẽ rất nguy hiểm vì:</w:t>
            </w:r>
          </w:p>
          <w:p w:rsidR="00A42056" w:rsidRPr="00A42056" w:rsidRDefault="00A42056" w:rsidP="00A42056">
            <w:pPr>
              <w:spacing w:before="0" w:after="0"/>
              <w:ind w:left="48" w:right="48"/>
              <w:jc w:val="both"/>
              <w:rPr>
                <w:rFonts w:ascii="Times New Roman" w:hAnsi="Times New Roman"/>
                <w:bCs/>
                <w:sz w:val="28"/>
                <w:szCs w:val="28"/>
                <w:lang w:val="fr-FR" w:eastAsia="fr-FR"/>
              </w:rPr>
            </w:pPr>
            <w:r w:rsidRPr="00A42056">
              <w:rPr>
                <w:rFonts w:ascii="Times New Roman" w:hAnsi="Times New Roman"/>
                <w:bCs/>
                <w:sz w:val="28"/>
                <w:szCs w:val="28"/>
                <w:lang w:val="fr-FR" w:eastAsia="fr-FR"/>
              </w:rPr>
              <w:t>- Vỏ lốp bị mỏng nên có thể bị nổ bất cứ lúc nào.</w:t>
            </w:r>
          </w:p>
          <w:p w:rsidR="00A42056" w:rsidRPr="00A42056" w:rsidRDefault="00A42056" w:rsidP="00A42056">
            <w:pPr>
              <w:spacing w:before="0" w:after="0"/>
              <w:ind w:left="48" w:right="48"/>
              <w:jc w:val="both"/>
              <w:rPr>
                <w:rFonts w:ascii="Times New Roman" w:hAnsi="Times New Roman"/>
                <w:bCs/>
                <w:sz w:val="28"/>
                <w:szCs w:val="28"/>
                <w:lang w:val="fr-FR" w:eastAsia="fr-FR"/>
              </w:rPr>
            </w:pPr>
            <w:r w:rsidRPr="00A42056">
              <w:rPr>
                <w:rFonts w:ascii="Times New Roman" w:hAnsi="Times New Roman"/>
                <w:bCs/>
                <w:sz w:val="28"/>
                <w:szCs w:val="28"/>
                <w:lang w:val="fr-FR" w:eastAsia="fr-FR"/>
              </w:rPr>
              <w:t>- Xe dễ trượt trên đường nhất là lúc trời mưa.</w:t>
            </w:r>
          </w:p>
        </w:tc>
        <w:tc>
          <w:tcPr>
            <w:tcW w:w="1174" w:type="dxa"/>
          </w:tcPr>
          <w:p w:rsidR="00A42056" w:rsidRPr="00A42056" w:rsidRDefault="00A42056" w:rsidP="00A42056">
            <w:pPr>
              <w:widowControl w:val="0"/>
              <w:spacing w:line="312" w:lineRule="auto"/>
              <w:rPr>
                <w:rFonts w:ascii="Times New Roman" w:hAnsi="Times New Roman"/>
                <w:color w:val="000000"/>
                <w:sz w:val="28"/>
                <w:szCs w:val="28"/>
                <w:lang w:eastAsia="fr-FR"/>
              </w:rPr>
            </w:pPr>
            <w:r w:rsidRPr="00A42056">
              <w:rPr>
                <w:rFonts w:ascii="Times New Roman" w:hAnsi="Times New Roman"/>
                <w:color w:val="000000"/>
                <w:sz w:val="28"/>
                <w:szCs w:val="28"/>
                <w:lang w:eastAsia="fr-FR"/>
              </w:rPr>
              <w:t>0,5</w:t>
            </w:r>
          </w:p>
          <w:p w:rsidR="00A42056" w:rsidRPr="00A42056" w:rsidRDefault="00A42056" w:rsidP="00A42056">
            <w:pPr>
              <w:widowControl w:val="0"/>
              <w:spacing w:line="312" w:lineRule="auto"/>
              <w:rPr>
                <w:rFonts w:ascii="Times New Roman" w:hAnsi="Times New Roman"/>
                <w:color w:val="000000"/>
                <w:sz w:val="28"/>
                <w:szCs w:val="28"/>
                <w:lang w:eastAsia="fr-FR"/>
              </w:rPr>
            </w:pPr>
            <w:r w:rsidRPr="00A42056">
              <w:rPr>
                <w:rFonts w:ascii="Times New Roman" w:hAnsi="Times New Roman"/>
                <w:color w:val="000000"/>
                <w:sz w:val="28"/>
                <w:szCs w:val="28"/>
                <w:lang w:eastAsia="fr-FR"/>
              </w:rPr>
              <w:t>0,25</w:t>
            </w:r>
          </w:p>
          <w:p w:rsidR="00A42056" w:rsidRPr="00A42056" w:rsidRDefault="00A42056" w:rsidP="00A42056">
            <w:pPr>
              <w:widowControl w:val="0"/>
              <w:spacing w:line="312" w:lineRule="auto"/>
              <w:rPr>
                <w:rFonts w:ascii="Times New Roman" w:hAnsi="Times New Roman"/>
                <w:color w:val="000000"/>
                <w:sz w:val="28"/>
                <w:szCs w:val="28"/>
                <w:lang w:eastAsia="fr-FR"/>
              </w:rPr>
            </w:pPr>
            <w:r w:rsidRPr="00A42056">
              <w:rPr>
                <w:rFonts w:ascii="Times New Roman" w:hAnsi="Times New Roman"/>
                <w:color w:val="000000"/>
                <w:sz w:val="28"/>
                <w:szCs w:val="28"/>
                <w:lang w:eastAsia="fr-FR"/>
              </w:rPr>
              <w:t>0,25</w:t>
            </w:r>
          </w:p>
        </w:tc>
      </w:tr>
      <w:tr w:rsidR="00A42056" w:rsidRPr="00A42056" w:rsidTr="00A96EFA">
        <w:tc>
          <w:tcPr>
            <w:tcW w:w="1458" w:type="dxa"/>
          </w:tcPr>
          <w:p w:rsidR="00A42056" w:rsidRPr="00A42056" w:rsidRDefault="00A42056" w:rsidP="00A42056">
            <w:pPr>
              <w:widowControl w:val="0"/>
              <w:shd w:val="clear" w:color="auto" w:fill="FFFFFF"/>
              <w:spacing w:line="312" w:lineRule="auto"/>
              <w:ind w:firstLine="313"/>
              <w:jc w:val="both"/>
              <w:rPr>
                <w:rFonts w:ascii="Times New Roman" w:hAnsi="Times New Roman"/>
                <w:bCs/>
                <w:color w:val="000000"/>
                <w:sz w:val="28"/>
                <w:szCs w:val="28"/>
                <w:lang w:val="fr-FR" w:eastAsia="fr-FR"/>
              </w:rPr>
            </w:pPr>
            <w:r w:rsidRPr="00A42056">
              <w:rPr>
                <w:rFonts w:ascii="Times New Roman" w:hAnsi="Times New Roman"/>
                <w:bCs/>
                <w:color w:val="000000"/>
                <w:sz w:val="28"/>
                <w:szCs w:val="28"/>
                <w:lang w:val="fr-FR" w:eastAsia="fr-FR"/>
              </w:rPr>
              <w:t>20a</w:t>
            </w:r>
          </w:p>
          <w:p w:rsidR="00A42056" w:rsidRPr="00A42056" w:rsidRDefault="00A42056" w:rsidP="00A42056">
            <w:pPr>
              <w:spacing w:before="0" w:after="160" w:line="259" w:lineRule="auto"/>
              <w:rPr>
                <w:sz w:val="20"/>
                <w:szCs w:val="20"/>
                <w:lang w:val="fr-FR" w:eastAsia="fr-FR"/>
              </w:rPr>
            </w:pPr>
            <w:r w:rsidRPr="00A42056">
              <w:rPr>
                <w:rFonts w:ascii="Times New Roman" w:hAnsi="Times New Roman"/>
                <w:color w:val="000000"/>
                <w:sz w:val="28"/>
                <w:szCs w:val="28"/>
                <w:lang w:val="vi-VN"/>
              </w:rPr>
              <w:t>(1 điểm)</w:t>
            </w:r>
          </w:p>
        </w:tc>
        <w:tc>
          <w:tcPr>
            <w:tcW w:w="8357" w:type="dxa"/>
          </w:tcPr>
          <w:p w:rsidR="00A42056" w:rsidRPr="00A42056" w:rsidRDefault="00A42056" w:rsidP="00A42056">
            <w:pPr>
              <w:spacing w:before="0" w:after="160"/>
              <w:rPr>
                <w:rFonts w:ascii="Times New Roman" w:hAnsi="Times New Roman"/>
                <w:color w:val="000000"/>
                <w:sz w:val="28"/>
                <w:szCs w:val="28"/>
                <w:lang w:val="vi-VN"/>
              </w:rPr>
            </w:pPr>
            <w:r w:rsidRPr="00A42056">
              <w:rPr>
                <w:rFonts w:ascii="Times New Roman" w:hAnsi="Times New Roman"/>
                <w:sz w:val="28"/>
                <w:szCs w:val="28"/>
              </w:rPr>
              <w:t>-</w:t>
            </w:r>
            <w:r w:rsidRPr="00A42056">
              <w:rPr>
                <w:rFonts w:ascii="Times New Roman" w:hAnsi="Times New Roman"/>
                <w:sz w:val="28"/>
                <w:szCs w:val="28"/>
                <w:lang w:val="vi-VN"/>
              </w:rPr>
              <w:t xml:space="preserve"> Phát biểu</w:t>
            </w:r>
            <w:r w:rsidRPr="00A42056">
              <w:rPr>
                <w:rFonts w:ascii="Times New Roman" w:hAnsi="Times New Roman"/>
                <w:color w:val="000000"/>
                <w:sz w:val="28"/>
                <w:szCs w:val="28"/>
                <w:lang w:val="vi-VN"/>
              </w:rPr>
              <w:t xml:space="preserve"> định luật </w:t>
            </w:r>
            <w:r w:rsidRPr="00A42056">
              <w:rPr>
                <w:rFonts w:ascii="Times New Roman" w:hAnsi="Times New Roman"/>
                <w:color w:val="000000"/>
                <w:sz w:val="28"/>
                <w:szCs w:val="28"/>
              </w:rPr>
              <w:t>đúng</w:t>
            </w:r>
            <w:r w:rsidRPr="00A42056">
              <w:rPr>
                <w:rFonts w:ascii="Times New Roman" w:hAnsi="Times New Roman"/>
                <w:color w:val="000000"/>
                <w:sz w:val="28"/>
                <w:szCs w:val="28"/>
                <w:lang w:val="vi-VN"/>
              </w:rPr>
              <w:t xml:space="preserve"> </w:t>
            </w:r>
            <w:r w:rsidRPr="00A42056">
              <w:rPr>
                <w:rFonts w:ascii="Times New Roman" w:hAnsi="Times New Roman"/>
                <w:color w:val="000000"/>
                <w:sz w:val="28"/>
                <w:szCs w:val="28"/>
              </w:rPr>
              <w:t>.</w:t>
            </w:r>
          </w:p>
          <w:p w:rsidR="00A42056" w:rsidRPr="00A42056" w:rsidRDefault="00A42056" w:rsidP="00A42056">
            <w:pPr>
              <w:spacing w:before="0" w:after="160"/>
              <w:rPr>
                <w:rFonts w:ascii="Times New Roman" w:hAnsi="Times New Roman"/>
                <w:color w:val="000000"/>
                <w:sz w:val="28"/>
                <w:szCs w:val="28"/>
              </w:rPr>
            </w:pPr>
            <w:r w:rsidRPr="00A42056">
              <w:rPr>
                <w:rFonts w:ascii="Times New Roman" w:hAnsi="Times New Roman"/>
                <w:color w:val="000000"/>
                <w:sz w:val="28"/>
                <w:szCs w:val="28"/>
              </w:rPr>
              <w:t>-</w:t>
            </w:r>
            <w:r w:rsidRPr="00A42056">
              <w:rPr>
                <w:rFonts w:ascii="Times New Roman" w:hAnsi="Times New Roman"/>
                <w:color w:val="000000"/>
                <w:sz w:val="28"/>
                <w:szCs w:val="28"/>
                <w:lang w:val="vi-VN"/>
              </w:rPr>
              <w:t xml:space="preserve"> </w:t>
            </w:r>
            <w:r w:rsidRPr="00A42056">
              <w:rPr>
                <w:rFonts w:ascii="Times New Roman" w:hAnsi="Times New Roman"/>
                <w:color w:val="000000"/>
                <w:sz w:val="28"/>
                <w:szCs w:val="28"/>
              </w:rPr>
              <w:t>Cho</w:t>
            </w:r>
            <w:r w:rsidRPr="00A42056">
              <w:rPr>
                <w:rFonts w:ascii="Times New Roman" w:hAnsi="Times New Roman"/>
                <w:color w:val="000000"/>
                <w:sz w:val="28"/>
                <w:szCs w:val="28"/>
                <w:lang w:val="vi-VN"/>
              </w:rPr>
              <w:t xml:space="preserve"> ví dụ minh hoạ</w:t>
            </w:r>
            <w:r w:rsidRPr="00A42056">
              <w:rPr>
                <w:rFonts w:ascii="Times New Roman" w:hAnsi="Times New Roman"/>
                <w:color w:val="000000"/>
                <w:sz w:val="28"/>
                <w:szCs w:val="28"/>
              </w:rPr>
              <w:t xml:space="preserve"> đúng.</w:t>
            </w:r>
          </w:p>
        </w:tc>
        <w:tc>
          <w:tcPr>
            <w:tcW w:w="1174" w:type="dxa"/>
          </w:tcPr>
          <w:p w:rsidR="00A42056" w:rsidRPr="00A42056" w:rsidRDefault="00A42056" w:rsidP="00A42056">
            <w:pPr>
              <w:widowControl w:val="0"/>
              <w:spacing w:line="312" w:lineRule="auto"/>
              <w:rPr>
                <w:rFonts w:ascii="Times New Roman" w:hAnsi="Times New Roman"/>
                <w:color w:val="000000"/>
                <w:sz w:val="28"/>
                <w:szCs w:val="28"/>
                <w:lang w:eastAsia="fr-FR"/>
              </w:rPr>
            </w:pPr>
            <w:r w:rsidRPr="00A42056">
              <w:rPr>
                <w:rFonts w:ascii="Times New Roman" w:hAnsi="Times New Roman"/>
                <w:color w:val="000000"/>
                <w:sz w:val="28"/>
                <w:szCs w:val="28"/>
                <w:lang w:eastAsia="fr-FR"/>
              </w:rPr>
              <w:t>0,5</w:t>
            </w:r>
          </w:p>
          <w:p w:rsidR="00A42056" w:rsidRPr="00A42056" w:rsidRDefault="00A42056" w:rsidP="00A42056">
            <w:pPr>
              <w:widowControl w:val="0"/>
              <w:spacing w:line="312" w:lineRule="auto"/>
              <w:rPr>
                <w:rFonts w:ascii="Times New Roman" w:hAnsi="Times New Roman"/>
                <w:color w:val="000000"/>
                <w:sz w:val="28"/>
                <w:szCs w:val="28"/>
                <w:lang w:eastAsia="fr-FR"/>
              </w:rPr>
            </w:pPr>
            <w:r w:rsidRPr="00A42056">
              <w:rPr>
                <w:rFonts w:ascii="Times New Roman" w:hAnsi="Times New Roman"/>
                <w:color w:val="000000"/>
                <w:sz w:val="28"/>
                <w:szCs w:val="28"/>
                <w:lang w:eastAsia="fr-FR"/>
              </w:rPr>
              <w:t>0,5</w:t>
            </w:r>
          </w:p>
        </w:tc>
      </w:tr>
      <w:tr w:rsidR="00A42056" w:rsidRPr="00A42056" w:rsidTr="00A96EFA">
        <w:tc>
          <w:tcPr>
            <w:tcW w:w="1458" w:type="dxa"/>
          </w:tcPr>
          <w:p w:rsidR="00A42056" w:rsidRPr="00A42056" w:rsidRDefault="00A42056" w:rsidP="00A42056">
            <w:pPr>
              <w:widowControl w:val="0"/>
              <w:shd w:val="clear" w:color="auto" w:fill="FFFFFF"/>
              <w:spacing w:line="312" w:lineRule="auto"/>
              <w:ind w:firstLine="313"/>
              <w:jc w:val="both"/>
              <w:rPr>
                <w:rFonts w:ascii="Times New Roman" w:hAnsi="Times New Roman"/>
                <w:bCs/>
                <w:color w:val="000000"/>
                <w:sz w:val="28"/>
                <w:szCs w:val="28"/>
                <w:lang w:val="fr-FR" w:eastAsia="fr-FR"/>
              </w:rPr>
            </w:pPr>
            <w:r w:rsidRPr="00A42056">
              <w:rPr>
                <w:rFonts w:ascii="Times New Roman" w:hAnsi="Times New Roman"/>
                <w:bCs/>
                <w:color w:val="000000"/>
                <w:sz w:val="28"/>
                <w:szCs w:val="28"/>
                <w:lang w:val="fr-FR" w:eastAsia="fr-FR"/>
              </w:rPr>
              <w:t>20b</w:t>
            </w:r>
          </w:p>
          <w:p w:rsidR="00A42056" w:rsidRPr="00A42056" w:rsidRDefault="00A42056" w:rsidP="00A42056">
            <w:pPr>
              <w:spacing w:before="0" w:after="160" w:line="259" w:lineRule="auto"/>
              <w:jc w:val="center"/>
              <w:rPr>
                <w:sz w:val="20"/>
                <w:szCs w:val="20"/>
                <w:lang w:val="fr-FR" w:eastAsia="fr-FR"/>
              </w:rPr>
            </w:pPr>
            <w:r w:rsidRPr="00A42056">
              <w:rPr>
                <w:rFonts w:ascii="Times New Roman" w:hAnsi="Times New Roman"/>
                <w:color w:val="000000"/>
                <w:sz w:val="28"/>
                <w:szCs w:val="28"/>
                <w:lang w:val="vi-VN"/>
              </w:rPr>
              <w:t>(1 điểm)</w:t>
            </w:r>
          </w:p>
        </w:tc>
        <w:tc>
          <w:tcPr>
            <w:tcW w:w="8357" w:type="dxa"/>
          </w:tcPr>
          <w:p w:rsidR="00A42056" w:rsidRPr="00A42056" w:rsidRDefault="00A42056" w:rsidP="00A42056">
            <w:pPr>
              <w:widowControl w:val="0"/>
              <w:spacing w:before="0" w:after="0" w:line="317" w:lineRule="exact"/>
              <w:ind w:left="20" w:right="20"/>
              <w:jc w:val="both"/>
              <w:rPr>
                <w:rFonts w:ascii="Times New Roman" w:eastAsia="Segoe UI" w:hAnsi="Times New Roman"/>
                <w:color w:val="000000"/>
                <w:sz w:val="28"/>
                <w:szCs w:val="28"/>
                <w:shd w:val="clear" w:color="auto" w:fill="FFFFFF"/>
                <w:lang w:val="vi-VN" w:eastAsia="vi-VN" w:bidi="vi-VN"/>
              </w:rPr>
            </w:pPr>
            <w:r w:rsidRPr="00A42056">
              <w:rPr>
                <w:rFonts w:ascii="Times New Roman" w:eastAsia="Segoe UI" w:hAnsi="Times New Roman"/>
                <w:color w:val="000000"/>
                <w:sz w:val="28"/>
                <w:szCs w:val="28"/>
                <w:shd w:val="clear" w:color="auto" w:fill="FFFFFF"/>
                <w:lang w:val="vi-VN" w:eastAsia="vi-VN" w:bidi="vi-VN"/>
              </w:rPr>
              <w:t xml:space="preserve">- Khi bóng đèn sợi đốt đang sáng, điện năng đã chuyển hoá thành nhiệt năng làm nóng dây tóc bóng đèn, dây tóc bóng đèn nóng lên phát ra ánh sáng và làm nóng môi trường xung quanh. </w:t>
            </w:r>
          </w:p>
          <w:p w:rsidR="00A42056" w:rsidRPr="00A42056" w:rsidRDefault="00A42056" w:rsidP="00A42056">
            <w:pPr>
              <w:widowControl w:val="0"/>
              <w:spacing w:before="0" w:after="0" w:line="317" w:lineRule="exact"/>
              <w:ind w:left="20" w:right="20"/>
              <w:jc w:val="both"/>
              <w:rPr>
                <w:rFonts w:ascii="Times New Roman" w:eastAsia="Segoe UI" w:hAnsi="Times New Roman"/>
                <w:color w:val="000000"/>
                <w:sz w:val="28"/>
                <w:szCs w:val="28"/>
                <w:lang w:val="vi-VN" w:eastAsia="vi-VN" w:bidi="vi-VN"/>
              </w:rPr>
            </w:pPr>
            <w:r w:rsidRPr="00A42056">
              <w:rPr>
                <w:rFonts w:ascii="Times New Roman" w:eastAsia="Segoe UI" w:hAnsi="Times New Roman"/>
                <w:color w:val="000000"/>
                <w:sz w:val="28"/>
                <w:szCs w:val="28"/>
                <w:shd w:val="clear" w:color="auto" w:fill="FFFFFF"/>
                <w:lang w:eastAsia="vi-VN" w:bidi="vi-VN"/>
              </w:rPr>
              <w:t>-</w:t>
            </w:r>
            <w:r w:rsidRPr="00A42056">
              <w:rPr>
                <w:rFonts w:ascii="Times New Roman" w:eastAsia="Segoe UI" w:hAnsi="Times New Roman"/>
                <w:color w:val="000000"/>
                <w:sz w:val="28"/>
                <w:szCs w:val="28"/>
                <w:shd w:val="clear" w:color="auto" w:fill="FFFFFF"/>
                <w:lang w:val="vi-VN" w:eastAsia="vi-VN" w:bidi="vi-VN"/>
              </w:rPr>
              <w:t xml:space="preserve"> Phần có ích là phẩn năng lượng chuyển thành ánh sáng, phẩn hao phí là phẩn làm nóng môi trường xung quanh.</w:t>
            </w:r>
          </w:p>
        </w:tc>
        <w:tc>
          <w:tcPr>
            <w:tcW w:w="1174" w:type="dxa"/>
          </w:tcPr>
          <w:p w:rsidR="00A42056" w:rsidRPr="00A42056" w:rsidRDefault="00A42056" w:rsidP="00A42056">
            <w:pPr>
              <w:widowControl w:val="0"/>
              <w:spacing w:line="312" w:lineRule="auto"/>
              <w:rPr>
                <w:rFonts w:ascii="Times New Roman" w:hAnsi="Times New Roman"/>
                <w:color w:val="000000"/>
                <w:sz w:val="28"/>
                <w:szCs w:val="28"/>
                <w:lang w:eastAsia="fr-FR"/>
              </w:rPr>
            </w:pPr>
            <w:r w:rsidRPr="00A42056">
              <w:rPr>
                <w:rFonts w:ascii="Times New Roman" w:hAnsi="Times New Roman"/>
                <w:color w:val="000000"/>
                <w:sz w:val="28"/>
                <w:szCs w:val="28"/>
                <w:lang w:eastAsia="fr-FR"/>
              </w:rPr>
              <w:t>0,5</w:t>
            </w:r>
          </w:p>
          <w:p w:rsidR="00A42056" w:rsidRPr="00A42056" w:rsidRDefault="00A42056" w:rsidP="00A42056">
            <w:pPr>
              <w:widowControl w:val="0"/>
              <w:spacing w:line="312" w:lineRule="auto"/>
              <w:rPr>
                <w:rFonts w:ascii="Times New Roman" w:hAnsi="Times New Roman"/>
                <w:color w:val="000000"/>
                <w:sz w:val="28"/>
                <w:szCs w:val="28"/>
                <w:lang w:eastAsia="fr-FR"/>
              </w:rPr>
            </w:pPr>
          </w:p>
          <w:p w:rsidR="00A42056" w:rsidRPr="00A42056" w:rsidRDefault="00A42056" w:rsidP="00A42056">
            <w:pPr>
              <w:widowControl w:val="0"/>
              <w:spacing w:line="312" w:lineRule="auto"/>
              <w:rPr>
                <w:rFonts w:ascii="Times New Roman" w:hAnsi="Times New Roman"/>
                <w:color w:val="000000"/>
                <w:sz w:val="28"/>
                <w:szCs w:val="28"/>
                <w:lang w:eastAsia="fr-FR"/>
              </w:rPr>
            </w:pPr>
            <w:r w:rsidRPr="00A42056">
              <w:rPr>
                <w:rFonts w:ascii="Times New Roman" w:hAnsi="Times New Roman"/>
                <w:color w:val="000000"/>
                <w:sz w:val="28"/>
                <w:szCs w:val="28"/>
                <w:lang w:eastAsia="fr-FR"/>
              </w:rPr>
              <w:t>0,5</w:t>
            </w:r>
          </w:p>
        </w:tc>
      </w:tr>
      <w:tr w:rsidR="00A42056" w:rsidRPr="00A42056" w:rsidTr="00A96EFA">
        <w:tc>
          <w:tcPr>
            <w:tcW w:w="1458" w:type="dxa"/>
          </w:tcPr>
          <w:p w:rsidR="00A42056" w:rsidRPr="00A42056" w:rsidRDefault="00A42056" w:rsidP="00A42056">
            <w:pPr>
              <w:widowControl w:val="0"/>
              <w:shd w:val="clear" w:color="auto" w:fill="FFFFFF"/>
              <w:spacing w:line="312" w:lineRule="auto"/>
              <w:ind w:firstLine="313"/>
              <w:jc w:val="both"/>
              <w:rPr>
                <w:rFonts w:ascii="Times New Roman" w:hAnsi="Times New Roman"/>
                <w:bCs/>
                <w:color w:val="000000"/>
                <w:sz w:val="28"/>
                <w:szCs w:val="28"/>
                <w:lang w:val="vi-VN" w:eastAsia="fr-FR"/>
              </w:rPr>
            </w:pPr>
            <w:r w:rsidRPr="00A42056">
              <w:rPr>
                <w:rFonts w:ascii="Times New Roman" w:hAnsi="Times New Roman"/>
                <w:bCs/>
                <w:color w:val="000000"/>
                <w:sz w:val="28"/>
                <w:szCs w:val="28"/>
                <w:lang w:val="fr-FR" w:eastAsia="fr-FR"/>
              </w:rPr>
              <w:t>21</w:t>
            </w:r>
          </w:p>
          <w:p w:rsidR="00A42056" w:rsidRPr="00A42056" w:rsidRDefault="00A42056" w:rsidP="00A42056">
            <w:pPr>
              <w:widowControl w:val="0"/>
              <w:shd w:val="clear" w:color="auto" w:fill="FFFFFF"/>
              <w:spacing w:line="312" w:lineRule="auto"/>
              <w:jc w:val="both"/>
              <w:rPr>
                <w:rFonts w:ascii="Times New Roman" w:hAnsi="Times New Roman"/>
                <w:bCs/>
                <w:color w:val="000000"/>
                <w:sz w:val="28"/>
                <w:szCs w:val="28"/>
                <w:lang w:val="vi-VN" w:eastAsia="fr-FR"/>
              </w:rPr>
            </w:pPr>
            <w:r w:rsidRPr="00A42056">
              <w:rPr>
                <w:rFonts w:ascii="Times New Roman" w:hAnsi="Times New Roman"/>
                <w:bCs/>
                <w:color w:val="000000"/>
                <w:sz w:val="28"/>
                <w:szCs w:val="28"/>
                <w:lang w:val="vi-VN" w:eastAsia="fr-FR"/>
              </w:rPr>
              <w:t>(1 điểm)</w:t>
            </w:r>
          </w:p>
        </w:tc>
        <w:tc>
          <w:tcPr>
            <w:tcW w:w="8357" w:type="dxa"/>
          </w:tcPr>
          <w:p w:rsidR="00A42056" w:rsidRPr="00A42056" w:rsidRDefault="00A42056" w:rsidP="00A42056">
            <w:pPr>
              <w:widowControl w:val="0"/>
              <w:shd w:val="clear" w:color="auto" w:fill="FFFFFF"/>
              <w:spacing w:line="312" w:lineRule="auto"/>
              <w:ind w:firstLine="313"/>
              <w:jc w:val="both"/>
              <w:rPr>
                <w:rFonts w:ascii="Times New Roman" w:hAnsi="Times New Roman"/>
                <w:bCs/>
                <w:color w:val="000000"/>
                <w:sz w:val="28"/>
                <w:szCs w:val="28"/>
                <w:lang w:val="fr-FR" w:eastAsia="fr-FR"/>
              </w:rPr>
            </w:pPr>
            <w:r w:rsidRPr="00A42056">
              <w:rPr>
                <w:rFonts w:ascii="Times New Roman" w:hAnsi="Times New Roman"/>
                <w:bCs/>
                <w:color w:val="000000"/>
                <w:sz w:val="28"/>
                <w:szCs w:val="28"/>
                <w:lang w:val="fr-FR" w:eastAsia="fr-FR"/>
              </w:rPr>
              <w:t xml:space="preserve">- Vì do trong không khí có các bào tử của nấm, </w:t>
            </w:r>
          </w:p>
          <w:p w:rsidR="00A42056" w:rsidRPr="00A42056" w:rsidRDefault="00A42056" w:rsidP="00A42056">
            <w:pPr>
              <w:widowControl w:val="0"/>
              <w:shd w:val="clear" w:color="auto" w:fill="FFFFFF"/>
              <w:spacing w:line="312" w:lineRule="auto"/>
              <w:ind w:firstLine="313"/>
              <w:jc w:val="both"/>
              <w:rPr>
                <w:rFonts w:ascii="Times New Roman" w:hAnsi="Times New Roman"/>
                <w:bCs/>
                <w:color w:val="000000"/>
                <w:sz w:val="28"/>
                <w:szCs w:val="28"/>
                <w:lang w:val="vi-VN" w:eastAsia="fr-FR"/>
              </w:rPr>
            </w:pPr>
            <w:r w:rsidRPr="00A42056">
              <w:rPr>
                <w:rFonts w:ascii="Times New Roman" w:hAnsi="Times New Roman"/>
                <w:bCs/>
                <w:color w:val="000000"/>
                <w:sz w:val="28"/>
                <w:szCs w:val="28"/>
                <w:lang w:val="fr-FR" w:eastAsia="fr-FR"/>
              </w:rPr>
              <w:t>- Các bào tử rơi vào thức ăn gặp nước và chất dinh dưỡng sẽ nảy mầm và phát triển</w:t>
            </w:r>
          </w:p>
        </w:tc>
        <w:tc>
          <w:tcPr>
            <w:tcW w:w="1174" w:type="dxa"/>
          </w:tcPr>
          <w:p w:rsidR="00A42056" w:rsidRPr="00A42056" w:rsidRDefault="00A42056" w:rsidP="00A42056">
            <w:pPr>
              <w:widowControl w:val="0"/>
              <w:spacing w:line="312" w:lineRule="auto"/>
              <w:rPr>
                <w:rFonts w:ascii="Times New Roman" w:hAnsi="Times New Roman"/>
                <w:color w:val="000000"/>
                <w:sz w:val="28"/>
                <w:szCs w:val="28"/>
                <w:lang w:eastAsia="fr-FR"/>
              </w:rPr>
            </w:pPr>
            <w:r w:rsidRPr="00A42056">
              <w:rPr>
                <w:rFonts w:ascii="Times New Roman" w:hAnsi="Times New Roman"/>
                <w:color w:val="000000"/>
                <w:sz w:val="28"/>
                <w:szCs w:val="28"/>
                <w:lang w:eastAsia="fr-FR"/>
              </w:rPr>
              <w:t>0,5</w:t>
            </w:r>
          </w:p>
          <w:p w:rsidR="00A42056" w:rsidRPr="00A42056" w:rsidRDefault="00A42056" w:rsidP="00A42056">
            <w:pPr>
              <w:widowControl w:val="0"/>
              <w:spacing w:line="312" w:lineRule="auto"/>
              <w:rPr>
                <w:rFonts w:ascii="Times New Roman" w:hAnsi="Times New Roman"/>
                <w:color w:val="000000"/>
                <w:sz w:val="28"/>
                <w:szCs w:val="28"/>
                <w:lang w:eastAsia="fr-FR"/>
              </w:rPr>
            </w:pPr>
            <w:r w:rsidRPr="00A42056">
              <w:rPr>
                <w:rFonts w:ascii="Times New Roman" w:hAnsi="Times New Roman"/>
                <w:color w:val="000000"/>
                <w:sz w:val="28"/>
                <w:szCs w:val="28"/>
                <w:lang w:eastAsia="fr-FR"/>
              </w:rPr>
              <w:t>0,5</w:t>
            </w:r>
          </w:p>
        </w:tc>
      </w:tr>
    </w:tbl>
    <w:p w:rsidR="00A42056" w:rsidRPr="00A42056" w:rsidRDefault="00A42056" w:rsidP="00A42056">
      <w:pPr>
        <w:spacing w:before="0" w:after="160" w:line="259" w:lineRule="auto"/>
        <w:rPr>
          <w:rFonts w:ascii="Times New Roman" w:eastAsia="Calibri" w:hAnsi="Times New Roman"/>
          <w:sz w:val="28"/>
          <w:szCs w:val="22"/>
        </w:rPr>
      </w:pPr>
    </w:p>
    <w:p w:rsidR="00A42056" w:rsidRDefault="00A42056" w:rsidP="00A42056">
      <w:pPr>
        <w:spacing w:before="0" w:after="0" w:line="276" w:lineRule="auto"/>
        <w:ind w:right="-924"/>
        <w:rPr>
          <w:rFonts w:ascii="Times New Roman" w:eastAsia="Calibri" w:hAnsi="Times New Roman"/>
          <w:b/>
          <w:sz w:val="28"/>
          <w:szCs w:val="28"/>
        </w:rPr>
      </w:pPr>
    </w:p>
    <w:p w:rsidR="007D24A0" w:rsidRPr="00A42056" w:rsidRDefault="007D24A0" w:rsidP="007D24A0">
      <w:pPr>
        <w:widowControl w:val="0"/>
        <w:spacing w:line="312" w:lineRule="auto"/>
        <w:jc w:val="center"/>
        <w:rPr>
          <w:rFonts w:ascii="Times New Roman" w:eastAsia="Calibri" w:hAnsi="Times New Roman"/>
          <w:b/>
          <w:sz w:val="26"/>
          <w:szCs w:val="26"/>
        </w:rPr>
      </w:pPr>
      <w:r w:rsidRPr="00A42056">
        <w:rPr>
          <w:rFonts w:ascii="Times New Roman" w:eastAsia="Calibri" w:hAnsi="Times New Roman"/>
          <w:b/>
          <w:sz w:val="26"/>
          <w:szCs w:val="26"/>
        </w:rPr>
        <w:t xml:space="preserve">ĐỀ </w:t>
      </w:r>
      <w:r>
        <w:rPr>
          <w:rFonts w:ascii="Times New Roman" w:eastAsia="Calibri" w:hAnsi="Times New Roman"/>
          <w:b/>
          <w:sz w:val="26"/>
          <w:szCs w:val="26"/>
        </w:rPr>
        <w:t>ÔN</w:t>
      </w:r>
      <w:r w:rsidRPr="00A42056">
        <w:rPr>
          <w:rFonts w:ascii="Times New Roman" w:eastAsia="Calibri" w:hAnsi="Times New Roman"/>
          <w:b/>
          <w:sz w:val="26"/>
          <w:szCs w:val="26"/>
        </w:rPr>
        <w:t xml:space="preserve"> CUỐI HỌC KỲ II NĂM HỌ</w:t>
      </w:r>
      <w:r>
        <w:rPr>
          <w:rFonts w:ascii="Times New Roman" w:eastAsia="Calibri" w:hAnsi="Times New Roman"/>
          <w:b/>
          <w:sz w:val="26"/>
          <w:szCs w:val="26"/>
        </w:rPr>
        <w:t>C 2022-2023-ĐỀ</w:t>
      </w:r>
      <w:r>
        <w:rPr>
          <w:rFonts w:ascii="Times New Roman" w:eastAsia="Calibri" w:hAnsi="Times New Roman"/>
          <w:b/>
          <w:sz w:val="26"/>
          <w:szCs w:val="26"/>
        </w:rPr>
        <w:t xml:space="preserve"> 2</w:t>
      </w:r>
    </w:p>
    <w:p w:rsidR="007D24A0" w:rsidRPr="00A42056" w:rsidRDefault="007D24A0" w:rsidP="007D24A0">
      <w:pPr>
        <w:widowControl w:val="0"/>
        <w:spacing w:line="312" w:lineRule="auto"/>
        <w:jc w:val="center"/>
        <w:rPr>
          <w:rFonts w:ascii="Times New Roman" w:eastAsia="Calibri" w:hAnsi="Times New Roman"/>
          <w:b/>
          <w:sz w:val="26"/>
          <w:szCs w:val="26"/>
        </w:rPr>
      </w:pPr>
      <w:r w:rsidRPr="00A42056">
        <w:rPr>
          <w:rFonts w:ascii="Times New Roman" w:eastAsia="Calibri" w:hAnsi="Times New Roman"/>
          <w:b/>
          <w:sz w:val="26"/>
          <w:szCs w:val="26"/>
        </w:rPr>
        <w:t>MÔN KHOA HỌC TỰ NHIÊN LỚP 6</w:t>
      </w:r>
    </w:p>
    <w:p w:rsidR="007D24A0" w:rsidRPr="00A42056" w:rsidRDefault="007D24A0" w:rsidP="007D24A0">
      <w:pPr>
        <w:widowControl w:val="0"/>
        <w:spacing w:line="312" w:lineRule="auto"/>
        <w:jc w:val="center"/>
        <w:rPr>
          <w:rFonts w:ascii="Times New Roman" w:eastAsia="Calibri" w:hAnsi="Times New Roman"/>
          <w:sz w:val="26"/>
          <w:szCs w:val="26"/>
        </w:rPr>
      </w:pPr>
      <w:r w:rsidRPr="00A42056">
        <w:rPr>
          <w:rFonts w:ascii="Times New Roman" w:eastAsia="Calibri" w:hAnsi="Times New Roman"/>
          <w:sz w:val="26"/>
          <w:szCs w:val="26"/>
        </w:rPr>
        <w:t>Thời gian làm bài 60 phút</w:t>
      </w:r>
    </w:p>
    <w:p w:rsidR="007D24A0" w:rsidRPr="007D24A0" w:rsidRDefault="007D24A0" w:rsidP="007D24A0">
      <w:pPr>
        <w:spacing w:before="120" w:after="0"/>
        <w:jc w:val="both"/>
        <w:rPr>
          <w:rFonts w:ascii="Times New Roman" w:eastAsia="Times New Roman" w:hAnsi="Times New Roman"/>
          <w:b/>
          <w:sz w:val="28"/>
          <w:szCs w:val="28"/>
          <w:lang w:val="vi-VN"/>
        </w:rPr>
      </w:pPr>
      <w:r w:rsidRPr="007D24A0">
        <w:rPr>
          <w:rFonts w:ascii="Times New Roman" w:eastAsia="Times New Roman" w:hAnsi="Times New Roman"/>
          <w:b/>
          <w:sz w:val="28"/>
          <w:szCs w:val="28"/>
          <w:lang w:val="vi-VN"/>
        </w:rPr>
        <w:t>I. TRẮC NGHIỆM (4,0 điểm)</w:t>
      </w:r>
    </w:p>
    <w:p w:rsidR="007D24A0" w:rsidRPr="007D24A0" w:rsidRDefault="007D24A0" w:rsidP="007D24A0">
      <w:pPr>
        <w:tabs>
          <w:tab w:val="left" w:pos="851"/>
        </w:tabs>
        <w:spacing w:before="120" w:after="0"/>
        <w:rPr>
          <w:rFonts w:ascii="Times New Roman" w:eastAsia="Arial" w:hAnsi="Times New Roman"/>
          <w:sz w:val="28"/>
          <w:szCs w:val="32"/>
          <w:lang w:val="vi-VN" w:eastAsia="vi-VN"/>
        </w:rPr>
      </w:pPr>
      <w:r w:rsidRPr="007D24A0">
        <w:rPr>
          <w:rFonts w:ascii="Times New Roman" w:eastAsia="Arial" w:hAnsi="Times New Roman"/>
          <w:b/>
          <w:bCs/>
          <w:sz w:val="28"/>
          <w:szCs w:val="32"/>
          <w:lang w:val="vi-VN" w:eastAsia="vi-VN"/>
        </w:rPr>
        <w:t xml:space="preserve">Câu </w:t>
      </w:r>
      <w:r w:rsidRPr="007D24A0">
        <w:rPr>
          <w:rFonts w:ascii="Times New Roman" w:eastAsia="Arial" w:hAnsi="Times New Roman"/>
          <w:b/>
          <w:bCs/>
          <w:sz w:val="28"/>
          <w:szCs w:val="32"/>
          <w:lang w:eastAsia="vi-VN"/>
        </w:rPr>
        <w:t>1</w:t>
      </w:r>
      <w:r w:rsidRPr="007D24A0">
        <w:rPr>
          <w:rFonts w:ascii="Times New Roman" w:eastAsia="Arial" w:hAnsi="Times New Roman"/>
          <w:b/>
          <w:bCs/>
          <w:sz w:val="28"/>
          <w:szCs w:val="32"/>
          <w:lang w:val="vi-VN" w:eastAsia="vi-VN"/>
        </w:rPr>
        <w:t>:</w:t>
      </w:r>
      <w:r w:rsidRPr="007D24A0">
        <w:rPr>
          <w:rFonts w:ascii="Times New Roman" w:eastAsia="Arial" w:hAnsi="Times New Roman"/>
          <w:sz w:val="28"/>
          <w:szCs w:val="32"/>
          <w:lang w:val="vi-VN" w:eastAsia="vi-VN"/>
        </w:rPr>
        <w:t xml:space="preserve"> </w:t>
      </w:r>
      <w:r w:rsidRPr="007D24A0">
        <w:rPr>
          <w:rFonts w:ascii="Times New Roman" w:eastAsia="Arial" w:hAnsi="Times New Roman"/>
          <w:sz w:val="28"/>
          <w:szCs w:val="32"/>
          <w:lang w:eastAsia="vi-VN"/>
        </w:rPr>
        <w:t>Loài giun nào có ích cho nông nghiệp</w:t>
      </w:r>
      <w:r w:rsidRPr="007D24A0">
        <w:rPr>
          <w:rFonts w:ascii="Times New Roman" w:eastAsia="Arial" w:hAnsi="Times New Roman"/>
          <w:sz w:val="28"/>
          <w:szCs w:val="32"/>
          <w:lang w:val="vi-VN" w:eastAsia="vi-VN"/>
        </w:rPr>
        <w:t>?</w:t>
      </w:r>
    </w:p>
    <w:p w:rsidR="007D24A0" w:rsidRPr="007D24A0" w:rsidRDefault="007D24A0" w:rsidP="007D24A0">
      <w:pPr>
        <w:tabs>
          <w:tab w:val="left" w:pos="851"/>
        </w:tabs>
        <w:spacing w:before="120" w:after="0"/>
        <w:rPr>
          <w:rFonts w:ascii="Times New Roman" w:eastAsia="Arial" w:hAnsi="Times New Roman"/>
          <w:sz w:val="28"/>
          <w:szCs w:val="32"/>
          <w:lang w:val="vi-VN" w:eastAsia="vi-VN"/>
        </w:rPr>
      </w:pPr>
      <w:r w:rsidRPr="007D24A0">
        <w:rPr>
          <w:rFonts w:ascii="Times New Roman" w:eastAsia="Arial" w:hAnsi="Times New Roman"/>
          <w:sz w:val="28"/>
          <w:szCs w:val="32"/>
          <w:lang w:val="vi-VN" w:eastAsia="vi-VN"/>
        </w:rPr>
        <w:t xml:space="preserve">A. </w:t>
      </w:r>
      <w:r w:rsidRPr="007D24A0">
        <w:rPr>
          <w:rFonts w:ascii="Times New Roman" w:eastAsia="Arial" w:hAnsi="Times New Roman"/>
          <w:sz w:val="28"/>
          <w:szCs w:val="32"/>
          <w:lang w:eastAsia="vi-VN"/>
        </w:rPr>
        <w:t>Giun đất</w:t>
      </w:r>
      <w:r w:rsidRPr="007D24A0">
        <w:rPr>
          <w:rFonts w:ascii="Times New Roman" w:eastAsia="Arial" w:hAnsi="Times New Roman"/>
          <w:sz w:val="28"/>
          <w:szCs w:val="32"/>
          <w:lang w:val="vi-VN" w:eastAsia="vi-VN"/>
        </w:rPr>
        <w:t>.</w:t>
      </w:r>
      <w:r w:rsidRPr="007D24A0">
        <w:rPr>
          <w:rFonts w:ascii="Times New Roman" w:eastAsia="Arial" w:hAnsi="Times New Roman"/>
          <w:sz w:val="28"/>
          <w:szCs w:val="32"/>
          <w:lang w:eastAsia="vi-VN"/>
        </w:rPr>
        <w:tab/>
      </w:r>
      <w:r w:rsidRPr="007D24A0">
        <w:rPr>
          <w:rFonts w:ascii="Times New Roman" w:eastAsia="Arial" w:hAnsi="Times New Roman"/>
          <w:sz w:val="28"/>
          <w:szCs w:val="32"/>
          <w:lang w:eastAsia="vi-VN"/>
        </w:rPr>
        <w:tab/>
        <w:t>B. Giun đũa.</w:t>
      </w:r>
      <w:r w:rsidRPr="007D24A0">
        <w:rPr>
          <w:rFonts w:ascii="Times New Roman" w:eastAsia="Arial" w:hAnsi="Times New Roman"/>
          <w:sz w:val="28"/>
          <w:szCs w:val="32"/>
          <w:lang w:eastAsia="vi-VN"/>
        </w:rPr>
        <w:tab/>
      </w:r>
      <w:r w:rsidRPr="007D24A0">
        <w:rPr>
          <w:rFonts w:ascii="Times New Roman" w:eastAsia="Arial" w:hAnsi="Times New Roman"/>
          <w:sz w:val="28"/>
          <w:szCs w:val="32"/>
          <w:lang w:eastAsia="vi-VN"/>
        </w:rPr>
        <w:tab/>
      </w:r>
      <w:r w:rsidRPr="007D24A0">
        <w:rPr>
          <w:rFonts w:ascii="Times New Roman" w:eastAsia="Arial" w:hAnsi="Times New Roman"/>
          <w:sz w:val="28"/>
          <w:szCs w:val="32"/>
          <w:lang w:val="vi-VN" w:eastAsia="vi-VN"/>
        </w:rPr>
        <w:t xml:space="preserve">C. </w:t>
      </w:r>
      <w:r w:rsidRPr="007D24A0">
        <w:rPr>
          <w:rFonts w:ascii="Times New Roman" w:eastAsia="Arial" w:hAnsi="Times New Roman"/>
          <w:sz w:val="28"/>
          <w:szCs w:val="32"/>
          <w:lang w:eastAsia="vi-VN"/>
        </w:rPr>
        <w:t>Giun đỏ</w:t>
      </w:r>
      <w:r w:rsidRPr="007D24A0">
        <w:rPr>
          <w:rFonts w:ascii="Times New Roman" w:eastAsia="Arial" w:hAnsi="Times New Roman"/>
          <w:sz w:val="28"/>
          <w:szCs w:val="32"/>
          <w:lang w:val="vi-VN" w:eastAsia="vi-VN"/>
        </w:rPr>
        <w:t>.</w:t>
      </w:r>
      <w:r w:rsidRPr="007D24A0">
        <w:rPr>
          <w:rFonts w:ascii="Times New Roman" w:eastAsia="Arial" w:hAnsi="Times New Roman"/>
          <w:sz w:val="28"/>
          <w:szCs w:val="32"/>
          <w:lang w:eastAsia="vi-VN"/>
        </w:rPr>
        <w:tab/>
      </w:r>
      <w:r w:rsidRPr="007D24A0">
        <w:rPr>
          <w:rFonts w:ascii="Times New Roman" w:eastAsia="Arial" w:hAnsi="Times New Roman"/>
          <w:sz w:val="28"/>
          <w:szCs w:val="32"/>
          <w:lang w:eastAsia="vi-VN"/>
        </w:rPr>
        <w:tab/>
      </w:r>
      <w:r w:rsidRPr="007D24A0">
        <w:rPr>
          <w:rFonts w:ascii="Times New Roman" w:eastAsia="Arial" w:hAnsi="Times New Roman"/>
          <w:sz w:val="28"/>
          <w:szCs w:val="32"/>
          <w:lang w:val="vi-VN" w:eastAsia="vi-VN"/>
        </w:rPr>
        <w:t xml:space="preserve">D. </w:t>
      </w:r>
      <w:r w:rsidRPr="007D24A0">
        <w:rPr>
          <w:rFonts w:ascii="Times New Roman" w:eastAsia="Arial" w:hAnsi="Times New Roman"/>
          <w:sz w:val="28"/>
          <w:szCs w:val="32"/>
          <w:lang w:eastAsia="vi-VN"/>
        </w:rPr>
        <w:t>Giun móc câu.</w:t>
      </w:r>
    </w:p>
    <w:p w:rsidR="007D24A0" w:rsidRPr="007D24A0" w:rsidRDefault="007D24A0" w:rsidP="007D24A0">
      <w:pPr>
        <w:spacing w:before="120" w:after="0"/>
        <w:rPr>
          <w:rFonts w:ascii="Times New Roman" w:eastAsia="Times New Roman" w:hAnsi="Times New Roman"/>
          <w:sz w:val="26"/>
          <w:szCs w:val="26"/>
          <w:lang w:val="vi-VN" w:eastAsia="vi-VN"/>
        </w:rPr>
      </w:pPr>
      <w:r w:rsidRPr="007D24A0">
        <w:rPr>
          <w:rFonts w:ascii="Times New Roman" w:eastAsia="Times New Roman" w:hAnsi="Times New Roman"/>
          <w:b/>
          <w:bCs/>
          <w:sz w:val="26"/>
          <w:szCs w:val="26"/>
          <w:lang w:val="vi-VN" w:eastAsia="vi-VN"/>
        </w:rPr>
        <w:t>Câu 2:</w:t>
      </w:r>
      <w:r w:rsidRPr="007D24A0">
        <w:rPr>
          <w:rFonts w:ascii="Times New Roman" w:eastAsia="Times New Roman" w:hAnsi="Times New Roman"/>
          <w:sz w:val="26"/>
          <w:szCs w:val="26"/>
          <w:lang w:val="vi-VN" w:eastAsia="vi-VN"/>
        </w:rPr>
        <w:t xml:space="preserve"> </w:t>
      </w:r>
      <w:r w:rsidRPr="007D24A0">
        <w:rPr>
          <w:rFonts w:ascii="Times New Roman" w:eastAsia="Times New Roman" w:hAnsi="Times New Roman"/>
          <w:sz w:val="26"/>
          <w:szCs w:val="26"/>
          <w:lang w:eastAsia="vi-VN"/>
        </w:rPr>
        <w:t>Cây nào là cây lương thực</w:t>
      </w:r>
      <w:r w:rsidRPr="007D24A0">
        <w:rPr>
          <w:rFonts w:ascii="Times New Roman" w:eastAsia="Times New Roman" w:hAnsi="Times New Roman"/>
          <w:sz w:val="26"/>
          <w:szCs w:val="26"/>
          <w:lang w:val="vi-VN" w:eastAsia="vi-VN"/>
        </w:rPr>
        <w:t>?</w:t>
      </w:r>
    </w:p>
    <w:p w:rsidR="007D24A0" w:rsidRPr="007D24A0" w:rsidRDefault="007D24A0" w:rsidP="007D24A0">
      <w:pPr>
        <w:spacing w:before="120" w:after="0"/>
        <w:rPr>
          <w:rFonts w:ascii="Times New Roman" w:eastAsia="Times New Roman" w:hAnsi="Times New Roman"/>
          <w:sz w:val="26"/>
          <w:szCs w:val="26"/>
          <w:lang w:val="vi-VN" w:eastAsia="vi-VN"/>
        </w:rPr>
      </w:pPr>
      <w:r w:rsidRPr="007D24A0">
        <w:rPr>
          <w:rFonts w:ascii="Times New Roman" w:eastAsia="Times New Roman" w:hAnsi="Times New Roman"/>
          <w:sz w:val="26"/>
          <w:szCs w:val="26"/>
          <w:lang w:eastAsia="vi-VN"/>
        </w:rPr>
        <w:t>A</w:t>
      </w:r>
      <w:r w:rsidRPr="007D24A0">
        <w:rPr>
          <w:rFonts w:ascii="Times New Roman" w:eastAsia="Times New Roman" w:hAnsi="Times New Roman"/>
          <w:sz w:val="26"/>
          <w:szCs w:val="26"/>
          <w:lang w:val="vi-VN" w:eastAsia="vi-VN"/>
        </w:rPr>
        <w:t xml:space="preserve">. </w:t>
      </w:r>
      <w:r w:rsidRPr="007D24A0">
        <w:rPr>
          <w:rFonts w:ascii="Times New Roman" w:eastAsia="Times New Roman" w:hAnsi="Times New Roman"/>
          <w:sz w:val="26"/>
          <w:szCs w:val="26"/>
          <w:lang w:eastAsia="vi-VN"/>
        </w:rPr>
        <w:t>Cây cải</w:t>
      </w:r>
      <w:r w:rsidRPr="007D24A0">
        <w:rPr>
          <w:rFonts w:ascii="Times New Roman" w:eastAsia="Times New Roman" w:hAnsi="Times New Roman"/>
          <w:sz w:val="26"/>
          <w:szCs w:val="26"/>
          <w:lang w:val="vi-VN" w:eastAsia="vi-VN"/>
        </w:rPr>
        <w:t>.</w:t>
      </w:r>
      <w:r w:rsidRPr="007D24A0">
        <w:rPr>
          <w:rFonts w:ascii="Times New Roman" w:eastAsia="Times New Roman" w:hAnsi="Times New Roman"/>
          <w:sz w:val="26"/>
          <w:szCs w:val="26"/>
          <w:lang w:val="vi-VN" w:eastAsia="vi-VN"/>
        </w:rPr>
        <w:tab/>
      </w:r>
      <w:r w:rsidRPr="007D24A0">
        <w:rPr>
          <w:rFonts w:ascii="Times New Roman" w:eastAsia="Times New Roman" w:hAnsi="Times New Roman"/>
          <w:sz w:val="26"/>
          <w:szCs w:val="26"/>
          <w:lang w:val="vi-VN" w:eastAsia="vi-VN"/>
        </w:rPr>
        <w:tab/>
      </w:r>
      <w:r w:rsidRPr="007D24A0">
        <w:rPr>
          <w:rFonts w:ascii="Times New Roman" w:eastAsia="Times New Roman" w:hAnsi="Times New Roman"/>
          <w:sz w:val="26"/>
          <w:szCs w:val="26"/>
          <w:lang w:eastAsia="vi-VN"/>
        </w:rPr>
        <w:t>B</w:t>
      </w:r>
      <w:r w:rsidRPr="007D24A0">
        <w:rPr>
          <w:rFonts w:ascii="Times New Roman" w:eastAsia="Times New Roman" w:hAnsi="Times New Roman"/>
          <w:sz w:val="26"/>
          <w:szCs w:val="26"/>
          <w:lang w:val="vi-VN" w:eastAsia="vi-VN"/>
        </w:rPr>
        <w:t xml:space="preserve">. </w:t>
      </w:r>
      <w:r w:rsidRPr="007D24A0">
        <w:rPr>
          <w:rFonts w:ascii="Times New Roman" w:eastAsia="Times New Roman" w:hAnsi="Times New Roman"/>
          <w:sz w:val="26"/>
          <w:szCs w:val="26"/>
          <w:lang w:eastAsia="vi-VN"/>
        </w:rPr>
        <w:t>Cây cam</w:t>
      </w:r>
      <w:r w:rsidRPr="007D24A0">
        <w:rPr>
          <w:rFonts w:ascii="Times New Roman" w:eastAsia="Times New Roman" w:hAnsi="Times New Roman"/>
          <w:sz w:val="26"/>
          <w:szCs w:val="26"/>
          <w:lang w:val="vi-VN" w:eastAsia="vi-VN"/>
        </w:rPr>
        <w:t>.</w:t>
      </w:r>
      <w:r w:rsidRPr="007D24A0">
        <w:rPr>
          <w:rFonts w:ascii="Times New Roman" w:eastAsia="Times New Roman" w:hAnsi="Times New Roman"/>
          <w:sz w:val="26"/>
          <w:szCs w:val="26"/>
          <w:lang w:val="vi-VN" w:eastAsia="vi-VN"/>
        </w:rPr>
        <w:tab/>
      </w:r>
      <w:r w:rsidRPr="007D24A0">
        <w:rPr>
          <w:rFonts w:ascii="Times New Roman" w:eastAsia="Times New Roman" w:hAnsi="Times New Roman"/>
          <w:sz w:val="26"/>
          <w:szCs w:val="26"/>
          <w:lang w:val="vi-VN" w:eastAsia="vi-VN"/>
        </w:rPr>
        <w:tab/>
      </w:r>
      <w:r w:rsidRPr="007D24A0">
        <w:rPr>
          <w:rFonts w:ascii="Times New Roman" w:eastAsia="Times New Roman" w:hAnsi="Times New Roman"/>
          <w:sz w:val="26"/>
          <w:szCs w:val="26"/>
          <w:lang w:eastAsia="vi-VN"/>
        </w:rPr>
        <w:t>C</w:t>
      </w:r>
      <w:r w:rsidRPr="007D24A0">
        <w:rPr>
          <w:rFonts w:ascii="Times New Roman" w:eastAsia="Times New Roman" w:hAnsi="Times New Roman"/>
          <w:sz w:val="26"/>
          <w:szCs w:val="26"/>
          <w:lang w:val="vi-VN" w:eastAsia="vi-VN"/>
        </w:rPr>
        <w:t xml:space="preserve">. </w:t>
      </w:r>
      <w:r w:rsidRPr="007D24A0">
        <w:rPr>
          <w:rFonts w:ascii="Times New Roman" w:eastAsia="Times New Roman" w:hAnsi="Times New Roman"/>
          <w:sz w:val="26"/>
          <w:szCs w:val="26"/>
          <w:lang w:eastAsia="vi-VN"/>
        </w:rPr>
        <w:t>Cây dừa</w:t>
      </w:r>
      <w:r w:rsidRPr="007D24A0">
        <w:rPr>
          <w:rFonts w:ascii="Times New Roman" w:eastAsia="Times New Roman" w:hAnsi="Times New Roman"/>
          <w:sz w:val="26"/>
          <w:szCs w:val="26"/>
          <w:lang w:val="vi-VN" w:eastAsia="vi-VN"/>
        </w:rPr>
        <w:t xml:space="preserve">. </w:t>
      </w:r>
      <w:r w:rsidRPr="007D24A0">
        <w:rPr>
          <w:rFonts w:ascii="Times New Roman" w:eastAsia="Times New Roman" w:hAnsi="Times New Roman"/>
          <w:sz w:val="26"/>
          <w:szCs w:val="26"/>
          <w:lang w:val="vi-VN" w:eastAsia="vi-VN"/>
        </w:rPr>
        <w:tab/>
      </w:r>
      <w:r w:rsidRPr="007D24A0">
        <w:rPr>
          <w:rFonts w:ascii="Times New Roman" w:eastAsia="Times New Roman" w:hAnsi="Times New Roman"/>
          <w:sz w:val="26"/>
          <w:szCs w:val="26"/>
          <w:lang w:val="vi-VN" w:eastAsia="vi-VN"/>
        </w:rPr>
        <w:tab/>
      </w:r>
      <w:r w:rsidRPr="007D24A0">
        <w:rPr>
          <w:rFonts w:ascii="Times New Roman" w:eastAsia="Times New Roman" w:hAnsi="Times New Roman"/>
          <w:sz w:val="26"/>
          <w:szCs w:val="26"/>
          <w:lang w:eastAsia="vi-VN"/>
        </w:rPr>
        <w:t>D</w:t>
      </w:r>
      <w:r w:rsidRPr="007D24A0">
        <w:rPr>
          <w:rFonts w:ascii="Times New Roman" w:eastAsia="Times New Roman" w:hAnsi="Times New Roman"/>
          <w:sz w:val="26"/>
          <w:szCs w:val="26"/>
          <w:lang w:val="vi-VN" w:eastAsia="vi-VN"/>
        </w:rPr>
        <w:t xml:space="preserve">. </w:t>
      </w:r>
      <w:r w:rsidRPr="007D24A0">
        <w:rPr>
          <w:rFonts w:ascii="Times New Roman" w:eastAsia="Times New Roman" w:hAnsi="Times New Roman"/>
          <w:sz w:val="26"/>
          <w:szCs w:val="26"/>
          <w:lang w:eastAsia="vi-VN"/>
        </w:rPr>
        <w:t>Cây lúa</w:t>
      </w:r>
      <w:r w:rsidRPr="007D24A0">
        <w:rPr>
          <w:rFonts w:ascii="Times New Roman" w:eastAsia="Times New Roman" w:hAnsi="Times New Roman"/>
          <w:sz w:val="26"/>
          <w:szCs w:val="26"/>
          <w:lang w:val="vi-VN" w:eastAsia="vi-VN"/>
        </w:rPr>
        <w:t>.</w:t>
      </w:r>
      <w:r w:rsidRPr="007D24A0">
        <w:rPr>
          <w:rFonts w:ascii="Times New Roman" w:eastAsia="Times New Roman" w:hAnsi="Times New Roman"/>
          <w:sz w:val="26"/>
          <w:szCs w:val="26"/>
          <w:lang w:val="vi-VN" w:eastAsia="vi-VN"/>
        </w:rPr>
        <w:tab/>
      </w:r>
    </w:p>
    <w:p w:rsidR="007D24A0" w:rsidRPr="007D24A0" w:rsidRDefault="007D24A0" w:rsidP="007D24A0">
      <w:pPr>
        <w:tabs>
          <w:tab w:val="left" w:pos="851"/>
        </w:tabs>
        <w:spacing w:before="120" w:after="0"/>
        <w:rPr>
          <w:rFonts w:ascii="Times New Roman" w:eastAsia="Times New Roman" w:hAnsi="Times New Roman"/>
          <w:sz w:val="26"/>
          <w:szCs w:val="26"/>
          <w:lang w:val="vi-VN" w:eastAsia="vi-VN"/>
        </w:rPr>
      </w:pPr>
      <w:r w:rsidRPr="007D24A0">
        <w:rPr>
          <w:rFonts w:ascii="Times New Roman" w:eastAsia="Times New Roman" w:hAnsi="Times New Roman"/>
          <w:b/>
          <w:bCs/>
          <w:sz w:val="26"/>
          <w:szCs w:val="26"/>
          <w:lang w:val="vi-VN" w:eastAsia="vi-VN"/>
        </w:rPr>
        <w:t xml:space="preserve">Câu </w:t>
      </w:r>
      <w:r w:rsidRPr="007D24A0">
        <w:rPr>
          <w:rFonts w:ascii="Times New Roman" w:eastAsia="Times New Roman" w:hAnsi="Times New Roman"/>
          <w:b/>
          <w:bCs/>
          <w:sz w:val="26"/>
          <w:szCs w:val="26"/>
          <w:lang w:eastAsia="vi-VN"/>
        </w:rPr>
        <w:t>3</w:t>
      </w:r>
      <w:r w:rsidRPr="007D24A0">
        <w:rPr>
          <w:rFonts w:ascii="Times New Roman" w:eastAsia="Times New Roman" w:hAnsi="Times New Roman"/>
          <w:b/>
          <w:bCs/>
          <w:sz w:val="26"/>
          <w:szCs w:val="26"/>
          <w:lang w:val="vi-VN" w:eastAsia="vi-VN"/>
        </w:rPr>
        <w:t>:</w:t>
      </w:r>
      <w:r w:rsidRPr="007D24A0">
        <w:rPr>
          <w:rFonts w:ascii="Times New Roman" w:eastAsia="Times New Roman" w:hAnsi="Times New Roman"/>
          <w:sz w:val="26"/>
          <w:szCs w:val="26"/>
          <w:lang w:val="vi-VN" w:eastAsia="vi-VN"/>
        </w:rPr>
        <w:t xml:space="preserve"> </w:t>
      </w:r>
      <w:r w:rsidRPr="007D24A0">
        <w:rPr>
          <w:rFonts w:ascii="Times New Roman" w:eastAsia="Times New Roman" w:hAnsi="Times New Roman"/>
          <w:sz w:val="26"/>
          <w:szCs w:val="26"/>
          <w:lang w:eastAsia="vi-VN"/>
        </w:rPr>
        <w:t>Cây nào được sử dụng làm dược liệu quý</w:t>
      </w:r>
      <w:r w:rsidRPr="007D24A0">
        <w:rPr>
          <w:rFonts w:ascii="Times New Roman" w:eastAsia="Times New Roman" w:hAnsi="Times New Roman"/>
          <w:sz w:val="26"/>
          <w:szCs w:val="26"/>
          <w:lang w:val="vi-VN" w:eastAsia="vi-VN"/>
        </w:rPr>
        <w:t>?</w:t>
      </w:r>
    </w:p>
    <w:p w:rsidR="007D24A0" w:rsidRPr="007D24A0" w:rsidRDefault="007D24A0" w:rsidP="007D24A0">
      <w:pPr>
        <w:tabs>
          <w:tab w:val="left" w:pos="851"/>
        </w:tabs>
        <w:spacing w:before="120" w:after="0"/>
        <w:rPr>
          <w:rFonts w:ascii="Times New Roman" w:eastAsia="Times New Roman" w:hAnsi="Times New Roman"/>
          <w:sz w:val="26"/>
          <w:szCs w:val="26"/>
          <w:lang w:val="vi-VN" w:eastAsia="vi-VN"/>
        </w:rPr>
      </w:pPr>
      <w:r w:rsidRPr="007D24A0">
        <w:rPr>
          <w:rFonts w:ascii="Times New Roman" w:eastAsia="Times New Roman" w:hAnsi="Times New Roman"/>
          <w:sz w:val="26"/>
          <w:szCs w:val="26"/>
          <w:lang w:val="vi-VN" w:eastAsia="vi-VN"/>
        </w:rPr>
        <w:t xml:space="preserve">A. </w:t>
      </w:r>
      <w:r w:rsidRPr="007D24A0">
        <w:rPr>
          <w:rFonts w:ascii="Times New Roman" w:eastAsia="Times New Roman" w:hAnsi="Times New Roman"/>
          <w:sz w:val="26"/>
          <w:szCs w:val="26"/>
          <w:lang w:eastAsia="vi-VN"/>
        </w:rPr>
        <w:t>Cây sâm</w:t>
      </w:r>
      <w:r w:rsidRPr="007D24A0">
        <w:rPr>
          <w:rFonts w:ascii="Times New Roman" w:eastAsia="Times New Roman" w:hAnsi="Times New Roman"/>
          <w:sz w:val="26"/>
          <w:szCs w:val="26"/>
          <w:lang w:val="vi-VN" w:eastAsia="vi-VN"/>
        </w:rPr>
        <w:t xml:space="preserve">. </w:t>
      </w:r>
      <w:r w:rsidRPr="007D24A0">
        <w:rPr>
          <w:rFonts w:ascii="Times New Roman" w:eastAsia="Times New Roman" w:hAnsi="Times New Roman"/>
          <w:sz w:val="26"/>
          <w:szCs w:val="26"/>
          <w:lang w:val="vi-VN" w:eastAsia="vi-VN"/>
        </w:rPr>
        <w:tab/>
      </w:r>
      <w:r w:rsidRPr="007D24A0">
        <w:rPr>
          <w:rFonts w:ascii="Times New Roman" w:eastAsia="Times New Roman" w:hAnsi="Times New Roman"/>
          <w:sz w:val="26"/>
          <w:szCs w:val="26"/>
          <w:lang w:val="vi-VN" w:eastAsia="vi-VN"/>
        </w:rPr>
        <w:tab/>
        <w:t xml:space="preserve">B. </w:t>
      </w:r>
      <w:r w:rsidRPr="007D24A0">
        <w:rPr>
          <w:rFonts w:ascii="Times New Roman" w:eastAsia="Times New Roman" w:hAnsi="Times New Roman"/>
          <w:sz w:val="26"/>
          <w:szCs w:val="26"/>
          <w:lang w:eastAsia="vi-VN"/>
        </w:rPr>
        <w:t>Cây dừa</w:t>
      </w:r>
      <w:r w:rsidRPr="007D24A0">
        <w:rPr>
          <w:rFonts w:ascii="Times New Roman" w:eastAsia="Times New Roman" w:hAnsi="Times New Roman"/>
          <w:sz w:val="26"/>
          <w:szCs w:val="26"/>
          <w:lang w:val="vi-VN" w:eastAsia="vi-VN"/>
        </w:rPr>
        <w:t xml:space="preserve">. </w:t>
      </w:r>
      <w:r w:rsidRPr="007D24A0">
        <w:rPr>
          <w:rFonts w:ascii="Times New Roman" w:eastAsia="Times New Roman" w:hAnsi="Times New Roman"/>
          <w:sz w:val="26"/>
          <w:szCs w:val="26"/>
          <w:lang w:val="vi-VN" w:eastAsia="vi-VN"/>
        </w:rPr>
        <w:tab/>
      </w:r>
      <w:r w:rsidRPr="007D24A0">
        <w:rPr>
          <w:rFonts w:ascii="Times New Roman" w:eastAsia="Times New Roman" w:hAnsi="Times New Roman"/>
          <w:sz w:val="26"/>
          <w:szCs w:val="26"/>
          <w:lang w:val="vi-VN" w:eastAsia="vi-VN"/>
        </w:rPr>
        <w:tab/>
        <w:t xml:space="preserve">C. </w:t>
      </w:r>
      <w:r w:rsidRPr="007D24A0">
        <w:rPr>
          <w:rFonts w:ascii="Times New Roman" w:eastAsia="Times New Roman" w:hAnsi="Times New Roman"/>
          <w:sz w:val="26"/>
          <w:szCs w:val="26"/>
          <w:lang w:eastAsia="vi-VN"/>
        </w:rPr>
        <w:t>Cây ngô</w:t>
      </w:r>
      <w:r w:rsidRPr="007D24A0">
        <w:rPr>
          <w:rFonts w:ascii="Times New Roman" w:eastAsia="Times New Roman" w:hAnsi="Times New Roman"/>
          <w:sz w:val="26"/>
          <w:szCs w:val="26"/>
          <w:lang w:val="vi-VN" w:eastAsia="vi-VN"/>
        </w:rPr>
        <w:t>.</w:t>
      </w:r>
      <w:r w:rsidRPr="007D24A0">
        <w:rPr>
          <w:rFonts w:ascii="Times New Roman" w:eastAsia="Times New Roman" w:hAnsi="Times New Roman"/>
          <w:sz w:val="26"/>
          <w:szCs w:val="26"/>
          <w:lang w:val="vi-VN" w:eastAsia="vi-VN"/>
        </w:rPr>
        <w:tab/>
      </w:r>
      <w:r w:rsidRPr="007D24A0">
        <w:rPr>
          <w:rFonts w:ascii="Times New Roman" w:eastAsia="Times New Roman" w:hAnsi="Times New Roman"/>
          <w:sz w:val="26"/>
          <w:szCs w:val="26"/>
          <w:lang w:val="vi-VN" w:eastAsia="vi-VN"/>
        </w:rPr>
        <w:tab/>
        <w:t xml:space="preserve">D. </w:t>
      </w:r>
      <w:r w:rsidRPr="007D24A0">
        <w:rPr>
          <w:rFonts w:ascii="Times New Roman" w:eastAsia="Times New Roman" w:hAnsi="Times New Roman"/>
          <w:sz w:val="26"/>
          <w:szCs w:val="26"/>
          <w:lang w:eastAsia="vi-VN"/>
        </w:rPr>
        <w:t>Cây sen</w:t>
      </w:r>
      <w:r w:rsidRPr="007D24A0">
        <w:rPr>
          <w:rFonts w:ascii="Times New Roman" w:eastAsia="Times New Roman" w:hAnsi="Times New Roman"/>
          <w:sz w:val="26"/>
          <w:szCs w:val="26"/>
          <w:lang w:val="vi-VN" w:eastAsia="vi-VN"/>
        </w:rPr>
        <w:t>.</w:t>
      </w:r>
    </w:p>
    <w:p w:rsidR="007D24A0" w:rsidRPr="007D24A0" w:rsidRDefault="007D24A0" w:rsidP="007D24A0">
      <w:pPr>
        <w:tabs>
          <w:tab w:val="left" w:pos="851"/>
        </w:tabs>
        <w:spacing w:before="120" w:after="0"/>
        <w:rPr>
          <w:rFonts w:ascii="Times New Roman" w:eastAsia="Times New Roman" w:hAnsi="Times New Roman"/>
          <w:sz w:val="26"/>
          <w:szCs w:val="26"/>
          <w:lang w:val="vi-VN" w:eastAsia="vi-VN"/>
        </w:rPr>
      </w:pPr>
      <w:r w:rsidRPr="007D24A0">
        <w:rPr>
          <w:rFonts w:ascii="Times New Roman" w:eastAsia="Times New Roman" w:hAnsi="Times New Roman"/>
          <w:b/>
          <w:bCs/>
          <w:sz w:val="26"/>
          <w:szCs w:val="26"/>
          <w:lang w:val="vi-VN" w:eastAsia="vi-VN"/>
        </w:rPr>
        <w:t xml:space="preserve">Câu </w:t>
      </w:r>
      <w:r w:rsidRPr="007D24A0">
        <w:rPr>
          <w:rFonts w:ascii="Times New Roman" w:eastAsia="Times New Roman" w:hAnsi="Times New Roman"/>
          <w:b/>
          <w:bCs/>
          <w:sz w:val="26"/>
          <w:szCs w:val="26"/>
          <w:lang w:eastAsia="vi-VN"/>
        </w:rPr>
        <w:t>4</w:t>
      </w:r>
      <w:r w:rsidRPr="007D24A0">
        <w:rPr>
          <w:rFonts w:ascii="Times New Roman" w:eastAsia="Times New Roman" w:hAnsi="Times New Roman"/>
          <w:b/>
          <w:bCs/>
          <w:sz w:val="26"/>
          <w:szCs w:val="26"/>
          <w:lang w:val="vi-VN" w:eastAsia="vi-VN"/>
        </w:rPr>
        <w:t>:</w:t>
      </w:r>
      <w:r w:rsidRPr="007D24A0">
        <w:rPr>
          <w:rFonts w:ascii="Times New Roman" w:eastAsia="Times New Roman" w:hAnsi="Times New Roman"/>
          <w:sz w:val="26"/>
          <w:szCs w:val="26"/>
          <w:lang w:val="vi-VN" w:eastAsia="vi-VN"/>
        </w:rPr>
        <w:t xml:space="preserve"> </w:t>
      </w:r>
      <w:r w:rsidRPr="007D24A0">
        <w:rPr>
          <w:rFonts w:ascii="Times New Roman" w:eastAsia="Times New Roman" w:hAnsi="Times New Roman"/>
          <w:sz w:val="26"/>
          <w:szCs w:val="26"/>
          <w:lang w:eastAsia="vi-VN"/>
        </w:rPr>
        <w:t>Loài nào làm tổ trên cành</w:t>
      </w:r>
      <w:r w:rsidRPr="007D24A0">
        <w:rPr>
          <w:rFonts w:ascii="Times New Roman" w:eastAsia="Times New Roman" w:hAnsi="Times New Roman"/>
          <w:sz w:val="26"/>
          <w:szCs w:val="26"/>
          <w:lang w:val="vi-VN" w:eastAsia="vi-VN"/>
        </w:rPr>
        <w:t>?</w:t>
      </w:r>
    </w:p>
    <w:p w:rsidR="007D24A0" w:rsidRPr="007D24A0" w:rsidRDefault="007D24A0" w:rsidP="007D24A0">
      <w:pPr>
        <w:spacing w:before="120" w:after="0"/>
        <w:rPr>
          <w:rFonts w:ascii="Times New Roman" w:eastAsia="Times New Roman" w:hAnsi="Times New Roman"/>
          <w:sz w:val="26"/>
          <w:szCs w:val="26"/>
          <w:lang w:val="vi-VN" w:eastAsia="vi-VN"/>
        </w:rPr>
      </w:pPr>
      <w:r w:rsidRPr="007D24A0">
        <w:rPr>
          <w:rFonts w:ascii="Times New Roman" w:eastAsia="Times New Roman" w:hAnsi="Times New Roman"/>
          <w:sz w:val="26"/>
          <w:szCs w:val="26"/>
          <w:lang w:val="vi-VN" w:eastAsia="vi-VN"/>
        </w:rPr>
        <w:t xml:space="preserve">A. </w:t>
      </w:r>
      <w:r w:rsidRPr="007D24A0">
        <w:rPr>
          <w:rFonts w:ascii="Times New Roman" w:eastAsia="Times New Roman" w:hAnsi="Times New Roman"/>
          <w:sz w:val="26"/>
          <w:szCs w:val="26"/>
          <w:lang w:eastAsia="vi-VN"/>
        </w:rPr>
        <w:t>Gà rừng</w:t>
      </w:r>
      <w:r w:rsidRPr="007D24A0">
        <w:rPr>
          <w:rFonts w:ascii="Times New Roman" w:eastAsia="Times New Roman" w:hAnsi="Times New Roman"/>
          <w:sz w:val="26"/>
          <w:szCs w:val="26"/>
          <w:lang w:val="vi-VN" w:eastAsia="vi-VN"/>
        </w:rPr>
        <w:t>.</w:t>
      </w:r>
      <w:r w:rsidRPr="007D24A0">
        <w:rPr>
          <w:rFonts w:ascii="Times New Roman" w:eastAsia="Times New Roman" w:hAnsi="Times New Roman"/>
          <w:sz w:val="26"/>
          <w:szCs w:val="26"/>
          <w:lang w:val="vi-VN" w:eastAsia="vi-VN"/>
        </w:rPr>
        <w:tab/>
      </w:r>
      <w:r w:rsidRPr="007D24A0">
        <w:rPr>
          <w:rFonts w:ascii="Times New Roman" w:eastAsia="Times New Roman" w:hAnsi="Times New Roman"/>
          <w:sz w:val="26"/>
          <w:szCs w:val="26"/>
          <w:lang w:val="vi-VN" w:eastAsia="vi-VN"/>
        </w:rPr>
        <w:tab/>
        <w:t xml:space="preserve">B. </w:t>
      </w:r>
      <w:r w:rsidRPr="007D24A0">
        <w:rPr>
          <w:rFonts w:ascii="Times New Roman" w:eastAsia="Times New Roman" w:hAnsi="Times New Roman"/>
          <w:sz w:val="26"/>
          <w:szCs w:val="26"/>
          <w:lang w:eastAsia="vi-VN"/>
        </w:rPr>
        <w:t>Vịt trời</w:t>
      </w:r>
      <w:r w:rsidRPr="007D24A0">
        <w:rPr>
          <w:rFonts w:ascii="Times New Roman" w:eastAsia="Times New Roman" w:hAnsi="Times New Roman"/>
          <w:sz w:val="26"/>
          <w:szCs w:val="26"/>
          <w:lang w:val="vi-VN" w:eastAsia="vi-VN"/>
        </w:rPr>
        <w:t>.</w:t>
      </w:r>
      <w:r w:rsidRPr="007D24A0">
        <w:rPr>
          <w:rFonts w:ascii="Times New Roman" w:eastAsia="Times New Roman" w:hAnsi="Times New Roman"/>
          <w:sz w:val="26"/>
          <w:szCs w:val="26"/>
          <w:lang w:val="vi-VN" w:eastAsia="vi-VN"/>
        </w:rPr>
        <w:tab/>
      </w:r>
      <w:r w:rsidRPr="007D24A0">
        <w:rPr>
          <w:rFonts w:ascii="Times New Roman" w:eastAsia="Times New Roman" w:hAnsi="Times New Roman"/>
          <w:sz w:val="26"/>
          <w:szCs w:val="26"/>
          <w:lang w:val="vi-VN" w:eastAsia="vi-VN"/>
        </w:rPr>
        <w:tab/>
        <w:t xml:space="preserve">C. </w:t>
      </w:r>
      <w:r w:rsidRPr="007D24A0">
        <w:rPr>
          <w:rFonts w:ascii="Times New Roman" w:eastAsia="Times New Roman" w:hAnsi="Times New Roman"/>
          <w:sz w:val="26"/>
          <w:szCs w:val="26"/>
          <w:lang w:eastAsia="vi-VN"/>
        </w:rPr>
        <w:t>Khỉ</w:t>
      </w:r>
      <w:r w:rsidRPr="007D24A0">
        <w:rPr>
          <w:rFonts w:ascii="Times New Roman" w:eastAsia="Times New Roman" w:hAnsi="Times New Roman"/>
          <w:sz w:val="26"/>
          <w:szCs w:val="26"/>
          <w:lang w:val="vi-VN" w:eastAsia="vi-VN"/>
        </w:rPr>
        <w:t>.</w:t>
      </w:r>
      <w:r w:rsidRPr="007D24A0">
        <w:rPr>
          <w:rFonts w:ascii="Times New Roman" w:eastAsia="Times New Roman" w:hAnsi="Times New Roman"/>
          <w:sz w:val="26"/>
          <w:szCs w:val="26"/>
          <w:lang w:val="vi-VN" w:eastAsia="vi-VN"/>
        </w:rPr>
        <w:tab/>
      </w:r>
      <w:r w:rsidRPr="007D24A0">
        <w:rPr>
          <w:rFonts w:ascii="Times New Roman" w:eastAsia="Times New Roman" w:hAnsi="Times New Roman"/>
          <w:sz w:val="26"/>
          <w:szCs w:val="26"/>
          <w:lang w:val="vi-VN" w:eastAsia="vi-VN"/>
        </w:rPr>
        <w:tab/>
        <w:t xml:space="preserve">D. </w:t>
      </w:r>
      <w:r w:rsidRPr="007D24A0">
        <w:rPr>
          <w:rFonts w:ascii="Times New Roman" w:eastAsia="Times New Roman" w:hAnsi="Times New Roman"/>
          <w:sz w:val="26"/>
          <w:szCs w:val="26"/>
          <w:lang w:eastAsia="vi-VN"/>
        </w:rPr>
        <w:t>Chim chào mào</w:t>
      </w:r>
      <w:r w:rsidRPr="007D24A0">
        <w:rPr>
          <w:rFonts w:ascii="Times New Roman" w:eastAsia="Times New Roman" w:hAnsi="Times New Roman"/>
          <w:sz w:val="26"/>
          <w:szCs w:val="26"/>
          <w:lang w:val="vi-VN" w:eastAsia="vi-VN"/>
        </w:rPr>
        <w:t>.</w:t>
      </w:r>
    </w:p>
    <w:p w:rsidR="007D24A0" w:rsidRPr="007D24A0" w:rsidRDefault="007D24A0" w:rsidP="007D24A0">
      <w:pPr>
        <w:tabs>
          <w:tab w:val="left" w:pos="851"/>
        </w:tabs>
        <w:spacing w:before="120" w:after="0"/>
        <w:rPr>
          <w:rFonts w:ascii="Times New Roman" w:eastAsia="Arial" w:hAnsi="Times New Roman"/>
          <w:sz w:val="28"/>
          <w:szCs w:val="32"/>
          <w:lang w:val="vi-VN" w:eastAsia="vi-VN"/>
        </w:rPr>
      </w:pPr>
      <w:r w:rsidRPr="007D24A0">
        <w:rPr>
          <w:rFonts w:ascii="Times New Roman" w:eastAsia="Arial" w:hAnsi="Times New Roman"/>
          <w:b/>
          <w:bCs/>
          <w:sz w:val="28"/>
          <w:szCs w:val="32"/>
          <w:lang w:val="vi-VN" w:eastAsia="vi-VN"/>
        </w:rPr>
        <w:t xml:space="preserve">Câu </w:t>
      </w:r>
      <w:r w:rsidRPr="007D24A0">
        <w:rPr>
          <w:rFonts w:ascii="Times New Roman" w:eastAsia="Arial" w:hAnsi="Times New Roman"/>
          <w:b/>
          <w:bCs/>
          <w:sz w:val="28"/>
          <w:szCs w:val="32"/>
          <w:lang w:eastAsia="vi-VN"/>
        </w:rPr>
        <w:t>5</w:t>
      </w:r>
      <w:r w:rsidRPr="007D24A0">
        <w:rPr>
          <w:rFonts w:ascii="Times New Roman" w:eastAsia="Arial" w:hAnsi="Times New Roman"/>
          <w:b/>
          <w:bCs/>
          <w:sz w:val="28"/>
          <w:szCs w:val="32"/>
          <w:lang w:val="vi-VN" w:eastAsia="vi-VN"/>
        </w:rPr>
        <w:t>:</w:t>
      </w:r>
      <w:r w:rsidRPr="007D24A0">
        <w:rPr>
          <w:rFonts w:ascii="Times New Roman" w:eastAsia="Arial" w:hAnsi="Times New Roman"/>
          <w:sz w:val="28"/>
          <w:szCs w:val="32"/>
          <w:lang w:val="vi-VN" w:eastAsia="vi-VN"/>
        </w:rPr>
        <w:t xml:space="preserve"> </w:t>
      </w:r>
      <w:r w:rsidRPr="007D24A0">
        <w:rPr>
          <w:rFonts w:ascii="Times New Roman" w:eastAsia="Arial" w:hAnsi="Times New Roman"/>
          <w:sz w:val="28"/>
          <w:szCs w:val="32"/>
          <w:lang w:eastAsia="vi-VN"/>
        </w:rPr>
        <w:t>Sinh vật nào là động vật không xương sống</w:t>
      </w:r>
      <w:r w:rsidRPr="007D24A0">
        <w:rPr>
          <w:rFonts w:ascii="Times New Roman" w:eastAsia="Arial" w:hAnsi="Times New Roman"/>
          <w:sz w:val="28"/>
          <w:szCs w:val="32"/>
          <w:lang w:val="vi-VN" w:eastAsia="vi-VN"/>
        </w:rPr>
        <w:t>?</w:t>
      </w:r>
    </w:p>
    <w:p w:rsidR="007D24A0" w:rsidRPr="007D24A0" w:rsidRDefault="007D24A0" w:rsidP="007D24A0">
      <w:pPr>
        <w:tabs>
          <w:tab w:val="left" w:pos="851"/>
        </w:tabs>
        <w:spacing w:before="120" w:after="0"/>
        <w:rPr>
          <w:rFonts w:ascii="Times New Roman" w:eastAsia="Arial" w:hAnsi="Times New Roman"/>
          <w:sz w:val="28"/>
          <w:szCs w:val="32"/>
          <w:lang w:eastAsia="vi-VN"/>
        </w:rPr>
      </w:pPr>
      <w:r w:rsidRPr="007D24A0">
        <w:rPr>
          <w:rFonts w:ascii="Times New Roman" w:eastAsia="Arial" w:hAnsi="Times New Roman"/>
          <w:sz w:val="28"/>
          <w:szCs w:val="32"/>
          <w:lang w:eastAsia="vi-VN"/>
        </w:rPr>
        <w:t>A. Cá sấu.</w:t>
      </w:r>
      <w:r w:rsidRPr="007D24A0">
        <w:rPr>
          <w:rFonts w:ascii="Times New Roman" w:eastAsia="Arial" w:hAnsi="Times New Roman"/>
          <w:sz w:val="28"/>
          <w:szCs w:val="32"/>
          <w:lang w:val="vi-VN" w:eastAsia="vi-VN"/>
        </w:rPr>
        <w:tab/>
      </w:r>
      <w:r w:rsidRPr="007D24A0">
        <w:rPr>
          <w:rFonts w:ascii="Times New Roman" w:eastAsia="Arial" w:hAnsi="Times New Roman"/>
          <w:sz w:val="28"/>
          <w:szCs w:val="32"/>
          <w:lang w:eastAsia="vi-VN"/>
        </w:rPr>
        <w:tab/>
      </w:r>
      <w:r w:rsidRPr="007D24A0">
        <w:rPr>
          <w:rFonts w:ascii="Times New Roman" w:eastAsia="Arial" w:hAnsi="Times New Roman"/>
          <w:sz w:val="28"/>
          <w:szCs w:val="32"/>
          <w:lang w:eastAsia="vi-VN"/>
        </w:rPr>
        <w:tab/>
      </w:r>
      <w:r w:rsidRPr="007D24A0">
        <w:rPr>
          <w:rFonts w:ascii="Times New Roman" w:eastAsia="Arial" w:hAnsi="Times New Roman"/>
          <w:sz w:val="28"/>
          <w:szCs w:val="32"/>
          <w:lang w:eastAsia="vi-VN"/>
        </w:rPr>
        <w:tab/>
      </w:r>
      <w:r w:rsidRPr="007D24A0">
        <w:rPr>
          <w:rFonts w:ascii="Times New Roman" w:eastAsia="Arial" w:hAnsi="Times New Roman"/>
          <w:sz w:val="28"/>
          <w:szCs w:val="32"/>
          <w:lang w:eastAsia="vi-VN"/>
        </w:rPr>
        <w:tab/>
        <w:t>B</w:t>
      </w:r>
      <w:r w:rsidRPr="007D24A0">
        <w:rPr>
          <w:rFonts w:ascii="Times New Roman" w:eastAsia="Arial" w:hAnsi="Times New Roman"/>
          <w:sz w:val="28"/>
          <w:szCs w:val="32"/>
          <w:lang w:val="vi-VN" w:eastAsia="vi-VN"/>
        </w:rPr>
        <w:t xml:space="preserve">. </w:t>
      </w:r>
      <w:r w:rsidRPr="007D24A0">
        <w:rPr>
          <w:rFonts w:ascii="Times New Roman" w:eastAsia="Arial" w:hAnsi="Times New Roman"/>
          <w:sz w:val="28"/>
          <w:szCs w:val="32"/>
          <w:lang w:eastAsia="vi-VN"/>
        </w:rPr>
        <w:t>Giun đất</w:t>
      </w:r>
      <w:r w:rsidRPr="007D24A0">
        <w:rPr>
          <w:rFonts w:ascii="Times New Roman" w:eastAsia="Arial" w:hAnsi="Times New Roman"/>
          <w:sz w:val="28"/>
          <w:szCs w:val="32"/>
          <w:lang w:val="vi-VN" w:eastAsia="vi-VN"/>
        </w:rPr>
        <w:t>.</w:t>
      </w:r>
    </w:p>
    <w:p w:rsidR="007D24A0" w:rsidRPr="007D24A0" w:rsidRDefault="007D24A0" w:rsidP="007D24A0">
      <w:pPr>
        <w:tabs>
          <w:tab w:val="left" w:pos="851"/>
        </w:tabs>
        <w:spacing w:before="120" w:after="0"/>
        <w:rPr>
          <w:rFonts w:ascii="Times New Roman" w:eastAsia="Arial" w:hAnsi="Times New Roman"/>
          <w:sz w:val="28"/>
          <w:szCs w:val="32"/>
          <w:lang w:val="vi-VN" w:eastAsia="vi-VN"/>
        </w:rPr>
      </w:pPr>
      <w:r w:rsidRPr="007D24A0">
        <w:rPr>
          <w:rFonts w:ascii="Times New Roman" w:eastAsia="Arial" w:hAnsi="Times New Roman"/>
          <w:sz w:val="28"/>
          <w:szCs w:val="32"/>
          <w:lang w:eastAsia="vi-VN"/>
        </w:rPr>
        <w:t>C</w:t>
      </w:r>
      <w:r w:rsidRPr="007D24A0">
        <w:rPr>
          <w:rFonts w:ascii="Times New Roman" w:eastAsia="Arial" w:hAnsi="Times New Roman"/>
          <w:sz w:val="28"/>
          <w:szCs w:val="32"/>
          <w:lang w:val="vi-VN" w:eastAsia="vi-VN"/>
        </w:rPr>
        <w:t xml:space="preserve">. </w:t>
      </w:r>
      <w:r w:rsidRPr="007D24A0">
        <w:rPr>
          <w:rFonts w:ascii="Times New Roman" w:eastAsia="Arial" w:hAnsi="Times New Roman"/>
          <w:sz w:val="28"/>
          <w:szCs w:val="32"/>
          <w:lang w:eastAsia="vi-VN"/>
        </w:rPr>
        <w:t xml:space="preserve">Lươn. </w:t>
      </w:r>
      <w:r w:rsidRPr="007D24A0">
        <w:rPr>
          <w:rFonts w:ascii="Times New Roman" w:eastAsia="Arial" w:hAnsi="Times New Roman"/>
          <w:sz w:val="28"/>
          <w:szCs w:val="32"/>
          <w:lang w:eastAsia="vi-VN"/>
        </w:rPr>
        <w:tab/>
      </w:r>
      <w:r w:rsidRPr="007D24A0">
        <w:rPr>
          <w:rFonts w:ascii="Times New Roman" w:eastAsia="Arial" w:hAnsi="Times New Roman"/>
          <w:sz w:val="28"/>
          <w:szCs w:val="32"/>
          <w:lang w:eastAsia="vi-VN"/>
        </w:rPr>
        <w:tab/>
      </w:r>
      <w:r w:rsidRPr="007D24A0">
        <w:rPr>
          <w:rFonts w:ascii="Times New Roman" w:eastAsia="Arial" w:hAnsi="Times New Roman"/>
          <w:sz w:val="28"/>
          <w:szCs w:val="32"/>
          <w:lang w:eastAsia="vi-VN"/>
        </w:rPr>
        <w:tab/>
      </w:r>
      <w:r w:rsidRPr="007D24A0">
        <w:rPr>
          <w:rFonts w:ascii="Times New Roman" w:eastAsia="Arial" w:hAnsi="Times New Roman"/>
          <w:sz w:val="28"/>
          <w:szCs w:val="32"/>
          <w:lang w:eastAsia="vi-VN"/>
        </w:rPr>
        <w:tab/>
      </w:r>
      <w:r w:rsidRPr="007D24A0">
        <w:rPr>
          <w:rFonts w:ascii="Times New Roman" w:eastAsia="Arial" w:hAnsi="Times New Roman"/>
          <w:sz w:val="28"/>
          <w:szCs w:val="32"/>
          <w:lang w:eastAsia="vi-VN"/>
        </w:rPr>
        <w:tab/>
        <w:t>D. Thằn lằn bóng đuôi dài.</w:t>
      </w:r>
    </w:p>
    <w:p w:rsidR="007D24A0" w:rsidRPr="007D24A0" w:rsidRDefault="007D24A0" w:rsidP="007D24A0">
      <w:pPr>
        <w:spacing w:before="120" w:after="0"/>
        <w:ind w:left="48" w:right="48"/>
        <w:jc w:val="both"/>
        <w:rPr>
          <w:rFonts w:ascii="Times New Roman" w:eastAsia="Times New Roman" w:hAnsi="Times New Roman"/>
          <w:sz w:val="26"/>
          <w:szCs w:val="26"/>
          <w:lang w:val="vi-VN"/>
        </w:rPr>
      </w:pPr>
      <w:r w:rsidRPr="007D24A0">
        <w:rPr>
          <w:rFonts w:ascii="Times New Roman" w:eastAsia="Times New Roman" w:hAnsi="Times New Roman"/>
          <w:b/>
          <w:bCs/>
          <w:sz w:val="26"/>
          <w:szCs w:val="26"/>
          <w:lang w:val="vi-VN"/>
        </w:rPr>
        <w:t xml:space="preserve">Câu </w:t>
      </w:r>
      <w:r w:rsidRPr="007D24A0">
        <w:rPr>
          <w:rFonts w:ascii="Times New Roman" w:eastAsia="Times New Roman" w:hAnsi="Times New Roman"/>
          <w:b/>
          <w:bCs/>
          <w:sz w:val="26"/>
          <w:szCs w:val="26"/>
        </w:rPr>
        <w:t>6</w:t>
      </w:r>
      <w:r w:rsidRPr="007D24A0">
        <w:rPr>
          <w:rFonts w:ascii="Times New Roman" w:eastAsia="Times New Roman" w:hAnsi="Times New Roman"/>
          <w:b/>
          <w:bCs/>
          <w:sz w:val="26"/>
          <w:szCs w:val="26"/>
          <w:lang w:val="vi-VN"/>
        </w:rPr>
        <w:t>:</w:t>
      </w:r>
      <w:r w:rsidRPr="007D24A0">
        <w:rPr>
          <w:rFonts w:ascii="Times New Roman" w:eastAsia="Times New Roman" w:hAnsi="Times New Roman"/>
          <w:sz w:val="26"/>
          <w:szCs w:val="26"/>
        </w:rPr>
        <w:t xml:space="preserve"> Loài nào là động vật có xương sống</w:t>
      </w:r>
      <w:r w:rsidRPr="007D24A0">
        <w:rPr>
          <w:rFonts w:ascii="Times New Roman" w:eastAsia="Times New Roman" w:hAnsi="Times New Roman"/>
          <w:sz w:val="26"/>
          <w:szCs w:val="26"/>
          <w:lang w:val="vi-VN"/>
        </w:rPr>
        <w:t>?</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sz w:val="26"/>
          <w:szCs w:val="26"/>
          <w:lang w:val="vi-VN"/>
        </w:rPr>
        <w:t xml:space="preserve">A. </w:t>
      </w:r>
      <w:r w:rsidRPr="007D24A0">
        <w:rPr>
          <w:rFonts w:ascii="Times New Roman" w:eastAsia="Times New Roman" w:hAnsi="Times New Roman"/>
          <w:sz w:val="26"/>
          <w:szCs w:val="26"/>
          <w:lang w:val="it-IT"/>
        </w:rPr>
        <w:t>Rươi</w:t>
      </w:r>
      <w:r w:rsidRPr="007D24A0">
        <w:rPr>
          <w:rFonts w:ascii="Times New Roman" w:eastAsia="Times New Roman" w:hAnsi="Times New Roman"/>
          <w:sz w:val="26"/>
          <w:szCs w:val="26"/>
          <w:lang w:val="vi-VN"/>
        </w:rPr>
        <w:t>.</w:t>
      </w:r>
      <w:r w:rsidRPr="007D24A0">
        <w:rPr>
          <w:rFonts w:ascii="Times New Roman" w:eastAsia="Times New Roman" w:hAnsi="Times New Roman"/>
          <w:sz w:val="26"/>
          <w:szCs w:val="26"/>
          <w:lang w:val="vi-VN"/>
        </w:rPr>
        <w:tab/>
      </w:r>
      <w:r w:rsidRPr="007D24A0">
        <w:rPr>
          <w:rFonts w:ascii="Times New Roman" w:eastAsia="Times New Roman" w:hAnsi="Times New Roman"/>
          <w:sz w:val="26"/>
          <w:szCs w:val="26"/>
          <w:lang w:val="vi-VN"/>
        </w:rPr>
        <w:tab/>
        <w:t xml:space="preserve">B. </w:t>
      </w:r>
      <w:r w:rsidRPr="007D24A0">
        <w:rPr>
          <w:rFonts w:ascii="Times New Roman" w:eastAsia="Times New Roman" w:hAnsi="Times New Roman"/>
          <w:sz w:val="26"/>
          <w:szCs w:val="26"/>
        </w:rPr>
        <w:t>Giun đũa</w:t>
      </w:r>
      <w:r w:rsidRPr="007D24A0">
        <w:rPr>
          <w:rFonts w:ascii="Times New Roman" w:eastAsia="Times New Roman" w:hAnsi="Times New Roman"/>
          <w:sz w:val="26"/>
          <w:szCs w:val="26"/>
          <w:lang w:val="vi-VN"/>
        </w:rPr>
        <w:t>.</w:t>
      </w:r>
      <w:r w:rsidRPr="007D24A0">
        <w:rPr>
          <w:rFonts w:ascii="Times New Roman" w:eastAsia="Times New Roman" w:hAnsi="Times New Roman"/>
          <w:sz w:val="26"/>
          <w:szCs w:val="26"/>
          <w:lang w:val="vi-VN"/>
        </w:rPr>
        <w:tab/>
      </w:r>
      <w:r w:rsidRPr="007D24A0">
        <w:rPr>
          <w:rFonts w:ascii="Times New Roman" w:eastAsia="Times New Roman" w:hAnsi="Times New Roman"/>
          <w:sz w:val="26"/>
          <w:szCs w:val="26"/>
        </w:rPr>
        <w:tab/>
      </w:r>
      <w:r w:rsidRPr="007D24A0">
        <w:rPr>
          <w:rFonts w:ascii="Times New Roman" w:eastAsia="Times New Roman" w:hAnsi="Times New Roman"/>
          <w:sz w:val="26"/>
          <w:szCs w:val="26"/>
          <w:lang w:val="vi-VN"/>
        </w:rPr>
        <w:t xml:space="preserve">C. </w:t>
      </w:r>
      <w:r w:rsidRPr="007D24A0">
        <w:rPr>
          <w:rFonts w:ascii="Times New Roman" w:eastAsia="Times New Roman" w:hAnsi="Times New Roman"/>
          <w:sz w:val="26"/>
          <w:szCs w:val="26"/>
        </w:rPr>
        <w:t>Rắn</w:t>
      </w:r>
      <w:r w:rsidRPr="007D24A0">
        <w:rPr>
          <w:rFonts w:ascii="Times New Roman" w:eastAsia="Times New Roman" w:hAnsi="Times New Roman"/>
          <w:sz w:val="26"/>
          <w:szCs w:val="26"/>
          <w:lang w:val="vi-VN"/>
        </w:rPr>
        <w:t>.</w:t>
      </w:r>
      <w:r w:rsidRPr="007D24A0">
        <w:rPr>
          <w:rFonts w:ascii="Times New Roman" w:eastAsia="Times New Roman" w:hAnsi="Times New Roman"/>
          <w:sz w:val="26"/>
          <w:szCs w:val="26"/>
          <w:lang w:val="vi-VN"/>
        </w:rPr>
        <w:tab/>
      </w:r>
      <w:r w:rsidRPr="007D24A0">
        <w:rPr>
          <w:rFonts w:ascii="Times New Roman" w:eastAsia="Times New Roman" w:hAnsi="Times New Roman"/>
          <w:sz w:val="26"/>
          <w:szCs w:val="26"/>
          <w:lang w:val="vi-VN"/>
        </w:rPr>
        <w:tab/>
        <w:t xml:space="preserve">D. </w:t>
      </w:r>
      <w:r w:rsidRPr="007D24A0">
        <w:rPr>
          <w:rFonts w:ascii="Times New Roman" w:eastAsia="Times New Roman" w:hAnsi="Times New Roman"/>
          <w:sz w:val="26"/>
          <w:szCs w:val="26"/>
        </w:rPr>
        <w:t>Mực</w:t>
      </w:r>
      <w:r w:rsidRPr="007D24A0">
        <w:rPr>
          <w:rFonts w:ascii="Times New Roman" w:eastAsia="Times New Roman" w:hAnsi="Times New Roman"/>
          <w:sz w:val="26"/>
          <w:szCs w:val="26"/>
          <w:lang w:val="vi-VN"/>
        </w:rPr>
        <w:t>.</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Calibri" w:hAnsi="Times New Roman"/>
          <w:b/>
          <w:sz w:val="26"/>
          <w:szCs w:val="26"/>
        </w:rPr>
        <w:t xml:space="preserve">Câu 7: </w:t>
      </w:r>
      <w:r w:rsidRPr="007D24A0">
        <w:rPr>
          <w:rFonts w:ascii="Times New Roman" w:eastAsia="Times New Roman" w:hAnsi="Times New Roman"/>
          <w:sz w:val="26"/>
          <w:szCs w:val="26"/>
        </w:rPr>
        <w:t>Đơn vị nào sau đây là đơn vị của lực?</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Calibri" w:hAnsi="Times New Roman"/>
          <w:sz w:val="26"/>
          <w:szCs w:val="26"/>
        </w:rPr>
        <w:t xml:space="preserve">A. </w:t>
      </w:r>
      <w:r w:rsidRPr="007D24A0">
        <w:rPr>
          <w:rFonts w:ascii="Times New Roman" w:eastAsia="Times New Roman" w:hAnsi="Times New Roman"/>
          <w:sz w:val="26"/>
          <w:szCs w:val="26"/>
        </w:rPr>
        <w:t>Kilôgam (kg)</w:t>
      </w:r>
      <w:r w:rsidRPr="007D24A0">
        <w:rPr>
          <w:rFonts w:ascii="Times New Roman" w:eastAsia="Times New Roman" w:hAnsi="Times New Roman"/>
          <w:sz w:val="26"/>
          <w:szCs w:val="26"/>
        </w:rPr>
        <w:tab/>
      </w:r>
      <w:r w:rsidRPr="007D24A0">
        <w:rPr>
          <w:rFonts w:ascii="Times New Roman" w:eastAsia="Calibri" w:hAnsi="Times New Roman"/>
          <w:sz w:val="26"/>
          <w:szCs w:val="26"/>
        </w:rPr>
        <w:t xml:space="preserve">B. </w:t>
      </w:r>
      <w:r w:rsidRPr="007D24A0">
        <w:rPr>
          <w:rFonts w:ascii="Times New Roman" w:eastAsia="Times New Roman" w:hAnsi="Times New Roman"/>
          <w:sz w:val="26"/>
          <w:szCs w:val="26"/>
        </w:rPr>
        <w:t>Centimét (cm)</w:t>
      </w:r>
      <w:r w:rsidRPr="007D24A0">
        <w:rPr>
          <w:rFonts w:ascii="Times New Roman" w:eastAsia="Calibri" w:hAnsi="Times New Roman"/>
          <w:sz w:val="26"/>
          <w:szCs w:val="26"/>
        </w:rPr>
        <w:tab/>
        <w:t xml:space="preserve">C. </w:t>
      </w:r>
      <w:r w:rsidRPr="007D24A0">
        <w:rPr>
          <w:rFonts w:ascii="Times New Roman" w:eastAsia="Times New Roman" w:hAnsi="Times New Roman"/>
          <w:sz w:val="26"/>
          <w:szCs w:val="26"/>
        </w:rPr>
        <w:t>Niuton (N)</w:t>
      </w:r>
      <w:r w:rsidRPr="007D24A0">
        <w:rPr>
          <w:rFonts w:ascii="Times New Roman" w:eastAsia="Calibri" w:hAnsi="Times New Roman"/>
          <w:sz w:val="26"/>
          <w:szCs w:val="26"/>
        </w:rPr>
        <w:tab/>
        <w:t xml:space="preserve">D. </w:t>
      </w:r>
      <w:r w:rsidRPr="007D24A0">
        <w:rPr>
          <w:rFonts w:ascii="Times New Roman" w:eastAsia="Times New Roman" w:hAnsi="Times New Roman"/>
          <w:sz w:val="26"/>
          <w:szCs w:val="26"/>
        </w:rPr>
        <w:t>Lít (l)</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Calibri" w:hAnsi="Times New Roman"/>
          <w:b/>
          <w:sz w:val="26"/>
          <w:szCs w:val="26"/>
        </w:rPr>
        <w:t xml:space="preserve">Câu 8: </w:t>
      </w:r>
      <w:r w:rsidRPr="007D24A0">
        <w:rPr>
          <w:rFonts w:ascii="Times New Roman" w:eastAsia="Times New Roman" w:hAnsi="Times New Roman"/>
          <w:sz w:val="26"/>
          <w:szCs w:val="26"/>
        </w:rPr>
        <w:t>Trong các trường hợp sau đây, trường hợp nào xuất hiện lực</w:t>
      </w:r>
      <w:r w:rsidRPr="007D24A0">
        <w:rPr>
          <w:rFonts w:ascii="Times New Roman" w:eastAsia="Times New Roman" w:hAnsi="Times New Roman"/>
          <w:b/>
          <w:bCs/>
          <w:sz w:val="26"/>
          <w:szCs w:val="26"/>
        </w:rPr>
        <w:t xml:space="preserve"> không </w:t>
      </w:r>
      <w:r w:rsidRPr="007D24A0">
        <w:rPr>
          <w:rFonts w:ascii="Times New Roman" w:eastAsia="Times New Roman" w:hAnsi="Times New Roman"/>
          <w:sz w:val="26"/>
          <w:szCs w:val="26"/>
        </w:rPr>
        <w:t>tiếp xúc?</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Calibri" w:hAnsi="Times New Roman"/>
          <w:sz w:val="26"/>
          <w:szCs w:val="26"/>
        </w:rPr>
        <w:t xml:space="preserve">A. </w:t>
      </w:r>
      <w:r w:rsidRPr="007D24A0">
        <w:rPr>
          <w:rFonts w:ascii="Times New Roman" w:eastAsia="Times New Roman" w:hAnsi="Times New Roman"/>
          <w:sz w:val="26"/>
          <w:szCs w:val="26"/>
        </w:rPr>
        <w:t>Em bé đẩy cho chiếc xe đồ chơi rơi xuống đất.</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Calibri" w:hAnsi="Times New Roman"/>
          <w:sz w:val="26"/>
          <w:szCs w:val="26"/>
        </w:rPr>
        <w:t xml:space="preserve">B. </w:t>
      </w:r>
      <w:r w:rsidRPr="007D24A0">
        <w:rPr>
          <w:rFonts w:ascii="Times New Roman" w:eastAsia="Times New Roman" w:hAnsi="Times New Roman"/>
          <w:sz w:val="26"/>
          <w:szCs w:val="26"/>
        </w:rPr>
        <w:t>Gió thổi làm thuyền chuyển động.</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Calibri" w:hAnsi="Times New Roman"/>
          <w:sz w:val="26"/>
          <w:szCs w:val="26"/>
        </w:rPr>
        <w:t xml:space="preserve">C. </w:t>
      </w:r>
      <w:r w:rsidRPr="007D24A0">
        <w:rPr>
          <w:rFonts w:ascii="Times New Roman" w:eastAsia="Times New Roman" w:hAnsi="Times New Roman"/>
          <w:sz w:val="26"/>
          <w:szCs w:val="26"/>
        </w:rPr>
        <w:t>Cầu thủ đá quả bóng bay vào gôn.</w:t>
      </w:r>
    </w:p>
    <w:p w:rsidR="007D24A0" w:rsidRPr="007D24A0" w:rsidRDefault="007D24A0" w:rsidP="007D24A0">
      <w:pPr>
        <w:spacing w:before="120" w:after="0"/>
        <w:ind w:left="48" w:right="48"/>
        <w:jc w:val="both"/>
        <w:rPr>
          <w:rFonts w:ascii="Times New Roman" w:eastAsia="Calibri" w:hAnsi="Times New Roman"/>
          <w:sz w:val="26"/>
          <w:szCs w:val="26"/>
        </w:rPr>
      </w:pPr>
      <w:r w:rsidRPr="007D24A0">
        <w:rPr>
          <w:rFonts w:ascii="Times New Roman" w:eastAsia="Calibri" w:hAnsi="Times New Roman"/>
          <w:sz w:val="26"/>
          <w:szCs w:val="26"/>
        </w:rPr>
        <w:t xml:space="preserve">D. </w:t>
      </w:r>
      <w:r w:rsidRPr="007D24A0">
        <w:rPr>
          <w:rFonts w:ascii="Times New Roman" w:eastAsia="Times New Roman" w:hAnsi="Times New Roman"/>
          <w:sz w:val="26"/>
          <w:szCs w:val="26"/>
        </w:rPr>
        <w:t>Quả táo rơi từ trên cây xuống.</w:t>
      </w:r>
    </w:p>
    <w:p w:rsidR="007D24A0" w:rsidRPr="007D24A0" w:rsidRDefault="007D24A0" w:rsidP="007D24A0">
      <w:pPr>
        <w:spacing w:before="120" w:after="0"/>
        <w:ind w:left="48" w:right="48"/>
        <w:jc w:val="both"/>
        <w:rPr>
          <w:rFonts w:ascii="Times New Roman" w:eastAsia="Calibri" w:hAnsi="Times New Roman"/>
          <w:sz w:val="26"/>
          <w:szCs w:val="26"/>
        </w:rPr>
      </w:pPr>
      <w:r w:rsidRPr="007D24A0">
        <w:rPr>
          <w:rFonts w:ascii="Times New Roman" w:eastAsia="Times New Roman" w:hAnsi="Times New Roman"/>
          <w:b/>
          <w:bCs/>
          <w:sz w:val="26"/>
          <w:szCs w:val="26"/>
        </w:rPr>
        <w:t xml:space="preserve">Câu 9: </w:t>
      </w:r>
      <w:r w:rsidRPr="007D24A0">
        <w:rPr>
          <w:rFonts w:ascii="Times New Roman" w:eastAsia="Times New Roman" w:hAnsi="Times New Roman"/>
          <w:sz w:val="26"/>
          <w:szCs w:val="26"/>
        </w:rPr>
        <w:t>Dạng năng lượng tích trữ trong cánh cung khi được kéo căng là</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sz w:val="26"/>
          <w:szCs w:val="26"/>
        </w:rPr>
        <w:t>A. động năng</w:t>
      </w:r>
      <w:r w:rsidRPr="007D24A0">
        <w:rPr>
          <w:rFonts w:ascii="Times New Roman" w:eastAsia="Times New Roman" w:hAnsi="Times New Roman"/>
          <w:sz w:val="26"/>
          <w:szCs w:val="26"/>
        </w:rPr>
        <w:tab/>
      </w:r>
      <w:r w:rsidRPr="007D24A0">
        <w:rPr>
          <w:rFonts w:ascii="Times New Roman" w:eastAsia="Times New Roman" w:hAnsi="Times New Roman"/>
          <w:sz w:val="26"/>
          <w:szCs w:val="26"/>
        </w:rPr>
        <w:tab/>
      </w:r>
      <w:r w:rsidRPr="007D24A0">
        <w:rPr>
          <w:rFonts w:ascii="Times New Roman" w:eastAsia="Times New Roman" w:hAnsi="Times New Roman"/>
          <w:sz w:val="26"/>
          <w:szCs w:val="26"/>
        </w:rPr>
        <w:tab/>
      </w:r>
      <w:r w:rsidRPr="007D24A0">
        <w:rPr>
          <w:rFonts w:ascii="Times New Roman" w:eastAsia="Times New Roman" w:hAnsi="Times New Roman"/>
          <w:sz w:val="26"/>
          <w:szCs w:val="26"/>
        </w:rPr>
        <w:tab/>
        <w:t>B. hóa năng</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sz w:val="26"/>
          <w:szCs w:val="26"/>
        </w:rPr>
        <w:t>C. thế năng đàn hồi</w:t>
      </w:r>
      <w:r w:rsidRPr="007D24A0">
        <w:rPr>
          <w:rFonts w:ascii="Times New Roman" w:eastAsia="Times New Roman" w:hAnsi="Times New Roman"/>
          <w:sz w:val="26"/>
          <w:szCs w:val="26"/>
        </w:rPr>
        <w:tab/>
      </w:r>
      <w:r w:rsidRPr="007D24A0">
        <w:rPr>
          <w:rFonts w:ascii="Times New Roman" w:eastAsia="Times New Roman" w:hAnsi="Times New Roman"/>
          <w:sz w:val="26"/>
          <w:szCs w:val="26"/>
        </w:rPr>
        <w:tab/>
      </w:r>
      <w:r w:rsidRPr="007D24A0">
        <w:rPr>
          <w:rFonts w:ascii="Times New Roman" w:eastAsia="Times New Roman" w:hAnsi="Times New Roman"/>
          <w:sz w:val="26"/>
          <w:szCs w:val="26"/>
        </w:rPr>
        <w:tab/>
      </w:r>
      <w:r w:rsidRPr="007D24A0">
        <w:rPr>
          <w:rFonts w:ascii="Times New Roman" w:eastAsia="Times New Roman" w:hAnsi="Times New Roman"/>
          <w:sz w:val="26"/>
          <w:szCs w:val="26"/>
        </w:rPr>
        <w:tab/>
        <w:t>D. quang năng</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b/>
          <w:bCs/>
          <w:sz w:val="26"/>
          <w:szCs w:val="26"/>
        </w:rPr>
        <w:t xml:space="preserve">Câu 10: </w:t>
      </w:r>
      <w:r w:rsidRPr="007D24A0">
        <w:rPr>
          <w:rFonts w:ascii="Times New Roman" w:eastAsia="Times New Roman" w:hAnsi="Times New Roman"/>
          <w:sz w:val="26"/>
          <w:szCs w:val="26"/>
        </w:rPr>
        <w:t>Dạng năng lượng nào được dự trữ trong thức ăn, nhiên liệu, pin,…?</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sz w:val="26"/>
          <w:szCs w:val="26"/>
        </w:rPr>
        <w:t>A. Hóa năng</w:t>
      </w:r>
      <w:r w:rsidRPr="007D24A0">
        <w:rPr>
          <w:rFonts w:ascii="Times New Roman" w:eastAsia="Times New Roman" w:hAnsi="Times New Roman"/>
          <w:sz w:val="26"/>
          <w:szCs w:val="26"/>
        </w:rPr>
        <w:tab/>
      </w:r>
      <w:r w:rsidRPr="007D24A0">
        <w:rPr>
          <w:rFonts w:ascii="Times New Roman" w:eastAsia="Times New Roman" w:hAnsi="Times New Roman"/>
          <w:sz w:val="26"/>
          <w:szCs w:val="26"/>
        </w:rPr>
        <w:tab/>
      </w:r>
      <w:r w:rsidRPr="007D24A0">
        <w:rPr>
          <w:rFonts w:ascii="Times New Roman" w:eastAsia="Times New Roman" w:hAnsi="Times New Roman"/>
          <w:sz w:val="26"/>
          <w:szCs w:val="26"/>
        </w:rPr>
        <w:tab/>
      </w:r>
      <w:r w:rsidRPr="007D24A0">
        <w:rPr>
          <w:rFonts w:ascii="Times New Roman" w:eastAsia="Times New Roman" w:hAnsi="Times New Roman"/>
          <w:sz w:val="26"/>
          <w:szCs w:val="26"/>
        </w:rPr>
        <w:tab/>
      </w:r>
      <w:r w:rsidRPr="007D24A0">
        <w:rPr>
          <w:rFonts w:ascii="Times New Roman" w:eastAsia="Times New Roman" w:hAnsi="Times New Roman"/>
          <w:sz w:val="26"/>
          <w:szCs w:val="26"/>
        </w:rPr>
        <w:tab/>
        <w:t>B. Nhiệt năng</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sz w:val="26"/>
          <w:szCs w:val="26"/>
        </w:rPr>
        <w:t>C. Thế năng hấp dẫn</w:t>
      </w:r>
      <w:r w:rsidRPr="007D24A0">
        <w:rPr>
          <w:rFonts w:ascii="Times New Roman" w:eastAsia="Times New Roman" w:hAnsi="Times New Roman"/>
          <w:sz w:val="26"/>
          <w:szCs w:val="26"/>
        </w:rPr>
        <w:tab/>
      </w:r>
      <w:r w:rsidRPr="007D24A0">
        <w:rPr>
          <w:rFonts w:ascii="Times New Roman" w:eastAsia="Times New Roman" w:hAnsi="Times New Roman"/>
          <w:sz w:val="26"/>
          <w:szCs w:val="26"/>
        </w:rPr>
        <w:tab/>
      </w:r>
      <w:r w:rsidRPr="007D24A0">
        <w:rPr>
          <w:rFonts w:ascii="Times New Roman" w:eastAsia="Times New Roman" w:hAnsi="Times New Roman"/>
          <w:sz w:val="26"/>
          <w:szCs w:val="26"/>
        </w:rPr>
        <w:tab/>
        <w:t>D. Thế năng đàn hồi</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b/>
          <w:bCs/>
          <w:sz w:val="26"/>
          <w:szCs w:val="26"/>
        </w:rPr>
        <w:t xml:space="preserve">Câu 11: </w:t>
      </w:r>
      <w:r w:rsidRPr="007D24A0">
        <w:rPr>
          <w:rFonts w:ascii="Times New Roman" w:eastAsia="Times New Roman" w:hAnsi="Times New Roman"/>
          <w:sz w:val="26"/>
          <w:szCs w:val="26"/>
        </w:rPr>
        <w:t>Phát biểu nào sau đây là đúng khi nói về định luật bảo toàn năng lượng?</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sz w:val="26"/>
          <w:szCs w:val="26"/>
        </w:rPr>
        <w:lastRenderedPageBreak/>
        <w:t>A. Năng lượng tự sinh ra hoặc tự mất đi và chuyển từ dạng này sang dạng khác hoặc truyền từ vật này sang vật khác.</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sz w:val="26"/>
          <w:szCs w:val="26"/>
        </w:rPr>
        <w:t>B. Năng lượng không tự sinh ra hoặc tự mất đi và truyền từ vật này sang vật khác.</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sz w:val="26"/>
          <w:szCs w:val="26"/>
        </w:rPr>
        <w:t>C. Năng lượng không tự sinh ra hoặc tự mất đi mà chỉ chuyển hóa từ dạng này sang dạng khác.</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sz w:val="26"/>
          <w:szCs w:val="26"/>
        </w:rPr>
        <w:t>D. Năng lượng không tự sinh ra hoặc tự mất đi mà chỉ chuyển hóa từ dạng này sang dạng khác hoặc truyền từ vật này sang vật khác.</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b/>
          <w:bCs/>
          <w:sz w:val="26"/>
          <w:szCs w:val="26"/>
        </w:rPr>
        <w:t xml:space="preserve">Câu 12: </w:t>
      </w:r>
      <w:r w:rsidRPr="007D24A0">
        <w:rPr>
          <w:rFonts w:ascii="Times New Roman" w:eastAsia="Times New Roman" w:hAnsi="Times New Roman"/>
          <w:sz w:val="26"/>
          <w:szCs w:val="26"/>
        </w:rPr>
        <w:t>Chọn từ thích hợp điền vào chỗ trống trong câu sau:</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sz w:val="26"/>
          <w:szCs w:val="26"/>
        </w:rPr>
        <w:t>“Hóa năng trong nhiên liệu (xăng, dầu) khi đốt cháy, chúng giải phóng … (1)… được chuyển hóa thành …(2)… và …(3)….” .</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sz w:val="26"/>
          <w:szCs w:val="26"/>
        </w:rPr>
        <w:t>A. (1) năng lượng, (2) hóa năng, (3) nhiệt năng</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sz w:val="26"/>
          <w:szCs w:val="26"/>
        </w:rPr>
        <w:t>B. (1) hóa năng, (2) năng lượng, (3) nhiệt năng</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sz w:val="26"/>
          <w:szCs w:val="26"/>
        </w:rPr>
        <w:t>C. (1) năng lượng, (2) nhiệt năng, (3) quang năng</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sz w:val="26"/>
          <w:szCs w:val="26"/>
        </w:rPr>
        <w:t>D. (1) quang năng,  (2) nhiệt năng, (3) hóa năng</w:t>
      </w:r>
    </w:p>
    <w:p w:rsidR="007D24A0" w:rsidRPr="007D24A0" w:rsidRDefault="007D24A0" w:rsidP="007D24A0">
      <w:pPr>
        <w:spacing w:before="120" w:after="0"/>
        <w:rPr>
          <w:rFonts w:ascii="Times New Roman" w:eastAsia="Calibri" w:hAnsi="Times New Roman"/>
          <w:sz w:val="26"/>
          <w:szCs w:val="26"/>
        </w:rPr>
      </w:pPr>
      <w:r w:rsidRPr="007D24A0">
        <w:rPr>
          <w:rFonts w:ascii="Times New Roman" w:eastAsia="Calibri" w:hAnsi="Times New Roman"/>
          <w:b/>
          <w:sz w:val="26"/>
          <w:szCs w:val="26"/>
        </w:rPr>
        <w:t xml:space="preserve">Câu 13: </w:t>
      </w:r>
      <w:r w:rsidRPr="007D24A0">
        <w:rPr>
          <w:rFonts w:ascii="Times New Roman" w:eastAsia="Calibri" w:hAnsi="Times New Roman"/>
          <w:sz w:val="26"/>
          <w:szCs w:val="26"/>
        </w:rPr>
        <w:t>Hiện tượng ngày và đêm ở Trái Đất là do</w:t>
      </w:r>
    </w:p>
    <w:p w:rsidR="007D24A0" w:rsidRPr="007D24A0" w:rsidRDefault="007D24A0" w:rsidP="007D24A0">
      <w:pPr>
        <w:spacing w:before="120" w:after="0"/>
        <w:rPr>
          <w:rFonts w:ascii="Times New Roman" w:eastAsia="Calibri" w:hAnsi="Times New Roman"/>
          <w:sz w:val="26"/>
          <w:szCs w:val="26"/>
        </w:rPr>
      </w:pPr>
      <w:r w:rsidRPr="007D24A0">
        <w:rPr>
          <w:rFonts w:ascii="Times New Roman" w:eastAsia="Calibri" w:hAnsi="Times New Roman"/>
          <w:sz w:val="26"/>
          <w:szCs w:val="26"/>
        </w:rPr>
        <w:t>A. Trái Đất quay quanh trục của nó.</w:t>
      </w:r>
      <w:r w:rsidRPr="007D24A0">
        <w:rPr>
          <w:rFonts w:ascii="Times New Roman" w:eastAsia="Calibri" w:hAnsi="Times New Roman"/>
          <w:sz w:val="26"/>
          <w:szCs w:val="26"/>
        </w:rPr>
        <w:tab/>
      </w:r>
      <w:r w:rsidRPr="007D24A0">
        <w:rPr>
          <w:rFonts w:ascii="Times New Roman" w:eastAsia="Calibri" w:hAnsi="Times New Roman"/>
          <w:sz w:val="26"/>
          <w:szCs w:val="26"/>
        </w:rPr>
        <w:tab/>
        <w:t>B. Trái Đất quay quanh Mặt Trời.</w:t>
      </w:r>
    </w:p>
    <w:p w:rsidR="007D24A0" w:rsidRPr="007D24A0" w:rsidRDefault="007D24A0" w:rsidP="007D24A0">
      <w:pPr>
        <w:spacing w:before="120" w:after="0"/>
        <w:rPr>
          <w:rFonts w:ascii="Times New Roman" w:eastAsia="Calibri" w:hAnsi="Times New Roman"/>
          <w:sz w:val="26"/>
          <w:szCs w:val="26"/>
        </w:rPr>
      </w:pPr>
      <w:r w:rsidRPr="007D24A0">
        <w:rPr>
          <w:rFonts w:ascii="Times New Roman" w:eastAsia="Calibri" w:hAnsi="Times New Roman"/>
          <w:sz w:val="26"/>
          <w:szCs w:val="26"/>
        </w:rPr>
        <w:t>C. Mặt Trời quay quanh trục của nó.</w:t>
      </w:r>
      <w:r w:rsidRPr="007D24A0">
        <w:rPr>
          <w:rFonts w:ascii="Times New Roman" w:eastAsia="Calibri" w:hAnsi="Times New Roman"/>
          <w:sz w:val="26"/>
          <w:szCs w:val="26"/>
        </w:rPr>
        <w:tab/>
      </w:r>
      <w:r w:rsidRPr="007D24A0">
        <w:rPr>
          <w:rFonts w:ascii="Times New Roman" w:eastAsia="Calibri" w:hAnsi="Times New Roman"/>
          <w:sz w:val="26"/>
          <w:szCs w:val="26"/>
        </w:rPr>
        <w:tab/>
        <w:t>D. Mặt Trời quay quanh Trái Đất.</w:t>
      </w:r>
    </w:p>
    <w:p w:rsidR="007D24A0" w:rsidRPr="007D24A0" w:rsidRDefault="007D24A0" w:rsidP="007D24A0">
      <w:pPr>
        <w:spacing w:before="120" w:after="0"/>
        <w:ind w:right="48"/>
        <w:jc w:val="both"/>
        <w:rPr>
          <w:rFonts w:ascii="Times New Roman" w:eastAsia="Times New Roman" w:hAnsi="Times New Roman"/>
          <w:sz w:val="26"/>
          <w:szCs w:val="26"/>
        </w:rPr>
      </w:pPr>
      <w:r w:rsidRPr="007D24A0">
        <w:rPr>
          <w:rFonts w:ascii="Times New Roman" w:eastAsia="Times New Roman" w:hAnsi="Times New Roman"/>
          <w:b/>
          <w:bCs/>
          <w:sz w:val="26"/>
          <w:szCs w:val="26"/>
        </w:rPr>
        <w:t xml:space="preserve">Câu 14: </w:t>
      </w:r>
      <w:r w:rsidRPr="007D24A0">
        <w:rPr>
          <w:rFonts w:ascii="Times New Roman" w:eastAsia="Times New Roman" w:hAnsi="Times New Roman"/>
          <w:sz w:val="26"/>
          <w:szCs w:val="26"/>
        </w:rPr>
        <w:t>Hành tinh là</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sz w:val="26"/>
          <w:szCs w:val="26"/>
        </w:rPr>
        <w:t>A. thiên thể tự phát sáng và chuyển động quanh sao.</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sz w:val="26"/>
          <w:szCs w:val="26"/>
        </w:rPr>
        <w:t>B. thiên thể không tự phát sáng và chuyển động quanh sao.</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sz w:val="26"/>
          <w:szCs w:val="26"/>
        </w:rPr>
        <w:t>C. thiên thể không tự phát sáng và chuyển động tự do.</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sz w:val="26"/>
          <w:szCs w:val="26"/>
        </w:rPr>
        <w:t>D. một tập hợp các sao.</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b/>
          <w:bCs/>
          <w:sz w:val="26"/>
          <w:szCs w:val="26"/>
        </w:rPr>
        <w:t xml:space="preserve">Câu 15: </w:t>
      </w:r>
      <w:r w:rsidRPr="007D24A0">
        <w:rPr>
          <w:rFonts w:ascii="Times New Roman" w:eastAsia="Times New Roman" w:hAnsi="Times New Roman"/>
          <w:sz w:val="26"/>
          <w:szCs w:val="26"/>
        </w:rPr>
        <w:t>Mặt Trời là một</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sz w:val="26"/>
          <w:szCs w:val="26"/>
        </w:rPr>
        <w:t>A. vệ tinh.</w:t>
      </w:r>
      <w:r w:rsidRPr="007D24A0">
        <w:rPr>
          <w:rFonts w:ascii="Times New Roman" w:eastAsia="Times New Roman" w:hAnsi="Times New Roman"/>
          <w:sz w:val="26"/>
          <w:szCs w:val="26"/>
        </w:rPr>
        <w:tab/>
      </w:r>
      <w:r w:rsidRPr="007D24A0">
        <w:rPr>
          <w:rFonts w:ascii="Times New Roman" w:eastAsia="Times New Roman" w:hAnsi="Times New Roman"/>
          <w:sz w:val="26"/>
          <w:szCs w:val="26"/>
        </w:rPr>
        <w:tab/>
        <w:t>B. hành tinh.</w:t>
      </w:r>
      <w:r w:rsidRPr="007D24A0">
        <w:rPr>
          <w:rFonts w:ascii="Times New Roman" w:eastAsia="Times New Roman" w:hAnsi="Times New Roman"/>
          <w:sz w:val="26"/>
          <w:szCs w:val="26"/>
        </w:rPr>
        <w:tab/>
      </w:r>
      <w:r w:rsidRPr="007D24A0">
        <w:rPr>
          <w:rFonts w:ascii="Times New Roman" w:eastAsia="Times New Roman" w:hAnsi="Times New Roman"/>
          <w:sz w:val="26"/>
          <w:szCs w:val="26"/>
        </w:rPr>
        <w:tab/>
      </w:r>
      <w:r w:rsidRPr="007D24A0">
        <w:rPr>
          <w:rFonts w:ascii="Times New Roman" w:eastAsia="Times New Roman" w:hAnsi="Times New Roman"/>
          <w:sz w:val="26"/>
          <w:szCs w:val="26"/>
        </w:rPr>
        <w:tab/>
        <w:t>C. ngôi sao.</w:t>
      </w:r>
      <w:r w:rsidRPr="007D24A0">
        <w:rPr>
          <w:rFonts w:ascii="Times New Roman" w:eastAsia="Times New Roman" w:hAnsi="Times New Roman"/>
          <w:sz w:val="26"/>
          <w:szCs w:val="26"/>
        </w:rPr>
        <w:tab/>
      </w:r>
      <w:r w:rsidRPr="007D24A0">
        <w:rPr>
          <w:rFonts w:ascii="Times New Roman" w:eastAsia="Times New Roman" w:hAnsi="Times New Roman"/>
          <w:sz w:val="26"/>
          <w:szCs w:val="26"/>
        </w:rPr>
        <w:tab/>
        <w:t>D. sao băng.</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Calibri" w:hAnsi="Times New Roman"/>
          <w:b/>
          <w:sz w:val="26"/>
          <w:szCs w:val="26"/>
        </w:rPr>
        <w:t xml:space="preserve">Câu 16: </w:t>
      </w:r>
      <w:r w:rsidRPr="007D24A0">
        <w:rPr>
          <w:rFonts w:ascii="Times New Roman" w:eastAsia="Calibri" w:hAnsi="Times New Roman"/>
          <w:sz w:val="26"/>
          <w:szCs w:val="26"/>
        </w:rPr>
        <w:t>Hệ mặt trời bao gồm</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Calibri" w:hAnsi="Times New Roman"/>
          <w:sz w:val="26"/>
          <w:szCs w:val="26"/>
        </w:rPr>
        <w:t>A. Mặt Trời, 8 hành tinh, các tiểu hành tinh và sao chổi.</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Calibri" w:hAnsi="Times New Roman"/>
          <w:sz w:val="26"/>
          <w:szCs w:val="26"/>
        </w:rPr>
        <w:t>B. Mặt Trời, 7 hành tinh, các tiểu hành tinh và sao chổi.</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Calibri" w:hAnsi="Times New Roman"/>
          <w:sz w:val="26"/>
          <w:szCs w:val="26"/>
        </w:rPr>
        <w:t>C. Mặt Trời, 6 hành tinh, các tiểu hành tinh và sao chổi.</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Calibri" w:hAnsi="Times New Roman"/>
          <w:sz w:val="26"/>
          <w:szCs w:val="26"/>
        </w:rPr>
        <w:t>D. Mặt Trời, 5 hành tinh, các tiểu hành tinh và sao chổi.</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b/>
          <w:sz w:val="28"/>
          <w:szCs w:val="28"/>
          <w:lang w:val="vi-VN"/>
        </w:rPr>
        <w:t>II. TỰ LUẬN (6,0 điểm)</w:t>
      </w:r>
    </w:p>
    <w:p w:rsidR="007D24A0" w:rsidRPr="007D24A0" w:rsidRDefault="007D24A0" w:rsidP="007D24A0">
      <w:pPr>
        <w:spacing w:before="120" w:after="0"/>
        <w:ind w:right="48"/>
        <w:jc w:val="both"/>
        <w:rPr>
          <w:rFonts w:ascii="Times New Roman" w:eastAsia="Times New Roman" w:hAnsi="Times New Roman"/>
          <w:sz w:val="26"/>
          <w:szCs w:val="26"/>
        </w:rPr>
      </w:pPr>
      <w:r w:rsidRPr="007D24A0">
        <w:rPr>
          <w:rFonts w:ascii="Times New Roman" w:eastAsia="Arial" w:hAnsi="Times New Roman"/>
          <w:b/>
          <w:bCs/>
          <w:sz w:val="28"/>
          <w:szCs w:val="28"/>
        </w:rPr>
        <w:t xml:space="preserve">Câu 1: </w:t>
      </w:r>
      <w:r w:rsidRPr="007D24A0">
        <w:rPr>
          <w:rFonts w:ascii="Times New Roman" w:eastAsia="Times New Roman" w:hAnsi="Times New Roman"/>
          <w:sz w:val="26"/>
          <w:szCs w:val="26"/>
          <w:lang w:eastAsia="vi-VN"/>
        </w:rPr>
        <w:t>(1,0 điểm)</w:t>
      </w:r>
      <w:r w:rsidRPr="007D24A0">
        <w:rPr>
          <w:rFonts w:ascii="Times New Roman" w:eastAsia="Times New Roman" w:hAnsi="Times New Roman"/>
          <w:b/>
          <w:bCs/>
          <w:sz w:val="26"/>
          <w:szCs w:val="26"/>
          <w:lang w:eastAsia="vi-VN"/>
        </w:rPr>
        <w:t xml:space="preserve"> </w:t>
      </w:r>
      <w:r w:rsidRPr="007D24A0">
        <w:rPr>
          <w:rFonts w:ascii="Times New Roman" w:eastAsia="Times New Roman" w:hAnsi="Times New Roman"/>
          <w:bCs/>
          <w:sz w:val="26"/>
          <w:szCs w:val="26"/>
          <w:lang w:eastAsia="vi-VN"/>
        </w:rPr>
        <w:t xml:space="preserve">Các sinh vật sau: </w:t>
      </w:r>
      <w:r w:rsidRPr="007D24A0">
        <w:rPr>
          <w:rFonts w:ascii="Times New Roman" w:eastAsia="Times New Roman" w:hAnsi="Times New Roman"/>
          <w:i/>
          <w:sz w:val="26"/>
          <w:szCs w:val="26"/>
          <w:lang w:eastAsia="vi-VN"/>
        </w:rPr>
        <w:t>cá chép, cá sấu, cá voi, cá cóc bụng hoa</w:t>
      </w:r>
      <w:r w:rsidRPr="007D24A0">
        <w:rPr>
          <w:rFonts w:ascii="Times New Roman" w:eastAsia="Times New Roman" w:hAnsi="Times New Roman"/>
          <w:sz w:val="26"/>
          <w:szCs w:val="26"/>
          <w:lang w:eastAsia="vi-VN"/>
        </w:rPr>
        <w:t xml:space="preserve"> thuộc </w:t>
      </w:r>
      <w:r w:rsidRPr="007D24A0">
        <w:rPr>
          <w:rFonts w:ascii="Times New Roman" w:eastAsia="Times New Roman" w:hAnsi="Times New Roman"/>
          <w:bCs/>
          <w:sz w:val="26"/>
          <w:szCs w:val="26"/>
          <w:lang w:eastAsia="vi-VN"/>
        </w:rPr>
        <w:t>các lớp động vật nào?</w:t>
      </w:r>
    </w:p>
    <w:p w:rsidR="007D24A0" w:rsidRPr="007D24A0" w:rsidRDefault="007D24A0" w:rsidP="007D24A0">
      <w:pPr>
        <w:spacing w:before="120" w:after="0"/>
        <w:ind w:left="48" w:right="48"/>
        <w:jc w:val="both"/>
        <w:rPr>
          <w:rFonts w:ascii="Times New Roman" w:eastAsia="Times New Roman" w:hAnsi="Times New Roman"/>
          <w:sz w:val="26"/>
          <w:szCs w:val="26"/>
        </w:rPr>
      </w:pPr>
      <w:r w:rsidRPr="007D24A0">
        <w:rPr>
          <w:rFonts w:ascii="Times New Roman" w:eastAsia="Times New Roman" w:hAnsi="Times New Roman"/>
          <w:b/>
          <w:sz w:val="28"/>
          <w:szCs w:val="28"/>
          <w:lang w:val="vi-VN"/>
        </w:rPr>
        <w:t xml:space="preserve">Câu </w:t>
      </w:r>
      <w:r w:rsidRPr="007D24A0">
        <w:rPr>
          <w:rFonts w:ascii="Times New Roman" w:eastAsia="Times New Roman" w:hAnsi="Times New Roman"/>
          <w:b/>
          <w:sz w:val="28"/>
          <w:szCs w:val="28"/>
        </w:rPr>
        <w:t>2</w:t>
      </w:r>
      <w:r w:rsidRPr="007D24A0">
        <w:rPr>
          <w:rFonts w:ascii="Times New Roman" w:eastAsia="Times New Roman" w:hAnsi="Times New Roman"/>
          <w:b/>
          <w:sz w:val="28"/>
          <w:szCs w:val="28"/>
          <w:lang w:val="vi-VN"/>
        </w:rPr>
        <w:t>:</w:t>
      </w:r>
      <w:r w:rsidRPr="007D24A0">
        <w:rPr>
          <w:rFonts w:ascii="Times New Roman" w:eastAsia="Arial" w:hAnsi="Times New Roman"/>
          <w:i/>
          <w:sz w:val="28"/>
          <w:szCs w:val="28"/>
          <w:lang w:val="vi-VN" w:eastAsia="vi-VN"/>
        </w:rPr>
        <w:t xml:space="preserve"> </w:t>
      </w:r>
      <w:r w:rsidRPr="007D24A0">
        <w:rPr>
          <w:rFonts w:ascii="Times New Roman" w:eastAsia="Arial" w:hAnsi="Times New Roman"/>
          <w:sz w:val="28"/>
          <w:szCs w:val="28"/>
          <w:lang w:val="vi-VN" w:eastAsia="vi-VN"/>
        </w:rPr>
        <w:t>(1,0</w:t>
      </w:r>
      <w:r w:rsidRPr="007D24A0">
        <w:rPr>
          <w:rFonts w:ascii="Times New Roman" w:eastAsia="Arial" w:hAnsi="Times New Roman"/>
          <w:sz w:val="28"/>
          <w:szCs w:val="28"/>
          <w:lang w:eastAsia="vi-VN"/>
        </w:rPr>
        <w:t xml:space="preserve"> </w:t>
      </w:r>
      <w:r w:rsidRPr="007D24A0">
        <w:rPr>
          <w:rFonts w:ascii="Times New Roman" w:eastAsia="Arial" w:hAnsi="Times New Roman"/>
          <w:sz w:val="28"/>
          <w:szCs w:val="28"/>
          <w:lang w:val="vi-VN" w:eastAsia="vi-VN"/>
        </w:rPr>
        <w:t xml:space="preserve">điểm) </w:t>
      </w:r>
      <w:r w:rsidRPr="007D24A0">
        <w:rPr>
          <w:rFonts w:ascii="Times New Roman" w:eastAsia="Arial" w:hAnsi="Times New Roman"/>
          <w:sz w:val="28"/>
          <w:szCs w:val="28"/>
        </w:rPr>
        <w:t>Khi đỗ xe trên mặt đường dốc xuất hiện lực ma sát giữa bánh xe với mặt đường.</w:t>
      </w:r>
    </w:p>
    <w:p w:rsidR="007D24A0" w:rsidRPr="007D24A0" w:rsidRDefault="007D24A0" w:rsidP="007D24A0">
      <w:pPr>
        <w:spacing w:before="120" w:after="0"/>
        <w:ind w:right="48" w:firstLine="567"/>
        <w:jc w:val="both"/>
        <w:rPr>
          <w:rFonts w:ascii="Times New Roman" w:eastAsia="Times New Roman" w:hAnsi="Times New Roman"/>
          <w:sz w:val="26"/>
          <w:szCs w:val="26"/>
        </w:rPr>
      </w:pPr>
      <w:r w:rsidRPr="007D24A0">
        <w:rPr>
          <w:rFonts w:ascii="Times New Roman" w:eastAsia="Arial" w:hAnsi="Times New Roman"/>
          <w:sz w:val="28"/>
          <w:szCs w:val="28"/>
        </w:rPr>
        <w:lastRenderedPageBreak/>
        <w:t>a) Đó là lực ma sát gì?</w:t>
      </w:r>
    </w:p>
    <w:p w:rsidR="007D24A0" w:rsidRPr="007D24A0" w:rsidRDefault="007D24A0" w:rsidP="007D24A0">
      <w:pPr>
        <w:spacing w:before="120" w:after="0"/>
        <w:ind w:right="48" w:firstLine="567"/>
        <w:jc w:val="both"/>
        <w:rPr>
          <w:rFonts w:ascii="Times New Roman" w:eastAsia="Arial" w:hAnsi="Times New Roman"/>
          <w:sz w:val="28"/>
          <w:szCs w:val="28"/>
        </w:rPr>
      </w:pPr>
      <w:r w:rsidRPr="007D24A0">
        <w:rPr>
          <w:rFonts w:ascii="Times New Roman" w:eastAsia="Arial" w:hAnsi="Times New Roman"/>
          <w:sz w:val="28"/>
          <w:szCs w:val="28"/>
        </w:rPr>
        <w:t>b) Lực ma sát này có lợi hay có hại?</w:t>
      </w:r>
    </w:p>
    <w:p w:rsidR="007D24A0" w:rsidRPr="007D24A0" w:rsidRDefault="007D24A0" w:rsidP="007D24A0">
      <w:pPr>
        <w:spacing w:before="120" w:after="0"/>
        <w:ind w:right="48" w:firstLine="567"/>
        <w:jc w:val="both"/>
        <w:rPr>
          <w:rFonts w:ascii="Times New Roman" w:eastAsia="Times New Roman" w:hAnsi="Times New Roman"/>
          <w:sz w:val="26"/>
          <w:szCs w:val="26"/>
        </w:rPr>
      </w:pPr>
      <w:r w:rsidRPr="007D24A0">
        <w:rPr>
          <w:rFonts w:ascii="Times New Roman" w:eastAsia="Arial" w:hAnsi="Times New Roman"/>
          <w:sz w:val="28"/>
          <w:szCs w:val="28"/>
        </w:rPr>
        <w:t>c) Khi xe đang chuyển động, nếu gặp trường hợp khẩn cấp, người lái xe phanh gấp để xe dừng lại thì việc xẻ rãnh trên bề mặt bánh xe làm cho xe dừng lại dễ dàng hơn hay khó khăn hơn? Tại Sao?</w:t>
      </w:r>
    </w:p>
    <w:p w:rsidR="007D24A0" w:rsidRPr="007D24A0" w:rsidRDefault="007D24A0" w:rsidP="007D24A0">
      <w:pPr>
        <w:spacing w:before="0" w:after="0"/>
        <w:jc w:val="both"/>
        <w:rPr>
          <w:rFonts w:ascii="Times New Roman" w:eastAsia="Arial" w:hAnsi="Times New Roman"/>
          <w:b/>
          <w:bCs/>
          <w:sz w:val="28"/>
          <w:szCs w:val="28"/>
          <w:lang w:val="vi-VN"/>
        </w:rPr>
      </w:pPr>
    </w:p>
    <w:p w:rsidR="007D24A0" w:rsidRPr="007D24A0" w:rsidRDefault="007D24A0" w:rsidP="007D24A0">
      <w:pPr>
        <w:spacing w:before="0" w:after="0"/>
        <w:jc w:val="both"/>
        <w:rPr>
          <w:rFonts w:ascii="Times New Roman" w:eastAsia="Arial" w:hAnsi="Times New Roman"/>
          <w:b/>
          <w:bCs/>
          <w:sz w:val="28"/>
          <w:szCs w:val="28"/>
          <w:lang w:val="vi-VN"/>
        </w:rPr>
      </w:pPr>
    </w:p>
    <w:p w:rsidR="007D24A0" w:rsidRPr="007D24A0" w:rsidRDefault="007D24A0" w:rsidP="007D24A0">
      <w:pPr>
        <w:spacing w:before="0" w:after="0"/>
        <w:jc w:val="both"/>
        <w:rPr>
          <w:rFonts w:ascii="Times New Roman" w:eastAsia="Arial" w:hAnsi="Times New Roman"/>
          <w:b/>
          <w:bCs/>
          <w:sz w:val="28"/>
          <w:szCs w:val="28"/>
          <w:lang w:val="vi-VN"/>
        </w:rPr>
      </w:pPr>
    </w:p>
    <w:p w:rsidR="007D24A0" w:rsidRPr="007D24A0" w:rsidRDefault="007D24A0" w:rsidP="007D24A0">
      <w:pPr>
        <w:spacing w:before="0" w:after="0"/>
        <w:jc w:val="both"/>
        <w:rPr>
          <w:rFonts w:ascii="Times New Roman" w:eastAsia="Batang" w:hAnsi="Times New Roman"/>
          <w:sz w:val="28"/>
          <w:szCs w:val="28"/>
          <w:lang w:val="it-IT" w:eastAsia="ko-KR"/>
        </w:rPr>
      </w:pPr>
      <w:r w:rsidRPr="007D24A0">
        <w:rPr>
          <w:rFonts w:ascii="Times New Roman" w:eastAsia="Arial" w:hAnsi="Times New Roman"/>
          <w:b/>
          <w:bCs/>
          <w:sz w:val="28"/>
          <w:szCs w:val="28"/>
          <w:lang w:val="vi-VN"/>
        </w:rPr>
        <w:t>Câu 3:</w:t>
      </w:r>
      <w:r w:rsidRPr="007D24A0">
        <w:rPr>
          <w:rFonts w:ascii="Times New Roman" w:eastAsia="Batang" w:hAnsi="Times New Roman"/>
          <w:bCs/>
          <w:sz w:val="28"/>
          <w:szCs w:val="28"/>
          <w:lang w:val="it-IT" w:eastAsia="ko-KR"/>
        </w:rPr>
        <w:t xml:space="preserve"> (</w:t>
      </w:r>
      <w:r w:rsidRPr="007D24A0">
        <w:rPr>
          <w:rFonts w:ascii="Times New Roman" w:eastAsia="Batang" w:hAnsi="Times New Roman"/>
          <w:bCs/>
          <w:sz w:val="28"/>
          <w:szCs w:val="28"/>
          <w:lang w:val="vi-VN" w:eastAsia="ko-KR"/>
        </w:rPr>
        <w:t>1,0</w:t>
      </w:r>
      <w:r w:rsidRPr="007D24A0">
        <w:rPr>
          <w:rFonts w:ascii="Times New Roman" w:eastAsia="Batang" w:hAnsi="Times New Roman"/>
          <w:bCs/>
          <w:sz w:val="28"/>
          <w:szCs w:val="28"/>
          <w:lang w:val="it-IT" w:eastAsia="ko-KR"/>
        </w:rPr>
        <w:t xml:space="preserve"> điểm) </w:t>
      </w:r>
      <w:r w:rsidRPr="007D24A0">
        <w:rPr>
          <w:rFonts w:ascii="Times New Roman" w:eastAsia="Batang" w:hAnsi="Times New Roman"/>
          <w:sz w:val="28"/>
          <w:szCs w:val="28"/>
          <w:lang w:val="it-IT" w:eastAsia="ko-KR"/>
        </w:rPr>
        <w:t>Trên một vật có ghi: “Khối lượng tịnh 360g”</w:t>
      </w:r>
    </w:p>
    <w:p w:rsidR="007D24A0" w:rsidRPr="007D24A0" w:rsidRDefault="007D24A0" w:rsidP="007D24A0">
      <w:pPr>
        <w:spacing w:before="0" w:after="0"/>
        <w:ind w:firstLine="720"/>
        <w:jc w:val="both"/>
        <w:rPr>
          <w:rFonts w:ascii="Times New Roman" w:eastAsia="Batang" w:hAnsi="Times New Roman"/>
          <w:sz w:val="28"/>
          <w:szCs w:val="28"/>
          <w:lang w:val="it-IT" w:eastAsia="ko-KR"/>
        </w:rPr>
      </w:pPr>
      <w:r w:rsidRPr="007D24A0">
        <w:rPr>
          <w:rFonts w:ascii="Times New Roman" w:eastAsia="Batang" w:hAnsi="Times New Roman"/>
          <w:sz w:val="28"/>
          <w:szCs w:val="28"/>
          <w:lang w:val="it-IT" w:eastAsia="ko-KR"/>
        </w:rPr>
        <w:t>a) Con số đó cho biết điều gì?</w:t>
      </w:r>
    </w:p>
    <w:p w:rsidR="007D24A0" w:rsidRPr="007D24A0" w:rsidRDefault="007D24A0" w:rsidP="007D24A0">
      <w:pPr>
        <w:spacing w:before="0" w:after="0"/>
        <w:ind w:firstLine="720"/>
        <w:jc w:val="both"/>
        <w:rPr>
          <w:rFonts w:ascii="Times New Roman" w:eastAsia="Batang" w:hAnsi="Times New Roman"/>
          <w:sz w:val="28"/>
          <w:szCs w:val="28"/>
          <w:lang w:val="it-IT" w:eastAsia="ko-KR"/>
        </w:rPr>
      </w:pPr>
      <w:r w:rsidRPr="007D24A0">
        <w:rPr>
          <w:rFonts w:ascii="Times New Roman" w:eastAsia="Batang" w:hAnsi="Times New Roman"/>
          <w:sz w:val="28"/>
          <w:szCs w:val="28"/>
          <w:lang w:val="it-IT" w:eastAsia="ko-KR"/>
        </w:rPr>
        <w:t>b) Tính trọng lượng của vật. Biết cường độ trường hấp dẫn trên bề mặt Trái Đất là 10N/kg.</w:t>
      </w:r>
    </w:p>
    <w:p w:rsidR="007D24A0" w:rsidRPr="007D24A0" w:rsidRDefault="007D24A0" w:rsidP="007D24A0">
      <w:pPr>
        <w:spacing w:before="0" w:after="0"/>
        <w:ind w:firstLine="720"/>
        <w:jc w:val="both"/>
        <w:rPr>
          <w:rFonts w:ascii="Times New Roman" w:eastAsia="Batang" w:hAnsi="Times New Roman"/>
          <w:sz w:val="28"/>
          <w:szCs w:val="28"/>
          <w:shd w:val="clear" w:color="auto" w:fill="FFFFFF"/>
          <w:lang w:val="vi-VN" w:eastAsia="ko-KR"/>
        </w:rPr>
      </w:pPr>
      <w:r w:rsidRPr="007D24A0">
        <w:rPr>
          <w:rFonts w:ascii="Times New Roman" w:eastAsia="Batang" w:hAnsi="Times New Roman"/>
          <w:sz w:val="28"/>
          <w:szCs w:val="28"/>
          <w:lang w:val="it-IT" w:eastAsia="ko-KR"/>
        </w:rPr>
        <w:t>c) Nếu trên Mặt Trăng thì khối lượng và trọng lượng của vật này là bao nhiêu? Biết rằng cường độ trường hấp dẫn trên bề mặt Mặt Trăng bằng 1/6 cường độ trường hấp dẫn trên bề mặt Trái Đất.</w:t>
      </w:r>
    </w:p>
    <w:p w:rsidR="007D24A0" w:rsidRPr="007D24A0" w:rsidRDefault="007D24A0" w:rsidP="007D24A0">
      <w:pPr>
        <w:spacing w:before="120" w:after="0"/>
        <w:ind w:left="48" w:right="48"/>
        <w:jc w:val="both"/>
        <w:rPr>
          <w:rFonts w:ascii="Times New Roman" w:eastAsia="Batang" w:hAnsi="Times New Roman"/>
          <w:sz w:val="28"/>
          <w:szCs w:val="28"/>
          <w:lang w:val="it-IT" w:eastAsia="ko-KR"/>
        </w:rPr>
      </w:pPr>
      <w:r w:rsidRPr="007D24A0">
        <w:rPr>
          <w:rFonts w:ascii="Times New Roman" w:eastAsia="Arial" w:hAnsi="Times New Roman"/>
          <w:b/>
          <w:bCs/>
          <w:sz w:val="28"/>
          <w:szCs w:val="28"/>
          <w:bdr w:val="none" w:sz="0" w:space="0" w:color="auto" w:frame="1"/>
        </w:rPr>
        <w:t xml:space="preserve">Câu 4: </w:t>
      </w:r>
      <w:r w:rsidRPr="007D24A0">
        <w:rPr>
          <w:rFonts w:ascii="Times New Roman" w:eastAsia="Arial" w:hAnsi="Times New Roman"/>
          <w:sz w:val="28"/>
          <w:szCs w:val="28"/>
        </w:rPr>
        <w:t xml:space="preserve">(1,0 điểm) </w:t>
      </w:r>
      <w:r w:rsidRPr="007D24A0">
        <w:rPr>
          <w:rFonts w:ascii="Times New Roman" w:eastAsia="Batang" w:hAnsi="Times New Roman"/>
          <w:sz w:val="28"/>
          <w:szCs w:val="28"/>
          <w:lang w:val="it-IT" w:eastAsia="ko-KR"/>
        </w:rPr>
        <w:t>Một Lò xo được treo thẳng đứng, có đầu trên cố định. Chiều dài tự nhiên của lò xo 10cm. Khi treo vào đầu dưới lò xo gắn với vật có khối lượng 50g thì lò xo giãn thêm 0,5cm.</w:t>
      </w:r>
    </w:p>
    <w:p w:rsidR="007D24A0" w:rsidRPr="007D24A0" w:rsidRDefault="007D24A0" w:rsidP="007D24A0">
      <w:pPr>
        <w:spacing w:before="120" w:after="0"/>
        <w:ind w:left="48" w:right="48" w:firstLine="519"/>
        <w:jc w:val="both"/>
        <w:rPr>
          <w:rFonts w:ascii="Times New Roman" w:eastAsia="Arial" w:hAnsi="Times New Roman"/>
          <w:sz w:val="28"/>
          <w:szCs w:val="28"/>
        </w:rPr>
      </w:pPr>
      <w:r w:rsidRPr="007D24A0">
        <w:rPr>
          <w:rFonts w:ascii="Times New Roman" w:eastAsia="Arial" w:hAnsi="Times New Roman"/>
          <w:sz w:val="28"/>
          <w:szCs w:val="28"/>
        </w:rPr>
        <w:t>a) Vật nặng đã tác dụng lực lên lò xo có phương và chiều như thế nào?</w:t>
      </w:r>
    </w:p>
    <w:p w:rsidR="007D24A0" w:rsidRPr="007D24A0" w:rsidRDefault="007D24A0" w:rsidP="007D24A0">
      <w:pPr>
        <w:spacing w:before="120" w:after="0"/>
        <w:ind w:left="48" w:right="48" w:firstLine="519"/>
        <w:jc w:val="both"/>
        <w:rPr>
          <w:rFonts w:ascii="Times New Roman" w:eastAsia="Arial" w:hAnsi="Times New Roman"/>
          <w:sz w:val="28"/>
          <w:szCs w:val="28"/>
        </w:rPr>
      </w:pPr>
      <w:r w:rsidRPr="007D24A0">
        <w:rPr>
          <w:rFonts w:ascii="Times New Roman" w:eastAsia="Arial" w:hAnsi="Times New Roman"/>
          <w:sz w:val="28"/>
          <w:szCs w:val="28"/>
        </w:rPr>
        <w:t>b) Hãy biểu diễn lực đó.</w:t>
      </w:r>
    </w:p>
    <w:p w:rsidR="007D24A0" w:rsidRPr="007D24A0" w:rsidRDefault="007D24A0" w:rsidP="007D24A0">
      <w:pPr>
        <w:spacing w:before="120" w:after="0"/>
        <w:ind w:left="48" w:right="48" w:firstLine="519"/>
        <w:jc w:val="both"/>
        <w:rPr>
          <w:rFonts w:ascii="Times New Roman" w:eastAsia="Arial" w:hAnsi="Times New Roman"/>
          <w:sz w:val="28"/>
          <w:szCs w:val="28"/>
        </w:rPr>
      </w:pPr>
      <w:r w:rsidRPr="007D24A0">
        <w:rPr>
          <w:rFonts w:ascii="Times New Roman" w:eastAsia="Arial" w:hAnsi="Times New Roman"/>
          <w:sz w:val="28"/>
          <w:szCs w:val="28"/>
        </w:rPr>
        <w:t>c) Nếu treo thêm một vật khác làm cho lò xo giãn ra có chiều dài là 11cm. Hỏi vật treo thêm có khối lượng bao nhiêu?</w:t>
      </w:r>
    </w:p>
    <w:p w:rsidR="007D24A0" w:rsidRPr="007D24A0" w:rsidRDefault="007D24A0" w:rsidP="007D24A0">
      <w:pPr>
        <w:spacing w:before="120" w:after="0"/>
        <w:ind w:left="48" w:right="48" w:hanging="48"/>
        <w:jc w:val="both"/>
        <w:rPr>
          <w:rFonts w:ascii="Times New Roman" w:eastAsia="Arial" w:hAnsi="Times New Roman"/>
          <w:sz w:val="28"/>
          <w:szCs w:val="28"/>
        </w:rPr>
      </w:pPr>
      <w:r w:rsidRPr="007D24A0">
        <w:rPr>
          <w:rFonts w:ascii="Times New Roman" w:eastAsia="Arial" w:hAnsi="Times New Roman"/>
          <w:b/>
          <w:bCs/>
          <w:sz w:val="28"/>
          <w:szCs w:val="28"/>
          <w:bdr w:val="none" w:sz="0" w:space="0" w:color="auto" w:frame="1"/>
        </w:rPr>
        <w:t>Câu 5:</w:t>
      </w:r>
      <w:r w:rsidRPr="007D24A0">
        <w:rPr>
          <w:rFonts w:ascii="Times New Roman" w:eastAsia="Arial" w:hAnsi="Times New Roman"/>
          <w:sz w:val="28"/>
          <w:szCs w:val="28"/>
        </w:rPr>
        <w:t> (1,0 điểm) Em hãy đề xuất  một vài biện pháp để sử dụng an toàn, tiết kiệm năng lượng điện, năng lượng hóa học (khí gas) trong gia đình em.</w:t>
      </w:r>
    </w:p>
    <w:p w:rsidR="007D24A0" w:rsidRPr="007D24A0" w:rsidRDefault="007D24A0" w:rsidP="007D24A0">
      <w:pPr>
        <w:spacing w:before="120" w:after="0"/>
        <w:ind w:left="48" w:right="48" w:hanging="48"/>
        <w:jc w:val="both"/>
        <w:rPr>
          <w:rFonts w:ascii="Times New Roman" w:eastAsia="Arial" w:hAnsi="Times New Roman"/>
          <w:sz w:val="28"/>
          <w:szCs w:val="28"/>
        </w:rPr>
      </w:pPr>
      <w:r w:rsidRPr="007D24A0">
        <w:rPr>
          <w:rFonts w:ascii="Times New Roman" w:eastAsia="Arial" w:hAnsi="Times New Roman"/>
          <w:b/>
          <w:bCs/>
          <w:sz w:val="28"/>
          <w:szCs w:val="28"/>
          <w:bdr w:val="none" w:sz="0" w:space="0" w:color="auto" w:frame="1"/>
        </w:rPr>
        <w:t>Câu 6:</w:t>
      </w:r>
      <w:r w:rsidRPr="007D24A0">
        <w:rPr>
          <w:rFonts w:ascii="Times New Roman" w:eastAsia="Arial" w:hAnsi="Times New Roman"/>
          <w:sz w:val="28"/>
          <w:szCs w:val="28"/>
        </w:rPr>
        <w:t> (1,0 điểm) Em hãy giải thích hiện tượng ngày, đêm trên Trái Đất và nguyên nhân dẫn đến hiện tượng Mặt Trời mọc phía đông, lặn phía tây.</w:t>
      </w:r>
    </w:p>
    <w:p w:rsidR="007D24A0" w:rsidRPr="007D24A0" w:rsidRDefault="007D24A0" w:rsidP="007D24A0">
      <w:pPr>
        <w:shd w:val="clear" w:color="auto" w:fill="FFFFFF"/>
        <w:spacing w:before="120" w:after="0"/>
        <w:jc w:val="center"/>
        <w:rPr>
          <w:rFonts w:ascii="Times New Roman" w:eastAsia="Times New Roman" w:hAnsi="Times New Roman"/>
          <w:b/>
          <w:bCs/>
          <w:sz w:val="28"/>
          <w:szCs w:val="28"/>
          <w:lang w:val="vi-VN" w:eastAsia="vi-VN"/>
        </w:rPr>
      </w:pPr>
      <w:r w:rsidRPr="007D24A0">
        <w:rPr>
          <w:rFonts w:ascii="Times New Roman" w:eastAsia="Times New Roman" w:hAnsi="Times New Roman"/>
          <w:b/>
          <w:bCs/>
          <w:sz w:val="28"/>
          <w:szCs w:val="28"/>
          <w:lang w:val="vi-VN" w:eastAsia="vi-VN"/>
        </w:rPr>
        <w:t>___Hết___</w:t>
      </w:r>
    </w:p>
    <w:p w:rsidR="007D24A0" w:rsidRPr="007D24A0" w:rsidRDefault="007D24A0" w:rsidP="007D24A0">
      <w:pPr>
        <w:spacing w:before="120" w:after="120"/>
        <w:rPr>
          <w:rFonts w:ascii="Times New Roman" w:eastAsia="Times New Roman" w:hAnsi="Times New Roman"/>
          <w:sz w:val="28"/>
          <w:szCs w:val="28"/>
          <w:lang w:val="vi-VN" w:eastAsia="vi-VN"/>
        </w:rPr>
      </w:pPr>
      <w:r w:rsidRPr="007D24A0">
        <w:rPr>
          <w:rFonts w:ascii="Times New Roman" w:eastAsia="Arial" w:hAnsi="Times New Roman"/>
          <w:sz w:val="28"/>
          <w:szCs w:val="28"/>
          <w:lang w:val="vi-VN"/>
        </w:rPr>
        <w:br w:type="page"/>
      </w:r>
    </w:p>
    <w:p w:rsidR="007D24A0" w:rsidRPr="007D24A0" w:rsidRDefault="007D24A0" w:rsidP="007D24A0">
      <w:pPr>
        <w:shd w:val="clear" w:color="auto" w:fill="FFFFFF"/>
        <w:spacing w:before="0" w:after="0"/>
        <w:jc w:val="center"/>
        <w:rPr>
          <w:rFonts w:ascii="Times New Roman" w:eastAsia="Times New Roman" w:hAnsi="Times New Roman"/>
          <w:b/>
          <w:bCs/>
          <w:sz w:val="28"/>
          <w:szCs w:val="28"/>
          <w:lang w:val="vi-VN" w:eastAsia="vi-VN"/>
        </w:rPr>
      </w:pPr>
      <w:r w:rsidRPr="007D24A0">
        <w:rPr>
          <w:rFonts w:ascii="Times New Roman" w:eastAsia="Times New Roman" w:hAnsi="Times New Roman"/>
          <w:b/>
          <w:bCs/>
          <w:sz w:val="28"/>
          <w:szCs w:val="28"/>
          <w:lang w:val="vi-VN" w:eastAsia="vi-VN"/>
        </w:rPr>
        <w:lastRenderedPageBreak/>
        <w:t>HƯỚNG DẪN CHẤM</w:t>
      </w:r>
    </w:p>
    <w:p w:rsidR="007D24A0" w:rsidRPr="007D24A0" w:rsidRDefault="007D24A0" w:rsidP="007D24A0">
      <w:pPr>
        <w:shd w:val="clear" w:color="auto" w:fill="FFFFFF"/>
        <w:spacing w:before="0" w:after="0"/>
        <w:jc w:val="both"/>
        <w:rPr>
          <w:rFonts w:ascii="Times New Roman" w:eastAsia="Times New Roman" w:hAnsi="Times New Roman"/>
          <w:b/>
          <w:bCs/>
          <w:sz w:val="28"/>
          <w:szCs w:val="28"/>
          <w:lang w:val="vi-VN" w:eastAsia="vi-VN"/>
        </w:rPr>
      </w:pPr>
      <w:r w:rsidRPr="007D24A0">
        <w:rPr>
          <w:rFonts w:ascii="Times New Roman" w:eastAsia="Times New Roman" w:hAnsi="Times New Roman"/>
          <w:b/>
          <w:bCs/>
          <w:sz w:val="28"/>
          <w:szCs w:val="28"/>
          <w:lang w:val="vi-VN" w:eastAsia="vi-VN"/>
        </w:rPr>
        <w:t>I. Trắc nghiệm (4,0 điểm)</w:t>
      </w:r>
    </w:p>
    <w:p w:rsidR="007D24A0" w:rsidRPr="007D24A0" w:rsidRDefault="007D24A0" w:rsidP="007D24A0">
      <w:pPr>
        <w:shd w:val="clear" w:color="auto" w:fill="FFFFFF"/>
        <w:spacing w:before="0" w:after="0"/>
        <w:jc w:val="both"/>
        <w:rPr>
          <w:rFonts w:ascii="Times New Roman" w:eastAsia="Times New Roman" w:hAnsi="Times New Roman"/>
          <w:i/>
          <w:iCs/>
          <w:sz w:val="28"/>
          <w:szCs w:val="28"/>
          <w:lang w:val="vi-VN" w:eastAsia="vi-VN"/>
        </w:rPr>
      </w:pPr>
      <w:r w:rsidRPr="007D24A0">
        <w:rPr>
          <w:rFonts w:ascii="Times New Roman" w:eastAsia="Times New Roman" w:hAnsi="Times New Roman"/>
          <w:i/>
          <w:iCs/>
          <w:sz w:val="28"/>
          <w:szCs w:val="28"/>
          <w:lang w:val="vi-VN" w:eastAsia="vi-VN"/>
        </w:rPr>
        <w:t>Mỗi câu trả lời đúng được 0,25 điểm.</w:t>
      </w:r>
    </w:p>
    <w:tbl>
      <w:tblPr>
        <w:tblStyle w:val="TableGrid3"/>
        <w:tblW w:w="0" w:type="auto"/>
        <w:tblLook w:val="04A0" w:firstRow="1" w:lastRow="0" w:firstColumn="1" w:lastColumn="0" w:noHBand="0" w:noVBand="1"/>
      </w:tblPr>
      <w:tblGrid>
        <w:gridCol w:w="1006"/>
        <w:gridCol w:w="1006"/>
        <w:gridCol w:w="1007"/>
        <w:gridCol w:w="1007"/>
        <w:gridCol w:w="1007"/>
        <w:gridCol w:w="1007"/>
        <w:gridCol w:w="1007"/>
        <w:gridCol w:w="1007"/>
        <w:gridCol w:w="1007"/>
      </w:tblGrid>
      <w:tr w:rsidR="007D24A0" w:rsidRPr="007D24A0" w:rsidTr="00A96EFA">
        <w:tc>
          <w:tcPr>
            <w:tcW w:w="1006" w:type="dxa"/>
          </w:tcPr>
          <w:p w:rsidR="007D24A0" w:rsidRPr="007D24A0" w:rsidRDefault="007D24A0" w:rsidP="007D24A0">
            <w:pPr>
              <w:spacing w:before="0" w:after="0"/>
              <w:jc w:val="center"/>
              <w:rPr>
                <w:rFonts w:eastAsia="Times New Roman"/>
                <w:sz w:val="28"/>
                <w:szCs w:val="28"/>
                <w:lang w:val="vi-VN" w:eastAsia="vi-VN"/>
              </w:rPr>
            </w:pPr>
            <w:r w:rsidRPr="007D24A0">
              <w:rPr>
                <w:rFonts w:eastAsia="Times New Roman"/>
                <w:sz w:val="28"/>
                <w:szCs w:val="28"/>
                <w:lang w:val="vi-VN" w:eastAsia="vi-VN"/>
              </w:rPr>
              <w:t>Câu</w:t>
            </w:r>
          </w:p>
        </w:tc>
        <w:tc>
          <w:tcPr>
            <w:tcW w:w="1006" w:type="dxa"/>
            <w:vAlign w:val="center"/>
          </w:tcPr>
          <w:p w:rsidR="007D24A0" w:rsidRPr="007D24A0" w:rsidRDefault="007D24A0" w:rsidP="007D24A0">
            <w:pPr>
              <w:spacing w:before="0" w:after="0"/>
              <w:jc w:val="center"/>
              <w:rPr>
                <w:rFonts w:eastAsia="Times New Roman"/>
                <w:sz w:val="28"/>
                <w:szCs w:val="28"/>
                <w:lang w:val="vi-VN" w:eastAsia="vi-VN"/>
              </w:rPr>
            </w:pPr>
            <w:r w:rsidRPr="007D24A0">
              <w:rPr>
                <w:rFonts w:eastAsia="Times New Roman"/>
                <w:sz w:val="28"/>
                <w:szCs w:val="28"/>
                <w:lang w:val="vi-VN" w:eastAsia="vi-VN"/>
              </w:rPr>
              <w:t>1</w:t>
            </w:r>
          </w:p>
        </w:tc>
        <w:tc>
          <w:tcPr>
            <w:tcW w:w="1007" w:type="dxa"/>
            <w:vAlign w:val="center"/>
          </w:tcPr>
          <w:p w:rsidR="007D24A0" w:rsidRPr="007D24A0" w:rsidRDefault="007D24A0" w:rsidP="007D24A0">
            <w:pPr>
              <w:spacing w:before="0" w:after="0"/>
              <w:jc w:val="center"/>
              <w:rPr>
                <w:rFonts w:eastAsia="Times New Roman"/>
                <w:sz w:val="28"/>
                <w:szCs w:val="28"/>
                <w:lang w:val="vi-VN" w:eastAsia="vi-VN"/>
              </w:rPr>
            </w:pPr>
            <w:r w:rsidRPr="007D24A0">
              <w:rPr>
                <w:rFonts w:eastAsia="Times New Roman"/>
                <w:sz w:val="28"/>
                <w:szCs w:val="28"/>
                <w:lang w:val="vi-VN" w:eastAsia="vi-VN"/>
              </w:rPr>
              <w:t>2</w:t>
            </w:r>
          </w:p>
        </w:tc>
        <w:tc>
          <w:tcPr>
            <w:tcW w:w="1007" w:type="dxa"/>
            <w:vAlign w:val="center"/>
          </w:tcPr>
          <w:p w:rsidR="007D24A0" w:rsidRPr="007D24A0" w:rsidRDefault="007D24A0" w:rsidP="007D24A0">
            <w:pPr>
              <w:spacing w:before="0" w:after="0"/>
              <w:jc w:val="center"/>
              <w:rPr>
                <w:rFonts w:eastAsia="Times New Roman"/>
                <w:sz w:val="28"/>
                <w:szCs w:val="28"/>
                <w:lang w:val="vi-VN" w:eastAsia="vi-VN"/>
              </w:rPr>
            </w:pPr>
            <w:r w:rsidRPr="007D24A0">
              <w:rPr>
                <w:rFonts w:eastAsia="Times New Roman"/>
                <w:sz w:val="28"/>
                <w:szCs w:val="28"/>
                <w:lang w:val="vi-VN" w:eastAsia="vi-VN"/>
              </w:rPr>
              <w:t>3</w:t>
            </w:r>
          </w:p>
        </w:tc>
        <w:tc>
          <w:tcPr>
            <w:tcW w:w="1007" w:type="dxa"/>
            <w:vAlign w:val="center"/>
          </w:tcPr>
          <w:p w:rsidR="007D24A0" w:rsidRPr="007D24A0" w:rsidRDefault="007D24A0" w:rsidP="007D24A0">
            <w:pPr>
              <w:spacing w:before="0" w:after="0"/>
              <w:jc w:val="center"/>
              <w:rPr>
                <w:rFonts w:eastAsia="Times New Roman"/>
                <w:sz w:val="28"/>
                <w:szCs w:val="28"/>
                <w:lang w:val="vi-VN" w:eastAsia="vi-VN"/>
              </w:rPr>
            </w:pPr>
            <w:r w:rsidRPr="007D24A0">
              <w:rPr>
                <w:rFonts w:eastAsia="Times New Roman"/>
                <w:sz w:val="28"/>
                <w:szCs w:val="28"/>
                <w:lang w:val="vi-VN" w:eastAsia="vi-VN"/>
              </w:rPr>
              <w:t>4</w:t>
            </w:r>
          </w:p>
        </w:tc>
        <w:tc>
          <w:tcPr>
            <w:tcW w:w="1007" w:type="dxa"/>
            <w:vAlign w:val="center"/>
          </w:tcPr>
          <w:p w:rsidR="007D24A0" w:rsidRPr="007D24A0" w:rsidRDefault="007D24A0" w:rsidP="007D24A0">
            <w:pPr>
              <w:spacing w:before="0" w:after="0"/>
              <w:jc w:val="center"/>
              <w:rPr>
                <w:rFonts w:eastAsia="Times New Roman"/>
                <w:sz w:val="28"/>
                <w:szCs w:val="28"/>
                <w:lang w:val="vi-VN" w:eastAsia="vi-VN"/>
              </w:rPr>
            </w:pPr>
            <w:r w:rsidRPr="007D24A0">
              <w:rPr>
                <w:rFonts w:eastAsia="Times New Roman"/>
                <w:sz w:val="28"/>
                <w:szCs w:val="28"/>
                <w:lang w:val="vi-VN" w:eastAsia="vi-VN"/>
              </w:rPr>
              <w:t>5</w:t>
            </w:r>
          </w:p>
        </w:tc>
        <w:tc>
          <w:tcPr>
            <w:tcW w:w="1007" w:type="dxa"/>
            <w:vAlign w:val="center"/>
          </w:tcPr>
          <w:p w:rsidR="007D24A0" w:rsidRPr="007D24A0" w:rsidRDefault="007D24A0" w:rsidP="007D24A0">
            <w:pPr>
              <w:spacing w:before="0" w:after="0"/>
              <w:jc w:val="center"/>
              <w:rPr>
                <w:rFonts w:eastAsia="Times New Roman"/>
                <w:sz w:val="28"/>
                <w:szCs w:val="28"/>
                <w:lang w:val="vi-VN" w:eastAsia="vi-VN"/>
              </w:rPr>
            </w:pPr>
            <w:r w:rsidRPr="007D24A0">
              <w:rPr>
                <w:rFonts w:eastAsia="Times New Roman"/>
                <w:sz w:val="28"/>
                <w:szCs w:val="28"/>
                <w:lang w:val="vi-VN" w:eastAsia="vi-VN"/>
              </w:rPr>
              <w:t>6</w:t>
            </w:r>
          </w:p>
        </w:tc>
        <w:tc>
          <w:tcPr>
            <w:tcW w:w="1007" w:type="dxa"/>
            <w:vAlign w:val="center"/>
          </w:tcPr>
          <w:p w:rsidR="007D24A0" w:rsidRPr="007D24A0" w:rsidRDefault="007D24A0" w:rsidP="007D24A0">
            <w:pPr>
              <w:spacing w:before="0" w:after="0"/>
              <w:jc w:val="center"/>
              <w:rPr>
                <w:rFonts w:eastAsia="Times New Roman"/>
                <w:sz w:val="28"/>
                <w:szCs w:val="28"/>
                <w:lang w:val="vi-VN" w:eastAsia="vi-VN"/>
              </w:rPr>
            </w:pPr>
            <w:r w:rsidRPr="007D24A0">
              <w:rPr>
                <w:rFonts w:eastAsia="Times New Roman"/>
                <w:sz w:val="28"/>
                <w:szCs w:val="28"/>
                <w:lang w:val="vi-VN" w:eastAsia="vi-VN"/>
              </w:rPr>
              <w:t>7</w:t>
            </w:r>
          </w:p>
        </w:tc>
        <w:tc>
          <w:tcPr>
            <w:tcW w:w="1007" w:type="dxa"/>
            <w:vAlign w:val="center"/>
          </w:tcPr>
          <w:p w:rsidR="007D24A0" w:rsidRPr="007D24A0" w:rsidRDefault="007D24A0" w:rsidP="007D24A0">
            <w:pPr>
              <w:spacing w:before="0" w:after="0"/>
              <w:jc w:val="center"/>
              <w:rPr>
                <w:rFonts w:eastAsia="Times New Roman"/>
                <w:sz w:val="28"/>
                <w:szCs w:val="28"/>
                <w:lang w:val="vi-VN" w:eastAsia="vi-VN"/>
              </w:rPr>
            </w:pPr>
            <w:r w:rsidRPr="007D24A0">
              <w:rPr>
                <w:rFonts w:eastAsia="Times New Roman"/>
                <w:sz w:val="28"/>
                <w:szCs w:val="28"/>
                <w:lang w:val="vi-VN" w:eastAsia="vi-VN"/>
              </w:rPr>
              <w:t>8</w:t>
            </w:r>
          </w:p>
        </w:tc>
      </w:tr>
      <w:tr w:rsidR="007D24A0" w:rsidRPr="007D24A0" w:rsidTr="00A96EFA">
        <w:tc>
          <w:tcPr>
            <w:tcW w:w="1006" w:type="dxa"/>
          </w:tcPr>
          <w:p w:rsidR="007D24A0" w:rsidRPr="007D24A0" w:rsidRDefault="007D24A0" w:rsidP="007D24A0">
            <w:pPr>
              <w:spacing w:before="0" w:after="0"/>
              <w:jc w:val="both"/>
              <w:rPr>
                <w:rFonts w:eastAsia="Times New Roman"/>
                <w:sz w:val="28"/>
                <w:szCs w:val="28"/>
                <w:lang w:val="vi-VN" w:eastAsia="vi-VN"/>
              </w:rPr>
            </w:pPr>
            <w:r w:rsidRPr="007D24A0">
              <w:rPr>
                <w:rFonts w:eastAsia="Times New Roman"/>
                <w:sz w:val="28"/>
                <w:szCs w:val="28"/>
                <w:lang w:val="vi-VN" w:eastAsia="vi-VN"/>
              </w:rPr>
              <w:t>Đáp án</w:t>
            </w:r>
          </w:p>
        </w:tc>
        <w:tc>
          <w:tcPr>
            <w:tcW w:w="1006" w:type="dxa"/>
            <w:vAlign w:val="center"/>
          </w:tcPr>
          <w:p w:rsidR="007D24A0" w:rsidRPr="007D24A0" w:rsidRDefault="007D24A0" w:rsidP="007D24A0">
            <w:pPr>
              <w:spacing w:before="0" w:after="0"/>
              <w:jc w:val="center"/>
              <w:rPr>
                <w:rFonts w:eastAsia="Times New Roman"/>
                <w:sz w:val="28"/>
                <w:szCs w:val="28"/>
                <w:lang w:eastAsia="vi-VN"/>
              </w:rPr>
            </w:pPr>
            <w:r w:rsidRPr="007D24A0">
              <w:rPr>
                <w:rFonts w:eastAsia="Times New Roman"/>
                <w:sz w:val="28"/>
                <w:szCs w:val="28"/>
                <w:lang w:eastAsia="vi-VN"/>
              </w:rPr>
              <w:t>A</w:t>
            </w:r>
          </w:p>
        </w:tc>
        <w:tc>
          <w:tcPr>
            <w:tcW w:w="1007" w:type="dxa"/>
            <w:vAlign w:val="center"/>
          </w:tcPr>
          <w:p w:rsidR="007D24A0" w:rsidRPr="007D24A0" w:rsidRDefault="007D24A0" w:rsidP="007D24A0">
            <w:pPr>
              <w:spacing w:before="0" w:after="0"/>
              <w:jc w:val="center"/>
              <w:rPr>
                <w:rFonts w:eastAsia="Times New Roman"/>
                <w:sz w:val="28"/>
                <w:szCs w:val="28"/>
                <w:lang w:eastAsia="vi-VN"/>
              </w:rPr>
            </w:pPr>
            <w:r w:rsidRPr="007D24A0">
              <w:rPr>
                <w:rFonts w:eastAsia="Times New Roman"/>
                <w:sz w:val="28"/>
                <w:szCs w:val="28"/>
                <w:lang w:eastAsia="vi-VN"/>
              </w:rPr>
              <w:t>D</w:t>
            </w:r>
          </w:p>
        </w:tc>
        <w:tc>
          <w:tcPr>
            <w:tcW w:w="1007" w:type="dxa"/>
            <w:vAlign w:val="center"/>
          </w:tcPr>
          <w:p w:rsidR="007D24A0" w:rsidRPr="007D24A0" w:rsidRDefault="007D24A0" w:rsidP="007D24A0">
            <w:pPr>
              <w:spacing w:before="0" w:after="0"/>
              <w:jc w:val="center"/>
              <w:rPr>
                <w:rFonts w:eastAsia="Times New Roman"/>
                <w:sz w:val="28"/>
                <w:szCs w:val="28"/>
                <w:lang w:eastAsia="vi-VN"/>
              </w:rPr>
            </w:pPr>
            <w:r w:rsidRPr="007D24A0">
              <w:rPr>
                <w:rFonts w:eastAsia="Times New Roman"/>
                <w:sz w:val="28"/>
                <w:szCs w:val="28"/>
                <w:lang w:eastAsia="vi-VN"/>
              </w:rPr>
              <w:t>A</w:t>
            </w:r>
          </w:p>
        </w:tc>
        <w:tc>
          <w:tcPr>
            <w:tcW w:w="1007" w:type="dxa"/>
            <w:vAlign w:val="center"/>
          </w:tcPr>
          <w:p w:rsidR="007D24A0" w:rsidRPr="007D24A0" w:rsidRDefault="007D24A0" w:rsidP="007D24A0">
            <w:pPr>
              <w:spacing w:before="0" w:after="0"/>
              <w:jc w:val="center"/>
              <w:rPr>
                <w:rFonts w:eastAsia="Times New Roman"/>
                <w:sz w:val="28"/>
                <w:szCs w:val="28"/>
                <w:lang w:eastAsia="vi-VN"/>
              </w:rPr>
            </w:pPr>
            <w:r w:rsidRPr="007D24A0">
              <w:rPr>
                <w:rFonts w:eastAsia="Times New Roman"/>
                <w:sz w:val="28"/>
                <w:szCs w:val="28"/>
                <w:lang w:eastAsia="vi-VN"/>
              </w:rPr>
              <w:t>D</w:t>
            </w:r>
          </w:p>
        </w:tc>
        <w:tc>
          <w:tcPr>
            <w:tcW w:w="1007" w:type="dxa"/>
            <w:vAlign w:val="center"/>
          </w:tcPr>
          <w:p w:rsidR="007D24A0" w:rsidRPr="007D24A0" w:rsidRDefault="007D24A0" w:rsidP="007D24A0">
            <w:pPr>
              <w:spacing w:before="0" w:after="0"/>
              <w:jc w:val="center"/>
              <w:rPr>
                <w:rFonts w:eastAsia="Times New Roman"/>
                <w:sz w:val="28"/>
                <w:szCs w:val="28"/>
                <w:lang w:eastAsia="vi-VN"/>
              </w:rPr>
            </w:pPr>
            <w:r w:rsidRPr="007D24A0">
              <w:rPr>
                <w:rFonts w:eastAsia="Times New Roman"/>
                <w:sz w:val="28"/>
                <w:szCs w:val="28"/>
                <w:lang w:eastAsia="vi-VN"/>
              </w:rPr>
              <w:t>B</w:t>
            </w:r>
          </w:p>
        </w:tc>
        <w:tc>
          <w:tcPr>
            <w:tcW w:w="1007" w:type="dxa"/>
            <w:vAlign w:val="center"/>
          </w:tcPr>
          <w:p w:rsidR="007D24A0" w:rsidRPr="007D24A0" w:rsidRDefault="007D24A0" w:rsidP="007D24A0">
            <w:pPr>
              <w:spacing w:before="0" w:after="0"/>
              <w:jc w:val="center"/>
              <w:rPr>
                <w:rFonts w:eastAsia="Times New Roman"/>
                <w:sz w:val="28"/>
                <w:szCs w:val="28"/>
                <w:lang w:eastAsia="vi-VN"/>
              </w:rPr>
            </w:pPr>
            <w:r w:rsidRPr="007D24A0">
              <w:rPr>
                <w:rFonts w:eastAsia="Times New Roman"/>
                <w:sz w:val="28"/>
                <w:szCs w:val="28"/>
                <w:lang w:eastAsia="vi-VN"/>
              </w:rPr>
              <w:t>C</w:t>
            </w:r>
          </w:p>
        </w:tc>
        <w:tc>
          <w:tcPr>
            <w:tcW w:w="1007" w:type="dxa"/>
            <w:vAlign w:val="center"/>
          </w:tcPr>
          <w:p w:rsidR="007D24A0" w:rsidRPr="007D24A0" w:rsidRDefault="007D24A0" w:rsidP="007D24A0">
            <w:pPr>
              <w:spacing w:before="0" w:after="0"/>
              <w:jc w:val="center"/>
              <w:rPr>
                <w:rFonts w:eastAsia="Times New Roman"/>
                <w:sz w:val="28"/>
                <w:szCs w:val="28"/>
                <w:lang w:eastAsia="vi-VN"/>
              </w:rPr>
            </w:pPr>
            <w:r w:rsidRPr="007D24A0">
              <w:rPr>
                <w:rFonts w:eastAsia="Times New Roman"/>
                <w:sz w:val="28"/>
                <w:szCs w:val="28"/>
                <w:lang w:eastAsia="vi-VN"/>
              </w:rPr>
              <w:t>C</w:t>
            </w:r>
          </w:p>
        </w:tc>
        <w:tc>
          <w:tcPr>
            <w:tcW w:w="1007" w:type="dxa"/>
            <w:vAlign w:val="center"/>
          </w:tcPr>
          <w:p w:rsidR="007D24A0" w:rsidRPr="007D24A0" w:rsidRDefault="007D24A0" w:rsidP="007D24A0">
            <w:pPr>
              <w:spacing w:before="0" w:after="0"/>
              <w:jc w:val="center"/>
              <w:rPr>
                <w:rFonts w:eastAsia="Times New Roman"/>
                <w:sz w:val="28"/>
                <w:szCs w:val="28"/>
                <w:lang w:eastAsia="vi-VN"/>
              </w:rPr>
            </w:pPr>
            <w:r w:rsidRPr="007D24A0">
              <w:rPr>
                <w:rFonts w:eastAsia="Times New Roman"/>
                <w:sz w:val="28"/>
                <w:szCs w:val="28"/>
                <w:lang w:eastAsia="vi-VN"/>
              </w:rPr>
              <w:t>D</w:t>
            </w:r>
          </w:p>
        </w:tc>
      </w:tr>
      <w:tr w:rsidR="007D24A0" w:rsidRPr="007D24A0" w:rsidTr="00A96EFA">
        <w:tc>
          <w:tcPr>
            <w:tcW w:w="1006" w:type="dxa"/>
          </w:tcPr>
          <w:p w:rsidR="007D24A0" w:rsidRPr="007D24A0" w:rsidRDefault="007D24A0" w:rsidP="007D24A0">
            <w:pPr>
              <w:spacing w:before="0" w:after="0"/>
              <w:jc w:val="center"/>
              <w:rPr>
                <w:rFonts w:eastAsia="Times New Roman"/>
                <w:sz w:val="28"/>
                <w:szCs w:val="28"/>
                <w:lang w:val="vi-VN" w:eastAsia="vi-VN"/>
              </w:rPr>
            </w:pPr>
            <w:r w:rsidRPr="007D24A0">
              <w:rPr>
                <w:rFonts w:eastAsia="Times New Roman"/>
                <w:sz w:val="28"/>
                <w:szCs w:val="28"/>
                <w:lang w:val="vi-VN" w:eastAsia="vi-VN"/>
              </w:rPr>
              <w:t>Câu</w:t>
            </w:r>
          </w:p>
        </w:tc>
        <w:tc>
          <w:tcPr>
            <w:tcW w:w="1006" w:type="dxa"/>
            <w:vAlign w:val="center"/>
          </w:tcPr>
          <w:p w:rsidR="007D24A0" w:rsidRPr="007D24A0" w:rsidRDefault="007D24A0" w:rsidP="007D24A0">
            <w:pPr>
              <w:spacing w:before="0" w:after="0"/>
              <w:jc w:val="center"/>
              <w:rPr>
                <w:rFonts w:eastAsia="Times New Roman"/>
                <w:sz w:val="28"/>
                <w:szCs w:val="28"/>
                <w:lang w:val="vi-VN" w:eastAsia="vi-VN"/>
              </w:rPr>
            </w:pPr>
            <w:r w:rsidRPr="007D24A0">
              <w:rPr>
                <w:rFonts w:eastAsia="Times New Roman"/>
                <w:sz w:val="28"/>
                <w:szCs w:val="28"/>
                <w:lang w:val="vi-VN" w:eastAsia="vi-VN"/>
              </w:rPr>
              <w:t>9</w:t>
            </w:r>
          </w:p>
        </w:tc>
        <w:tc>
          <w:tcPr>
            <w:tcW w:w="1007" w:type="dxa"/>
            <w:vAlign w:val="center"/>
          </w:tcPr>
          <w:p w:rsidR="007D24A0" w:rsidRPr="007D24A0" w:rsidRDefault="007D24A0" w:rsidP="007D24A0">
            <w:pPr>
              <w:spacing w:before="0" w:after="0"/>
              <w:jc w:val="center"/>
              <w:rPr>
                <w:rFonts w:eastAsia="Times New Roman"/>
                <w:sz w:val="28"/>
                <w:szCs w:val="28"/>
                <w:lang w:val="vi-VN" w:eastAsia="vi-VN"/>
              </w:rPr>
            </w:pPr>
            <w:r w:rsidRPr="007D24A0">
              <w:rPr>
                <w:rFonts w:eastAsia="Times New Roman"/>
                <w:sz w:val="28"/>
                <w:szCs w:val="28"/>
                <w:lang w:val="vi-VN" w:eastAsia="vi-VN"/>
              </w:rPr>
              <w:t>10</w:t>
            </w:r>
          </w:p>
        </w:tc>
        <w:tc>
          <w:tcPr>
            <w:tcW w:w="1007" w:type="dxa"/>
            <w:vAlign w:val="center"/>
          </w:tcPr>
          <w:p w:rsidR="007D24A0" w:rsidRPr="007D24A0" w:rsidRDefault="007D24A0" w:rsidP="007D24A0">
            <w:pPr>
              <w:spacing w:before="0" w:after="0"/>
              <w:jc w:val="center"/>
              <w:rPr>
                <w:rFonts w:eastAsia="Times New Roman"/>
                <w:sz w:val="28"/>
                <w:szCs w:val="28"/>
                <w:lang w:val="vi-VN" w:eastAsia="vi-VN"/>
              </w:rPr>
            </w:pPr>
            <w:r w:rsidRPr="007D24A0">
              <w:rPr>
                <w:rFonts w:eastAsia="Times New Roman"/>
                <w:sz w:val="28"/>
                <w:szCs w:val="28"/>
                <w:lang w:val="vi-VN" w:eastAsia="vi-VN"/>
              </w:rPr>
              <w:t>11</w:t>
            </w:r>
          </w:p>
        </w:tc>
        <w:tc>
          <w:tcPr>
            <w:tcW w:w="1007" w:type="dxa"/>
            <w:vAlign w:val="center"/>
          </w:tcPr>
          <w:p w:rsidR="007D24A0" w:rsidRPr="007D24A0" w:rsidRDefault="007D24A0" w:rsidP="007D24A0">
            <w:pPr>
              <w:spacing w:before="0" w:after="0"/>
              <w:jc w:val="center"/>
              <w:rPr>
                <w:rFonts w:eastAsia="Times New Roman"/>
                <w:sz w:val="28"/>
                <w:szCs w:val="28"/>
                <w:lang w:val="vi-VN" w:eastAsia="vi-VN"/>
              </w:rPr>
            </w:pPr>
            <w:r w:rsidRPr="007D24A0">
              <w:rPr>
                <w:rFonts w:eastAsia="Times New Roman"/>
                <w:sz w:val="28"/>
                <w:szCs w:val="28"/>
                <w:lang w:val="vi-VN" w:eastAsia="vi-VN"/>
              </w:rPr>
              <w:t>12</w:t>
            </w:r>
          </w:p>
        </w:tc>
        <w:tc>
          <w:tcPr>
            <w:tcW w:w="1007" w:type="dxa"/>
            <w:vAlign w:val="center"/>
          </w:tcPr>
          <w:p w:rsidR="007D24A0" w:rsidRPr="007D24A0" w:rsidRDefault="007D24A0" w:rsidP="007D24A0">
            <w:pPr>
              <w:spacing w:before="0" w:after="0"/>
              <w:jc w:val="center"/>
              <w:rPr>
                <w:rFonts w:eastAsia="Times New Roman"/>
                <w:sz w:val="28"/>
                <w:szCs w:val="28"/>
                <w:lang w:val="vi-VN" w:eastAsia="vi-VN"/>
              </w:rPr>
            </w:pPr>
            <w:r w:rsidRPr="007D24A0">
              <w:rPr>
                <w:rFonts w:eastAsia="Times New Roman"/>
                <w:sz w:val="28"/>
                <w:szCs w:val="28"/>
                <w:lang w:val="vi-VN" w:eastAsia="vi-VN"/>
              </w:rPr>
              <w:t>13</w:t>
            </w:r>
          </w:p>
        </w:tc>
        <w:tc>
          <w:tcPr>
            <w:tcW w:w="1007" w:type="dxa"/>
            <w:vAlign w:val="center"/>
          </w:tcPr>
          <w:p w:rsidR="007D24A0" w:rsidRPr="007D24A0" w:rsidRDefault="007D24A0" w:rsidP="007D24A0">
            <w:pPr>
              <w:spacing w:before="0" w:after="0"/>
              <w:jc w:val="center"/>
              <w:rPr>
                <w:rFonts w:eastAsia="Times New Roman"/>
                <w:sz w:val="28"/>
                <w:szCs w:val="28"/>
                <w:lang w:val="vi-VN" w:eastAsia="vi-VN"/>
              </w:rPr>
            </w:pPr>
            <w:r w:rsidRPr="007D24A0">
              <w:rPr>
                <w:rFonts w:eastAsia="Times New Roman"/>
                <w:sz w:val="28"/>
                <w:szCs w:val="28"/>
                <w:lang w:val="vi-VN" w:eastAsia="vi-VN"/>
              </w:rPr>
              <w:t>14</w:t>
            </w:r>
          </w:p>
        </w:tc>
        <w:tc>
          <w:tcPr>
            <w:tcW w:w="1007" w:type="dxa"/>
            <w:vAlign w:val="center"/>
          </w:tcPr>
          <w:p w:rsidR="007D24A0" w:rsidRPr="007D24A0" w:rsidRDefault="007D24A0" w:rsidP="007D24A0">
            <w:pPr>
              <w:spacing w:before="0" w:after="0"/>
              <w:jc w:val="center"/>
              <w:rPr>
                <w:rFonts w:eastAsia="Times New Roman"/>
                <w:sz w:val="28"/>
                <w:szCs w:val="28"/>
                <w:lang w:val="vi-VN" w:eastAsia="vi-VN"/>
              </w:rPr>
            </w:pPr>
            <w:r w:rsidRPr="007D24A0">
              <w:rPr>
                <w:rFonts w:eastAsia="Times New Roman"/>
                <w:sz w:val="28"/>
                <w:szCs w:val="28"/>
                <w:lang w:val="vi-VN" w:eastAsia="vi-VN"/>
              </w:rPr>
              <w:t>15</w:t>
            </w:r>
          </w:p>
        </w:tc>
        <w:tc>
          <w:tcPr>
            <w:tcW w:w="1007" w:type="dxa"/>
            <w:vAlign w:val="center"/>
          </w:tcPr>
          <w:p w:rsidR="007D24A0" w:rsidRPr="007D24A0" w:rsidRDefault="007D24A0" w:rsidP="007D24A0">
            <w:pPr>
              <w:spacing w:before="0" w:after="0"/>
              <w:jc w:val="center"/>
              <w:rPr>
                <w:rFonts w:eastAsia="Times New Roman"/>
                <w:sz w:val="28"/>
                <w:szCs w:val="28"/>
                <w:lang w:val="vi-VN" w:eastAsia="vi-VN"/>
              </w:rPr>
            </w:pPr>
            <w:r w:rsidRPr="007D24A0">
              <w:rPr>
                <w:rFonts w:eastAsia="Times New Roman"/>
                <w:sz w:val="28"/>
                <w:szCs w:val="28"/>
                <w:lang w:val="vi-VN" w:eastAsia="vi-VN"/>
              </w:rPr>
              <w:t>16</w:t>
            </w:r>
          </w:p>
        </w:tc>
      </w:tr>
      <w:tr w:rsidR="007D24A0" w:rsidRPr="007D24A0" w:rsidTr="00A96EFA">
        <w:tc>
          <w:tcPr>
            <w:tcW w:w="1006" w:type="dxa"/>
          </w:tcPr>
          <w:p w:rsidR="007D24A0" w:rsidRPr="007D24A0" w:rsidRDefault="007D24A0" w:rsidP="007D24A0">
            <w:pPr>
              <w:spacing w:before="0" w:after="0"/>
              <w:jc w:val="both"/>
              <w:rPr>
                <w:rFonts w:eastAsia="Times New Roman"/>
                <w:sz w:val="28"/>
                <w:szCs w:val="28"/>
                <w:lang w:val="vi-VN" w:eastAsia="vi-VN"/>
              </w:rPr>
            </w:pPr>
            <w:r w:rsidRPr="007D24A0">
              <w:rPr>
                <w:rFonts w:eastAsia="Times New Roman"/>
                <w:sz w:val="28"/>
                <w:szCs w:val="28"/>
                <w:lang w:val="vi-VN" w:eastAsia="vi-VN"/>
              </w:rPr>
              <w:t>Đáp án</w:t>
            </w:r>
          </w:p>
        </w:tc>
        <w:tc>
          <w:tcPr>
            <w:tcW w:w="1006" w:type="dxa"/>
            <w:vAlign w:val="center"/>
          </w:tcPr>
          <w:p w:rsidR="007D24A0" w:rsidRPr="007D24A0" w:rsidRDefault="007D24A0" w:rsidP="007D24A0">
            <w:pPr>
              <w:spacing w:before="0" w:after="0"/>
              <w:jc w:val="center"/>
              <w:rPr>
                <w:rFonts w:eastAsia="Times New Roman"/>
                <w:sz w:val="28"/>
                <w:szCs w:val="28"/>
                <w:lang w:eastAsia="vi-VN"/>
              </w:rPr>
            </w:pPr>
            <w:r w:rsidRPr="007D24A0">
              <w:rPr>
                <w:rFonts w:eastAsia="Times New Roman"/>
                <w:sz w:val="28"/>
                <w:szCs w:val="28"/>
                <w:lang w:eastAsia="vi-VN"/>
              </w:rPr>
              <w:t>C</w:t>
            </w:r>
          </w:p>
        </w:tc>
        <w:tc>
          <w:tcPr>
            <w:tcW w:w="1007" w:type="dxa"/>
            <w:vAlign w:val="center"/>
          </w:tcPr>
          <w:p w:rsidR="007D24A0" w:rsidRPr="007D24A0" w:rsidRDefault="007D24A0" w:rsidP="007D24A0">
            <w:pPr>
              <w:spacing w:before="0" w:after="0"/>
              <w:jc w:val="center"/>
              <w:rPr>
                <w:rFonts w:eastAsia="Times New Roman"/>
                <w:sz w:val="28"/>
                <w:szCs w:val="28"/>
                <w:lang w:eastAsia="vi-VN"/>
              </w:rPr>
            </w:pPr>
            <w:r w:rsidRPr="007D24A0">
              <w:rPr>
                <w:rFonts w:eastAsia="Times New Roman"/>
                <w:sz w:val="28"/>
                <w:szCs w:val="28"/>
                <w:lang w:eastAsia="vi-VN"/>
              </w:rPr>
              <w:t>A</w:t>
            </w:r>
          </w:p>
        </w:tc>
        <w:tc>
          <w:tcPr>
            <w:tcW w:w="1007" w:type="dxa"/>
            <w:vAlign w:val="center"/>
          </w:tcPr>
          <w:p w:rsidR="007D24A0" w:rsidRPr="007D24A0" w:rsidRDefault="007D24A0" w:rsidP="007D24A0">
            <w:pPr>
              <w:spacing w:before="0" w:after="0"/>
              <w:jc w:val="center"/>
              <w:rPr>
                <w:rFonts w:eastAsia="Times New Roman"/>
                <w:sz w:val="28"/>
                <w:szCs w:val="28"/>
                <w:lang w:eastAsia="vi-VN"/>
              </w:rPr>
            </w:pPr>
            <w:r w:rsidRPr="007D24A0">
              <w:rPr>
                <w:rFonts w:eastAsia="Times New Roman"/>
                <w:sz w:val="28"/>
                <w:szCs w:val="28"/>
                <w:lang w:eastAsia="vi-VN"/>
              </w:rPr>
              <w:t>D</w:t>
            </w:r>
          </w:p>
        </w:tc>
        <w:tc>
          <w:tcPr>
            <w:tcW w:w="1007" w:type="dxa"/>
            <w:vAlign w:val="center"/>
          </w:tcPr>
          <w:p w:rsidR="007D24A0" w:rsidRPr="007D24A0" w:rsidRDefault="007D24A0" w:rsidP="007D24A0">
            <w:pPr>
              <w:spacing w:before="0" w:after="0"/>
              <w:jc w:val="center"/>
              <w:rPr>
                <w:rFonts w:eastAsia="Times New Roman"/>
                <w:sz w:val="28"/>
                <w:szCs w:val="28"/>
                <w:lang w:eastAsia="vi-VN"/>
              </w:rPr>
            </w:pPr>
            <w:r w:rsidRPr="007D24A0">
              <w:rPr>
                <w:rFonts w:eastAsia="Times New Roman"/>
                <w:sz w:val="28"/>
                <w:szCs w:val="28"/>
                <w:lang w:eastAsia="vi-VN"/>
              </w:rPr>
              <w:t>C</w:t>
            </w:r>
          </w:p>
        </w:tc>
        <w:tc>
          <w:tcPr>
            <w:tcW w:w="1007" w:type="dxa"/>
            <w:vAlign w:val="center"/>
          </w:tcPr>
          <w:p w:rsidR="007D24A0" w:rsidRPr="007D24A0" w:rsidRDefault="007D24A0" w:rsidP="007D24A0">
            <w:pPr>
              <w:spacing w:before="0" w:after="0"/>
              <w:jc w:val="center"/>
              <w:rPr>
                <w:rFonts w:eastAsia="Times New Roman"/>
                <w:sz w:val="28"/>
                <w:szCs w:val="28"/>
                <w:lang w:eastAsia="vi-VN"/>
              </w:rPr>
            </w:pPr>
            <w:r w:rsidRPr="007D24A0">
              <w:rPr>
                <w:rFonts w:eastAsia="Times New Roman"/>
                <w:sz w:val="28"/>
                <w:szCs w:val="28"/>
                <w:lang w:eastAsia="vi-VN"/>
              </w:rPr>
              <w:t>A</w:t>
            </w:r>
          </w:p>
        </w:tc>
        <w:tc>
          <w:tcPr>
            <w:tcW w:w="1007" w:type="dxa"/>
            <w:vAlign w:val="center"/>
          </w:tcPr>
          <w:p w:rsidR="007D24A0" w:rsidRPr="007D24A0" w:rsidRDefault="007D24A0" w:rsidP="007D24A0">
            <w:pPr>
              <w:spacing w:before="0" w:after="0"/>
              <w:jc w:val="center"/>
              <w:rPr>
                <w:rFonts w:eastAsia="Times New Roman"/>
                <w:sz w:val="28"/>
                <w:szCs w:val="28"/>
                <w:lang w:eastAsia="vi-VN"/>
              </w:rPr>
            </w:pPr>
            <w:r w:rsidRPr="007D24A0">
              <w:rPr>
                <w:rFonts w:eastAsia="Times New Roman"/>
                <w:sz w:val="28"/>
                <w:szCs w:val="28"/>
                <w:lang w:eastAsia="vi-VN"/>
              </w:rPr>
              <w:t>B</w:t>
            </w:r>
          </w:p>
        </w:tc>
        <w:tc>
          <w:tcPr>
            <w:tcW w:w="1007" w:type="dxa"/>
            <w:vAlign w:val="center"/>
          </w:tcPr>
          <w:p w:rsidR="007D24A0" w:rsidRPr="007D24A0" w:rsidRDefault="007D24A0" w:rsidP="007D24A0">
            <w:pPr>
              <w:spacing w:before="0" w:after="0"/>
              <w:jc w:val="center"/>
              <w:rPr>
                <w:rFonts w:eastAsia="Times New Roman"/>
                <w:sz w:val="28"/>
                <w:szCs w:val="28"/>
                <w:lang w:eastAsia="vi-VN"/>
              </w:rPr>
            </w:pPr>
            <w:r w:rsidRPr="007D24A0">
              <w:rPr>
                <w:rFonts w:eastAsia="Times New Roman"/>
                <w:sz w:val="28"/>
                <w:szCs w:val="28"/>
                <w:lang w:eastAsia="vi-VN"/>
              </w:rPr>
              <w:t>C</w:t>
            </w:r>
          </w:p>
        </w:tc>
        <w:tc>
          <w:tcPr>
            <w:tcW w:w="1007" w:type="dxa"/>
            <w:vAlign w:val="center"/>
          </w:tcPr>
          <w:p w:rsidR="007D24A0" w:rsidRPr="007D24A0" w:rsidRDefault="007D24A0" w:rsidP="007D24A0">
            <w:pPr>
              <w:spacing w:before="0" w:after="0"/>
              <w:jc w:val="center"/>
              <w:rPr>
                <w:rFonts w:eastAsia="Times New Roman"/>
                <w:sz w:val="28"/>
                <w:szCs w:val="28"/>
                <w:lang w:eastAsia="vi-VN"/>
              </w:rPr>
            </w:pPr>
            <w:r w:rsidRPr="007D24A0">
              <w:rPr>
                <w:rFonts w:eastAsia="Times New Roman"/>
                <w:sz w:val="28"/>
                <w:szCs w:val="28"/>
                <w:lang w:eastAsia="vi-VN"/>
              </w:rPr>
              <w:t>A</w:t>
            </w:r>
          </w:p>
        </w:tc>
      </w:tr>
    </w:tbl>
    <w:p w:rsidR="007D24A0" w:rsidRPr="007D24A0" w:rsidRDefault="007D24A0" w:rsidP="007D24A0">
      <w:pPr>
        <w:shd w:val="clear" w:color="auto" w:fill="FFFFFF"/>
        <w:spacing w:before="0" w:after="0"/>
        <w:jc w:val="both"/>
        <w:rPr>
          <w:rFonts w:ascii="Times New Roman" w:eastAsia="Times New Roman" w:hAnsi="Times New Roman"/>
          <w:sz w:val="28"/>
          <w:szCs w:val="28"/>
          <w:lang w:val="vi-VN" w:eastAsia="vi-VN"/>
        </w:rPr>
      </w:pPr>
    </w:p>
    <w:p w:rsidR="007D24A0" w:rsidRPr="007D24A0" w:rsidRDefault="007D24A0" w:rsidP="007D24A0">
      <w:pPr>
        <w:spacing w:before="0" w:after="0"/>
        <w:rPr>
          <w:rFonts w:ascii="Times New Roman" w:eastAsia="Times New Roman" w:hAnsi="Times New Roman"/>
          <w:b/>
          <w:bCs/>
          <w:sz w:val="28"/>
          <w:szCs w:val="28"/>
          <w:lang w:val="vi-VN" w:eastAsia="vi-VN"/>
        </w:rPr>
      </w:pPr>
      <w:r w:rsidRPr="007D24A0">
        <w:rPr>
          <w:rFonts w:ascii="Times New Roman" w:eastAsia="Times New Roman" w:hAnsi="Times New Roman"/>
          <w:b/>
          <w:bCs/>
          <w:sz w:val="28"/>
          <w:szCs w:val="28"/>
          <w:lang w:val="vi-VN" w:eastAsia="vi-VN"/>
        </w:rPr>
        <w:t>II. Tự luận (6,0 điểm)</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7654"/>
        <w:gridCol w:w="879"/>
      </w:tblGrid>
      <w:tr w:rsidR="007D24A0" w:rsidRPr="007D24A0" w:rsidTr="00A96EFA">
        <w:trPr>
          <w:jc w:val="center"/>
        </w:trPr>
        <w:tc>
          <w:tcPr>
            <w:tcW w:w="1447" w:type="dxa"/>
          </w:tcPr>
          <w:p w:rsidR="007D24A0" w:rsidRPr="007D24A0" w:rsidRDefault="007D24A0" w:rsidP="007D24A0">
            <w:pPr>
              <w:widowControl w:val="0"/>
              <w:spacing w:before="0" w:after="0"/>
              <w:jc w:val="center"/>
              <w:rPr>
                <w:rFonts w:ascii="Times New Roman" w:eastAsia="Times New Roman" w:hAnsi="Times New Roman"/>
                <w:b/>
                <w:sz w:val="28"/>
                <w:szCs w:val="28"/>
                <w:lang w:val="pt-BR"/>
              </w:rPr>
            </w:pPr>
            <w:r w:rsidRPr="007D24A0">
              <w:rPr>
                <w:rFonts w:ascii="Times New Roman" w:eastAsia="Times New Roman" w:hAnsi="Times New Roman"/>
                <w:b/>
                <w:sz w:val="28"/>
                <w:szCs w:val="28"/>
                <w:lang w:val="pt-BR"/>
              </w:rPr>
              <w:t>Câu</w:t>
            </w:r>
          </w:p>
        </w:tc>
        <w:tc>
          <w:tcPr>
            <w:tcW w:w="7654" w:type="dxa"/>
            <w:tcBorders>
              <w:bottom w:val="single" w:sz="4" w:space="0" w:color="auto"/>
            </w:tcBorders>
          </w:tcPr>
          <w:p w:rsidR="007D24A0" w:rsidRPr="007D24A0" w:rsidRDefault="007D24A0" w:rsidP="007D24A0">
            <w:pPr>
              <w:widowControl w:val="0"/>
              <w:spacing w:before="0" w:after="0"/>
              <w:jc w:val="center"/>
              <w:rPr>
                <w:rFonts w:ascii="Times New Roman" w:eastAsia="Times New Roman" w:hAnsi="Times New Roman"/>
                <w:b/>
                <w:sz w:val="28"/>
                <w:szCs w:val="28"/>
                <w:lang w:val="pt-BR"/>
              </w:rPr>
            </w:pPr>
            <w:r w:rsidRPr="007D24A0">
              <w:rPr>
                <w:rFonts w:ascii="Times New Roman" w:eastAsia="Times New Roman" w:hAnsi="Times New Roman"/>
                <w:b/>
                <w:sz w:val="28"/>
                <w:szCs w:val="28"/>
                <w:lang w:val="pt-BR"/>
              </w:rPr>
              <w:t>Các ý trong câu</w:t>
            </w:r>
          </w:p>
        </w:tc>
        <w:tc>
          <w:tcPr>
            <w:tcW w:w="879" w:type="dxa"/>
            <w:tcBorders>
              <w:bottom w:val="single" w:sz="4" w:space="0" w:color="auto"/>
            </w:tcBorders>
          </w:tcPr>
          <w:p w:rsidR="007D24A0" w:rsidRPr="007D24A0" w:rsidRDefault="007D24A0" w:rsidP="007D24A0">
            <w:pPr>
              <w:widowControl w:val="0"/>
              <w:spacing w:before="0" w:after="0"/>
              <w:jc w:val="center"/>
              <w:rPr>
                <w:rFonts w:ascii="Times New Roman" w:eastAsia="Times New Roman" w:hAnsi="Times New Roman"/>
                <w:b/>
                <w:sz w:val="28"/>
                <w:szCs w:val="28"/>
              </w:rPr>
            </w:pPr>
            <w:r w:rsidRPr="007D24A0">
              <w:rPr>
                <w:rFonts w:ascii="Times New Roman" w:eastAsia="Times New Roman" w:hAnsi="Times New Roman"/>
                <w:b/>
                <w:sz w:val="28"/>
                <w:szCs w:val="28"/>
              </w:rPr>
              <w:t>Điểm</w:t>
            </w:r>
          </w:p>
        </w:tc>
      </w:tr>
      <w:tr w:rsidR="007D24A0" w:rsidRPr="007D24A0" w:rsidTr="00A96EFA">
        <w:trPr>
          <w:jc w:val="center"/>
        </w:trPr>
        <w:tc>
          <w:tcPr>
            <w:tcW w:w="1447" w:type="dxa"/>
            <w:vMerge w:val="restart"/>
          </w:tcPr>
          <w:p w:rsidR="007D24A0" w:rsidRPr="007D24A0" w:rsidRDefault="007D24A0" w:rsidP="007D24A0">
            <w:pPr>
              <w:widowControl w:val="0"/>
              <w:spacing w:before="0" w:after="0"/>
              <w:jc w:val="center"/>
              <w:rPr>
                <w:rFonts w:ascii="Times New Roman" w:eastAsia="Times New Roman" w:hAnsi="Times New Roman"/>
                <w:sz w:val="28"/>
                <w:szCs w:val="28"/>
                <w:lang w:val="vi-VN"/>
              </w:rPr>
            </w:pPr>
            <w:r w:rsidRPr="007D24A0">
              <w:rPr>
                <w:rFonts w:ascii="Times New Roman" w:eastAsia="Times New Roman" w:hAnsi="Times New Roman"/>
                <w:sz w:val="28"/>
                <w:szCs w:val="28"/>
                <w:lang w:val="vi-VN"/>
              </w:rPr>
              <w:t>Câu 1</w:t>
            </w:r>
          </w:p>
          <w:p w:rsidR="007D24A0" w:rsidRPr="007D24A0" w:rsidRDefault="007D24A0" w:rsidP="007D24A0">
            <w:pPr>
              <w:widowControl w:val="0"/>
              <w:spacing w:before="0" w:after="0"/>
              <w:jc w:val="center"/>
              <w:rPr>
                <w:rFonts w:ascii="Times New Roman" w:eastAsia="Times New Roman" w:hAnsi="Times New Roman"/>
                <w:sz w:val="28"/>
                <w:szCs w:val="28"/>
                <w:lang w:val="vi-VN"/>
              </w:rPr>
            </w:pPr>
            <w:r w:rsidRPr="007D24A0">
              <w:rPr>
                <w:rFonts w:ascii="Times New Roman" w:eastAsia="Times New Roman" w:hAnsi="Times New Roman"/>
                <w:sz w:val="28"/>
                <w:szCs w:val="28"/>
                <w:lang w:val="vi-VN"/>
              </w:rPr>
              <w:t>(1,</w:t>
            </w:r>
            <w:r w:rsidRPr="007D24A0">
              <w:rPr>
                <w:rFonts w:ascii="Times New Roman" w:eastAsia="Times New Roman" w:hAnsi="Times New Roman"/>
                <w:sz w:val="28"/>
                <w:szCs w:val="28"/>
              </w:rPr>
              <w:t xml:space="preserve">0 </w:t>
            </w:r>
            <w:r w:rsidRPr="007D24A0">
              <w:rPr>
                <w:rFonts w:ascii="Times New Roman" w:eastAsia="Times New Roman" w:hAnsi="Times New Roman"/>
                <w:sz w:val="28"/>
                <w:szCs w:val="28"/>
                <w:lang w:val="vi-VN"/>
              </w:rPr>
              <w:t>điểm)</w:t>
            </w:r>
          </w:p>
        </w:tc>
        <w:tc>
          <w:tcPr>
            <w:tcW w:w="7654" w:type="dxa"/>
            <w:tcBorders>
              <w:bottom w:val="nil"/>
            </w:tcBorders>
          </w:tcPr>
          <w:p w:rsidR="007D24A0" w:rsidRPr="007D24A0" w:rsidRDefault="007D24A0" w:rsidP="007D24A0">
            <w:pPr>
              <w:spacing w:before="0" w:after="0"/>
              <w:jc w:val="both"/>
              <w:rPr>
                <w:rFonts w:ascii="Times New Roman" w:eastAsia="Calibri" w:hAnsi="Times New Roman"/>
                <w:sz w:val="28"/>
                <w:szCs w:val="28"/>
              </w:rPr>
            </w:pPr>
            <w:r w:rsidRPr="007D24A0">
              <w:rPr>
                <w:rFonts w:ascii="Times New Roman" w:eastAsia="Calibri" w:hAnsi="Times New Roman"/>
                <w:sz w:val="28"/>
                <w:szCs w:val="28"/>
              </w:rPr>
              <w:t>+ Lớp Cá: Cá chép</w:t>
            </w:r>
          </w:p>
        </w:tc>
        <w:tc>
          <w:tcPr>
            <w:tcW w:w="879" w:type="dxa"/>
            <w:tcBorders>
              <w:bottom w:val="nil"/>
            </w:tcBorders>
          </w:tcPr>
          <w:p w:rsidR="007D24A0" w:rsidRPr="007D24A0" w:rsidRDefault="007D24A0" w:rsidP="007D24A0">
            <w:pPr>
              <w:widowControl w:val="0"/>
              <w:spacing w:before="0" w:after="0"/>
              <w:jc w:val="both"/>
              <w:rPr>
                <w:rFonts w:ascii="Times New Roman" w:eastAsia="Times New Roman" w:hAnsi="Times New Roman"/>
                <w:sz w:val="28"/>
                <w:szCs w:val="28"/>
                <w:lang w:val="vi-VN"/>
              </w:rPr>
            </w:pPr>
            <w:r w:rsidRPr="007D24A0">
              <w:rPr>
                <w:rFonts w:ascii="Times New Roman" w:eastAsia="Times New Roman" w:hAnsi="Times New Roman"/>
                <w:sz w:val="28"/>
                <w:szCs w:val="28"/>
                <w:lang w:val="vi-VN"/>
              </w:rPr>
              <w:t>0.25</w:t>
            </w:r>
          </w:p>
        </w:tc>
      </w:tr>
      <w:tr w:rsidR="007D24A0" w:rsidRPr="007D24A0" w:rsidTr="00A96EFA">
        <w:trPr>
          <w:jc w:val="center"/>
        </w:trPr>
        <w:tc>
          <w:tcPr>
            <w:tcW w:w="1447" w:type="dxa"/>
            <w:vMerge/>
          </w:tcPr>
          <w:p w:rsidR="007D24A0" w:rsidRPr="007D24A0" w:rsidRDefault="007D24A0" w:rsidP="007D24A0">
            <w:pPr>
              <w:widowControl w:val="0"/>
              <w:spacing w:before="0" w:after="0"/>
              <w:jc w:val="center"/>
              <w:rPr>
                <w:rFonts w:ascii="Times New Roman" w:eastAsia="Times New Roman" w:hAnsi="Times New Roman"/>
                <w:sz w:val="28"/>
                <w:szCs w:val="28"/>
                <w:lang w:val="vi-VN"/>
              </w:rPr>
            </w:pPr>
          </w:p>
        </w:tc>
        <w:tc>
          <w:tcPr>
            <w:tcW w:w="7654" w:type="dxa"/>
            <w:tcBorders>
              <w:top w:val="nil"/>
              <w:bottom w:val="nil"/>
            </w:tcBorders>
          </w:tcPr>
          <w:p w:rsidR="007D24A0" w:rsidRPr="007D24A0" w:rsidRDefault="007D24A0" w:rsidP="007D24A0">
            <w:pPr>
              <w:spacing w:before="0" w:after="0"/>
              <w:jc w:val="both"/>
              <w:rPr>
                <w:rFonts w:ascii="Times New Roman" w:eastAsia="Times New Roman" w:hAnsi="Times New Roman"/>
                <w:sz w:val="28"/>
                <w:szCs w:val="28"/>
              </w:rPr>
            </w:pPr>
            <w:r w:rsidRPr="007D24A0">
              <w:rPr>
                <w:rFonts w:ascii="Times New Roman" w:eastAsia="Times New Roman" w:hAnsi="Times New Roman"/>
                <w:sz w:val="28"/>
                <w:szCs w:val="28"/>
              </w:rPr>
              <w:t>+ Lớp Lưỡng cư: Cá cóc bụng hoa</w:t>
            </w:r>
          </w:p>
        </w:tc>
        <w:tc>
          <w:tcPr>
            <w:tcW w:w="879" w:type="dxa"/>
            <w:tcBorders>
              <w:top w:val="nil"/>
              <w:bottom w:val="nil"/>
            </w:tcBorders>
          </w:tcPr>
          <w:p w:rsidR="007D24A0" w:rsidRPr="007D24A0" w:rsidRDefault="007D24A0" w:rsidP="007D24A0">
            <w:pPr>
              <w:widowControl w:val="0"/>
              <w:spacing w:before="0" w:after="0"/>
              <w:jc w:val="both"/>
              <w:rPr>
                <w:rFonts w:ascii="Times New Roman" w:eastAsia="Times New Roman" w:hAnsi="Times New Roman"/>
                <w:sz w:val="28"/>
                <w:szCs w:val="28"/>
                <w:lang w:val="vi-VN"/>
              </w:rPr>
            </w:pPr>
            <w:r w:rsidRPr="007D24A0">
              <w:rPr>
                <w:rFonts w:ascii="Times New Roman" w:eastAsia="Times New Roman" w:hAnsi="Times New Roman"/>
                <w:sz w:val="28"/>
                <w:szCs w:val="28"/>
                <w:lang w:val="vi-VN"/>
              </w:rPr>
              <w:t>0.25</w:t>
            </w:r>
          </w:p>
        </w:tc>
      </w:tr>
      <w:tr w:rsidR="007D24A0" w:rsidRPr="007D24A0" w:rsidTr="00A96EFA">
        <w:trPr>
          <w:jc w:val="center"/>
        </w:trPr>
        <w:tc>
          <w:tcPr>
            <w:tcW w:w="1447" w:type="dxa"/>
            <w:vMerge/>
          </w:tcPr>
          <w:p w:rsidR="007D24A0" w:rsidRPr="007D24A0" w:rsidRDefault="007D24A0" w:rsidP="007D24A0">
            <w:pPr>
              <w:widowControl w:val="0"/>
              <w:spacing w:before="0" w:after="0"/>
              <w:jc w:val="center"/>
              <w:rPr>
                <w:rFonts w:ascii="Times New Roman" w:eastAsia="Times New Roman" w:hAnsi="Times New Roman"/>
                <w:sz w:val="28"/>
                <w:szCs w:val="28"/>
                <w:lang w:val="vi-VN"/>
              </w:rPr>
            </w:pPr>
          </w:p>
        </w:tc>
        <w:tc>
          <w:tcPr>
            <w:tcW w:w="7654" w:type="dxa"/>
            <w:tcBorders>
              <w:top w:val="nil"/>
              <w:bottom w:val="nil"/>
            </w:tcBorders>
          </w:tcPr>
          <w:p w:rsidR="007D24A0" w:rsidRPr="007D24A0" w:rsidRDefault="007D24A0" w:rsidP="007D24A0">
            <w:pPr>
              <w:spacing w:before="0" w:after="0"/>
              <w:jc w:val="both"/>
              <w:rPr>
                <w:rFonts w:ascii="Times New Roman" w:eastAsia="Times New Roman" w:hAnsi="Times New Roman"/>
                <w:sz w:val="28"/>
                <w:szCs w:val="28"/>
              </w:rPr>
            </w:pPr>
            <w:r w:rsidRPr="007D24A0">
              <w:rPr>
                <w:rFonts w:ascii="Times New Roman" w:eastAsia="Times New Roman" w:hAnsi="Times New Roman"/>
                <w:sz w:val="28"/>
                <w:szCs w:val="28"/>
              </w:rPr>
              <w:t>+ Lớp Bò sát: Cá sấu</w:t>
            </w:r>
          </w:p>
        </w:tc>
        <w:tc>
          <w:tcPr>
            <w:tcW w:w="879" w:type="dxa"/>
            <w:tcBorders>
              <w:top w:val="nil"/>
              <w:bottom w:val="nil"/>
            </w:tcBorders>
          </w:tcPr>
          <w:p w:rsidR="007D24A0" w:rsidRPr="007D24A0" w:rsidRDefault="007D24A0" w:rsidP="007D24A0">
            <w:pPr>
              <w:widowControl w:val="0"/>
              <w:spacing w:before="0" w:after="0"/>
              <w:jc w:val="both"/>
              <w:rPr>
                <w:rFonts w:ascii="Times New Roman" w:eastAsia="Times New Roman" w:hAnsi="Times New Roman"/>
                <w:sz w:val="28"/>
                <w:szCs w:val="28"/>
                <w:lang w:val="vi-VN"/>
              </w:rPr>
            </w:pPr>
            <w:r w:rsidRPr="007D24A0">
              <w:rPr>
                <w:rFonts w:ascii="Times New Roman" w:eastAsia="Times New Roman" w:hAnsi="Times New Roman"/>
                <w:sz w:val="28"/>
                <w:szCs w:val="28"/>
                <w:lang w:val="vi-VN"/>
              </w:rPr>
              <w:t>0.25</w:t>
            </w:r>
          </w:p>
        </w:tc>
      </w:tr>
      <w:tr w:rsidR="007D24A0" w:rsidRPr="007D24A0" w:rsidTr="00A96EFA">
        <w:trPr>
          <w:jc w:val="center"/>
        </w:trPr>
        <w:tc>
          <w:tcPr>
            <w:tcW w:w="1447" w:type="dxa"/>
            <w:vMerge/>
          </w:tcPr>
          <w:p w:rsidR="007D24A0" w:rsidRPr="007D24A0" w:rsidRDefault="007D24A0" w:rsidP="007D24A0">
            <w:pPr>
              <w:widowControl w:val="0"/>
              <w:spacing w:before="0" w:after="0"/>
              <w:jc w:val="center"/>
              <w:rPr>
                <w:rFonts w:ascii="Times New Roman" w:eastAsia="Times New Roman" w:hAnsi="Times New Roman"/>
                <w:sz w:val="28"/>
                <w:szCs w:val="28"/>
                <w:lang w:val="vi-VN"/>
              </w:rPr>
            </w:pPr>
          </w:p>
        </w:tc>
        <w:tc>
          <w:tcPr>
            <w:tcW w:w="7654" w:type="dxa"/>
            <w:tcBorders>
              <w:top w:val="nil"/>
              <w:bottom w:val="nil"/>
            </w:tcBorders>
          </w:tcPr>
          <w:p w:rsidR="007D24A0" w:rsidRPr="007D24A0" w:rsidRDefault="007D24A0" w:rsidP="007D24A0">
            <w:pPr>
              <w:spacing w:before="0" w:after="0"/>
              <w:jc w:val="both"/>
              <w:rPr>
                <w:rFonts w:ascii="Times New Roman" w:eastAsia="Times New Roman" w:hAnsi="Times New Roman"/>
                <w:sz w:val="28"/>
                <w:szCs w:val="28"/>
              </w:rPr>
            </w:pPr>
            <w:r w:rsidRPr="007D24A0">
              <w:rPr>
                <w:rFonts w:ascii="Times New Roman" w:eastAsia="Times New Roman" w:hAnsi="Times New Roman"/>
                <w:sz w:val="28"/>
                <w:szCs w:val="28"/>
              </w:rPr>
              <w:t>+ Lớp Thú: Cá voi</w:t>
            </w:r>
          </w:p>
        </w:tc>
        <w:tc>
          <w:tcPr>
            <w:tcW w:w="879" w:type="dxa"/>
            <w:tcBorders>
              <w:top w:val="nil"/>
              <w:bottom w:val="nil"/>
            </w:tcBorders>
          </w:tcPr>
          <w:p w:rsidR="007D24A0" w:rsidRPr="007D24A0" w:rsidRDefault="007D24A0" w:rsidP="007D24A0">
            <w:pPr>
              <w:widowControl w:val="0"/>
              <w:spacing w:before="0" w:after="0"/>
              <w:jc w:val="both"/>
              <w:rPr>
                <w:rFonts w:ascii="Times New Roman" w:eastAsia="Times New Roman" w:hAnsi="Times New Roman"/>
                <w:sz w:val="28"/>
                <w:szCs w:val="28"/>
                <w:lang w:val="vi-VN"/>
              </w:rPr>
            </w:pPr>
            <w:r w:rsidRPr="007D24A0">
              <w:rPr>
                <w:rFonts w:ascii="Times New Roman" w:eastAsia="Times New Roman" w:hAnsi="Times New Roman"/>
                <w:sz w:val="28"/>
                <w:szCs w:val="28"/>
                <w:lang w:val="vi-VN"/>
              </w:rPr>
              <w:t>0.25</w:t>
            </w:r>
          </w:p>
        </w:tc>
      </w:tr>
      <w:tr w:rsidR="007D24A0" w:rsidRPr="007D24A0" w:rsidTr="00A96EFA">
        <w:trPr>
          <w:jc w:val="center"/>
        </w:trPr>
        <w:tc>
          <w:tcPr>
            <w:tcW w:w="1447" w:type="dxa"/>
          </w:tcPr>
          <w:p w:rsidR="007D24A0" w:rsidRPr="007D24A0" w:rsidRDefault="007D24A0" w:rsidP="007D24A0">
            <w:pPr>
              <w:widowControl w:val="0"/>
              <w:spacing w:before="0" w:after="0"/>
              <w:jc w:val="center"/>
              <w:rPr>
                <w:rFonts w:ascii="Times New Roman" w:eastAsia="Times New Roman" w:hAnsi="Times New Roman"/>
                <w:sz w:val="28"/>
                <w:szCs w:val="28"/>
                <w:lang w:val="vi-VN"/>
              </w:rPr>
            </w:pPr>
            <w:r w:rsidRPr="007D24A0">
              <w:rPr>
                <w:rFonts w:ascii="Times New Roman" w:eastAsia="Times New Roman" w:hAnsi="Times New Roman"/>
                <w:sz w:val="28"/>
                <w:szCs w:val="28"/>
              </w:rPr>
              <w:t xml:space="preserve">Câu </w:t>
            </w:r>
            <w:r w:rsidRPr="007D24A0">
              <w:rPr>
                <w:rFonts w:ascii="Times New Roman" w:eastAsia="Times New Roman" w:hAnsi="Times New Roman"/>
                <w:sz w:val="28"/>
                <w:szCs w:val="28"/>
                <w:lang w:val="vi-VN"/>
              </w:rPr>
              <w:t>2</w:t>
            </w:r>
          </w:p>
          <w:p w:rsidR="007D24A0" w:rsidRPr="007D24A0" w:rsidRDefault="007D24A0" w:rsidP="007D24A0">
            <w:pPr>
              <w:widowControl w:val="0"/>
              <w:spacing w:before="0" w:after="0"/>
              <w:jc w:val="center"/>
              <w:rPr>
                <w:rFonts w:ascii="Times New Roman" w:eastAsia="Times New Roman" w:hAnsi="Times New Roman"/>
                <w:sz w:val="28"/>
                <w:szCs w:val="28"/>
              </w:rPr>
            </w:pPr>
            <w:r w:rsidRPr="007D24A0">
              <w:rPr>
                <w:rFonts w:ascii="Times New Roman" w:eastAsia="Times New Roman" w:hAnsi="Times New Roman"/>
                <w:sz w:val="28"/>
                <w:szCs w:val="28"/>
                <w:lang w:val="vi-VN"/>
              </w:rPr>
              <w:t>(1,0 điểm)</w:t>
            </w:r>
          </w:p>
        </w:tc>
        <w:tc>
          <w:tcPr>
            <w:tcW w:w="7654" w:type="dxa"/>
          </w:tcPr>
          <w:p w:rsidR="007D24A0" w:rsidRPr="007D24A0" w:rsidRDefault="007D24A0" w:rsidP="007D24A0">
            <w:pPr>
              <w:spacing w:before="0" w:after="0"/>
              <w:jc w:val="both"/>
              <w:rPr>
                <w:rFonts w:ascii="Times New Roman" w:eastAsia="Times New Roman" w:hAnsi="Times New Roman"/>
                <w:bCs/>
                <w:sz w:val="28"/>
                <w:szCs w:val="28"/>
              </w:rPr>
            </w:pPr>
            <w:r w:rsidRPr="007D24A0">
              <w:rPr>
                <w:rFonts w:ascii="Times New Roman" w:eastAsia="Times New Roman" w:hAnsi="Times New Roman"/>
                <w:bCs/>
                <w:sz w:val="28"/>
                <w:szCs w:val="28"/>
              </w:rPr>
              <w:t>a)  Lực ma sát nghỉ.</w:t>
            </w:r>
          </w:p>
          <w:p w:rsidR="007D24A0" w:rsidRPr="007D24A0" w:rsidRDefault="007D24A0" w:rsidP="007D24A0">
            <w:pPr>
              <w:spacing w:before="0" w:after="0"/>
              <w:jc w:val="both"/>
              <w:rPr>
                <w:rFonts w:ascii="Times New Roman" w:eastAsia="Times New Roman" w:hAnsi="Times New Roman"/>
                <w:bCs/>
                <w:sz w:val="28"/>
                <w:szCs w:val="28"/>
              </w:rPr>
            </w:pPr>
            <w:r w:rsidRPr="007D24A0">
              <w:rPr>
                <w:rFonts w:ascii="Times New Roman" w:eastAsia="Times New Roman" w:hAnsi="Times New Roman"/>
                <w:bCs/>
                <w:sz w:val="28"/>
                <w:szCs w:val="28"/>
              </w:rPr>
              <w:t>b) Lực ma sát lúc này có lợi.</w:t>
            </w:r>
          </w:p>
          <w:p w:rsidR="007D24A0" w:rsidRPr="007D24A0" w:rsidRDefault="007D24A0" w:rsidP="007D24A0">
            <w:pPr>
              <w:spacing w:before="0" w:after="0"/>
              <w:jc w:val="both"/>
              <w:rPr>
                <w:rFonts w:ascii="Times New Roman" w:eastAsia="Arial" w:hAnsi="Times New Roman"/>
                <w:sz w:val="28"/>
                <w:szCs w:val="28"/>
              </w:rPr>
            </w:pPr>
            <w:r w:rsidRPr="007D24A0">
              <w:rPr>
                <w:rFonts w:ascii="Times New Roman" w:eastAsia="Times New Roman" w:hAnsi="Times New Roman"/>
                <w:bCs/>
                <w:sz w:val="28"/>
                <w:szCs w:val="28"/>
              </w:rPr>
              <w:t>c) -</w:t>
            </w:r>
            <w:r w:rsidRPr="007D24A0">
              <w:rPr>
                <w:rFonts w:ascii="Times New Roman" w:eastAsia="Arial" w:hAnsi="Times New Roman"/>
                <w:sz w:val="28"/>
                <w:szCs w:val="28"/>
              </w:rPr>
              <w:t>Việc xẻ rãnh trên bề mặt bánh xe làm cho xe dừng lại dễ dàng hơn.</w:t>
            </w:r>
          </w:p>
          <w:p w:rsidR="007D24A0" w:rsidRPr="007D24A0" w:rsidRDefault="007D24A0" w:rsidP="007D24A0">
            <w:pPr>
              <w:spacing w:before="0" w:after="0"/>
              <w:jc w:val="both"/>
              <w:rPr>
                <w:rFonts w:ascii="Times New Roman" w:eastAsia="Times New Roman" w:hAnsi="Times New Roman"/>
                <w:sz w:val="28"/>
                <w:szCs w:val="28"/>
              </w:rPr>
            </w:pPr>
            <w:r w:rsidRPr="007D24A0">
              <w:rPr>
                <w:rFonts w:ascii="Times New Roman" w:eastAsia="Times New Roman" w:hAnsi="Times New Roman"/>
                <w:sz w:val="28"/>
                <w:szCs w:val="28"/>
              </w:rPr>
              <w:t xml:space="preserve">- Vì </w:t>
            </w:r>
            <w:r w:rsidRPr="007D24A0">
              <w:rPr>
                <w:rFonts w:ascii="Times New Roman" w:eastAsia="Arial" w:hAnsi="Times New Roman"/>
                <w:sz w:val="28"/>
                <w:szCs w:val="28"/>
              </w:rPr>
              <w:t>xẻ rãnh trên bề mặt bánh xe làm tăng lực ma sát.</w:t>
            </w:r>
          </w:p>
        </w:tc>
        <w:tc>
          <w:tcPr>
            <w:tcW w:w="879" w:type="dxa"/>
          </w:tcPr>
          <w:p w:rsidR="007D24A0" w:rsidRPr="007D24A0" w:rsidRDefault="007D24A0" w:rsidP="007D24A0">
            <w:pPr>
              <w:widowControl w:val="0"/>
              <w:spacing w:before="0" w:after="0"/>
              <w:jc w:val="both"/>
              <w:rPr>
                <w:rFonts w:ascii="Times New Roman" w:eastAsia="Times New Roman" w:hAnsi="Times New Roman"/>
                <w:sz w:val="28"/>
                <w:szCs w:val="28"/>
                <w:lang w:val="vi-VN"/>
              </w:rPr>
            </w:pPr>
            <w:r w:rsidRPr="007D24A0">
              <w:rPr>
                <w:rFonts w:ascii="Times New Roman" w:eastAsia="Times New Roman" w:hAnsi="Times New Roman"/>
                <w:sz w:val="28"/>
                <w:szCs w:val="28"/>
                <w:lang w:val="vi-VN"/>
              </w:rPr>
              <w:t>0.</w:t>
            </w:r>
            <w:r w:rsidRPr="007D24A0">
              <w:rPr>
                <w:rFonts w:ascii="Times New Roman" w:eastAsia="Times New Roman" w:hAnsi="Times New Roman"/>
                <w:sz w:val="28"/>
                <w:szCs w:val="28"/>
              </w:rPr>
              <w:t>2</w:t>
            </w:r>
            <w:r w:rsidRPr="007D24A0">
              <w:rPr>
                <w:rFonts w:ascii="Times New Roman" w:eastAsia="Times New Roman" w:hAnsi="Times New Roman"/>
                <w:sz w:val="28"/>
                <w:szCs w:val="28"/>
                <w:lang w:val="vi-VN"/>
              </w:rPr>
              <w:t>5</w:t>
            </w:r>
          </w:p>
          <w:p w:rsidR="007D24A0" w:rsidRPr="007D24A0" w:rsidRDefault="007D24A0" w:rsidP="007D24A0">
            <w:pPr>
              <w:widowControl w:val="0"/>
              <w:spacing w:before="0" w:after="0"/>
              <w:jc w:val="both"/>
              <w:rPr>
                <w:rFonts w:ascii="Times New Roman" w:eastAsia="Times New Roman" w:hAnsi="Times New Roman"/>
                <w:sz w:val="28"/>
                <w:szCs w:val="28"/>
                <w:lang w:val="vi-VN"/>
              </w:rPr>
            </w:pPr>
            <w:r w:rsidRPr="007D24A0">
              <w:rPr>
                <w:rFonts w:ascii="Times New Roman" w:eastAsia="Times New Roman" w:hAnsi="Times New Roman"/>
                <w:sz w:val="28"/>
                <w:szCs w:val="28"/>
                <w:lang w:val="vi-VN"/>
              </w:rPr>
              <w:t>0.</w:t>
            </w:r>
            <w:r w:rsidRPr="007D24A0">
              <w:rPr>
                <w:rFonts w:ascii="Times New Roman" w:eastAsia="Times New Roman" w:hAnsi="Times New Roman"/>
                <w:sz w:val="28"/>
                <w:szCs w:val="28"/>
              </w:rPr>
              <w:t>2</w:t>
            </w:r>
            <w:r w:rsidRPr="007D24A0">
              <w:rPr>
                <w:rFonts w:ascii="Times New Roman" w:eastAsia="Times New Roman" w:hAnsi="Times New Roman"/>
                <w:sz w:val="28"/>
                <w:szCs w:val="28"/>
                <w:lang w:val="vi-VN"/>
              </w:rPr>
              <w:t>5</w:t>
            </w:r>
          </w:p>
          <w:p w:rsidR="007D24A0" w:rsidRPr="007D24A0" w:rsidRDefault="007D24A0" w:rsidP="007D24A0">
            <w:pPr>
              <w:widowControl w:val="0"/>
              <w:spacing w:before="0" w:after="0"/>
              <w:jc w:val="both"/>
              <w:rPr>
                <w:rFonts w:ascii="Times New Roman" w:eastAsia="Times New Roman" w:hAnsi="Times New Roman"/>
                <w:sz w:val="28"/>
                <w:szCs w:val="28"/>
                <w:lang w:val="vi-VN"/>
              </w:rPr>
            </w:pPr>
            <w:r w:rsidRPr="007D24A0">
              <w:rPr>
                <w:rFonts w:ascii="Times New Roman" w:eastAsia="Times New Roman" w:hAnsi="Times New Roman"/>
                <w:sz w:val="28"/>
                <w:szCs w:val="28"/>
                <w:lang w:val="vi-VN"/>
              </w:rPr>
              <w:t>0.</w:t>
            </w:r>
            <w:r w:rsidRPr="007D24A0">
              <w:rPr>
                <w:rFonts w:ascii="Times New Roman" w:eastAsia="Times New Roman" w:hAnsi="Times New Roman"/>
                <w:sz w:val="28"/>
                <w:szCs w:val="28"/>
              </w:rPr>
              <w:t>2</w:t>
            </w:r>
            <w:r w:rsidRPr="007D24A0">
              <w:rPr>
                <w:rFonts w:ascii="Times New Roman" w:eastAsia="Times New Roman" w:hAnsi="Times New Roman"/>
                <w:sz w:val="28"/>
                <w:szCs w:val="28"/>
                <w:lang w:val="vi-VN"/>
              </w:rPr>
              <w:t>5</w:t>
            </w:r>
          </w:p>
          <w:p w:rsidR="007D24A0" w:rsidRPr="007D24A0" w:rsidRDefault="007D24A0" w:rsidP="007D24A0">
            <w:pPr>
              <w:widowControl w:val="0"/>
              <w:spacing w:before="0" w:after="0"/>
              <w:jc w:val="both"/>
              <w:rPr>
                <w:rFonts w:ascii="Times New Roman" w:eastAsia="Times New Roman" w:hAnsi="Times New Roman"/>
                <w:sz w:val="28"/>
                <w:szCs w:val="28"/>
                <w:lang w:val="vi-VN"/>
              </w:rPr>
            </w:pPr>
          </w:p>
          <w:p w:rsidR="007D24A0" w:rsidRPr="007D24A0" w:rsidRDefault="007D24A0" w:rsidP="007D24A0">
            <w:pPr>
              <w:widowControl w:val="0"/>
              <w:spacing w:before="0" w:after="0"/>
              <w:jc w:val="both"/>
              <w:rPr>
                <w:rFonts w:ascii="Times New Roman" w:eastAsia="Times New Roman" w:hAnsi="Times New Roman"/>
                <w:sz w:val="28"/>
                <w:szCs w:val="28"/>
                <w:lang w:val="vi-VN"/>
              </w:rPr>
            </w:pPr>
            <w:r w:rsidRPr="007D24A0">
              <w:rPr>
                <w:rFonts w:ascii="Times New Roman" w:eastAsia="Times New Roman" w:hAnsi="Times New Roman"/>
                <w:sz w:val="28"/>
                <w:szCs w:val="28"/>
                <w:lang w:val="vi-VN"/>
              </w:rPr>
              <w:t>0.</w:t>
            </w:r>
            <w:r w:rsidRPr="007D24A0">
              <w:rPr>
                <w:rFonts w:ascii="Times New Roman" w:eastAsia="Times New Roman" w:hAnsi="Times New Roman"/>
                <w:sz w:val="28"/>
                <w:szCs w:val="28"/>
              </w:rPr>
              <w:t>2</w:t>
            </w:r>
            <w:r w:rsidRPr="007D24A0">
              <w:rPr>
                <w:rFonts w:ascii="Times New Roman" w:eastAsia="Times New Roman" w:hAnsi="Times New Roman"/>
                <w:sz w:val="28"/>
                <w:szCs w:val="28"/>
                <w:lang w:val="vi-VN"/>
              </w:rPr>
              <w:t>5</w:t>
            </w:r>
          </w:p>
        </w:tc>
      </w:tr>
      <w:tr w:rsidR="007D24A0" w:rsidRPr="007D24A0" w:rsidTr="00A96EFA">
        <w:trPr>
          <w:jc w:val="center"/>
        </w:trPr>
        <w:tc>
          <w:tcPr>
            <w:tcW w:w="1447" w:type="dxa"/>
            <w:vMerge w:val="restart"/>
            <w:tcBorders>
              <w:top w:val="single" w:sz="4" w:space="0" w:color="auto"/>
              <w:left w:val="single" w:sz="4" w:space="0" w:color="auto"/>
              <w:right w:val="single" w:sz="4" w:space="0" w:color="auto"/>
            </w:tcBorders>
          </w:tcPr>
          <w:p w:rsidR="007D24A0" w:rsidRPr="007D24A0" w:rsidRDefault="007D24A0" w:rsidP="007D24A0">
            <w:pPr>
              <w:widowControl w:val="0"/>
              <w:spacing w:before="0" w:after="0"/>
              <w:jc w:val="center"/>
              <w:rPr>
                <w:rFonts w:ascii="Times New Roman" w:eastAsia="Times New Roman" w:hAnsi="Times New Roman"/>
                <w:sz w:val="28"/>
                <w:szCs w:val="28"/>
              </w:rPr>
            </w:pPr>
            <w:r w:rsidRPr="007D24A0">
              <w:rPr>
                <w:rFonts w:ascii="Times New Roman" w:eastAsia="Times New Roman" w:hAnsi="Times New Roman"/>
                <w:sz w:val="28"/>
                <w:szCs w:val="28"/>
              </w:rPr>
              <w:t>Câu 3</w:t>
            </w:r>
          </w:p>
          <w:p w:rsidR="007D24A0" w:rsidRPr="007D24A0" w:rsidRDefault="007D24A0" w:rsidP="007D24A0">
            <w:pPr>
              <w:widowControl w:val="0"/>
              <w:spacing w:before="0" w:after="0"/>
              <w:jc w:val="center"/>
              <w:rPr>
                <w:rFonts w:ascii="Times New Roman" w:eastAsia="Times New Roman" w:hAnsi="Times New Roman"/>
                <w:sz w:val="28"/>
                <w:szCs w:val="28"/>
                <w:lang w:val="vi-VN"/>
              </w:rPr>
            </w:pPr>
            <w:r w:rsidRPr="007D24A0">
              <w:rPr>
                <w:rFonts w:ascii="Times New Roman" w:eastAsia="Times New Roman" w:hAnsi="Times New Roman"/>
                <w:sz w:val="28"/>
                <w:szCs w:val="28"/>
                <w:lang w:val="vi-VN"/>
              </w:rPr>
              <w:t>(1,0 điểm)</w:t>
            </w:r>
          </w:p>
        </w:tc>
        <w:tc>
          <w:tcPr>
            <w:tcW w:w="7654" w:type="dxa"/>
            <w:tcBorders>
              <w:top w:val="single" w:sz="4" w:space="0" w:color="auto"/>
              <w:left w:val="single" w:sz="4" w:space="0" w:color="auto"/>
              <w:bottom w:val="nil"/>
              <w:right w:val="single" w:sz="4" w:space="0" w:color="auto"/>
            </w:tcBorders>
          </w:tcPr>
          <w:p w:rsidR="007D24A0" w:rsidRPr="007D24A0" w:rsidRDefault="007D24A0" w:rsidP="007D24A0">
            <w:pPr>
              <w:spacing w:before="0" w:after="0"/>
              <w:rPr>
                <w:rFonts w:ascii="Times New Roman" w:eastAsia="Times New Roman" w:hAnsi="Times New Roman"/>
                <w:sz w:val="28"/>
                <w:szCs w:val="28"/>
              </w:rPr>
            </w:pPr>
            <w:r w:rsidRPr="007D24A0">
              <w:rPr>
                <w:rFonts w:ascii="Times New Roman" w:eastAsia="Times New Roman" w:hAnsi="Times New Roman"/>
                <w:sz w:val="28"/>
                <w:szCs w:val="28"/>
                <w:lang w:val="vi-VN"/>
              </w:rPr>
              <w:t xml:space="preserve">a. </w:t>
            </w:r>
            <w:r w:rsidRPr="007D24A0">
              <w:rPr>
                <w:rFonts w:ascii="Times New Roman" w:eastAsia="Times New Roman" w:hAnsi="Times New Roman"/>
                <w:sz w:val="28"/>
                <w:szCs w:val="28"/>
              </w:rPr>
              <w:t>Con số đó cho biết lượng chất chứa trong vật.</w:t>
            </w:r>
          </w:p>
        </w:tc>
        <w:tc>
          <w:tcPr>
            <w:tcW w:w="879" w:type="dxa"/>
            <w:tcBorders>
              <w:top w:val="single" w:sz="4" w:space="0" w:color="auto"/>
              <w:left w:val="single" w:sz="4" w:space="0" w:color="auto"/>
              <w:bottom w:val="nil"/>
              <w:right w:val="single" w:sz="4" w:space="0" w:color="auto"/>
            </w:tcBorders>
          </w:tcPr>
          <w:p w:rsidR="007D24A0" w:rsidRPr="007D24A0" w:rsidRDefault="007D24A0" w:rsidP="007D24A0">
            <w:pPr>
              <w:widowControl w:val="0"/>
              <w:spacing w:before="0" w:after="0"/>
              <w:jc w:val="both"/>
              <w:rPr>
                <w:rFonts w:ascii="Times New Roman" w:eastAsia="Times New Roman" w:hAnsi="Times New Roman"/>
                <w:sz w:val="28"/>
                <w:szCs w:val="28"/>
              </w:rPr>
            </w:pPr>
            <w:r w:rsidRPr="007D24A0">
              <w:rPr>
                <w:rFonts w:ascii="Times New Roman" w:eastAsia="Times New Roman" w:hAnsi="Times New Roman"/>
                <w:sz w:val="28"/>
                <w:szCs w:val="28"/>
              </w:rPr>
              <w:t>0,25</w:t>
            </w:r>
          </w:p>
        </w:tc>
      </w:tr>
      <w:tr w:rsidR="007D24A0" w:rsidRPr="007D24A0" w:rsidTr="00A96EFA">
        <w:trPr>
          <w:jc w:val="center"/>
        </w:trPr>
        <w:tc>
          <w:tcPr>
            <w:tcW w:w="1447" w:type="dxa"/>
            <w:vMerge/>
            <w:tcBorders>
              <w:left w:val="single" w:sz="4" w:space="0" w:color="auto"/>
              <w:right w:val="single" w:sz="4" w:space="0" w:color="auto"/>
            </w:tcBorders>
          </w:tcPr>
          <w:p w:rsidR="007D24A0" w:rsidRPr="007D24A0" w:rsidRDefault="007D24A0" w:rsidP="007D24A0">
            <w:pPr>
              <w:widowControl w:val="0"/>
              <w:spacing w:before="0" w:after="0"/>
              <w:jc w:val="center"/>
              <w:rPr>
                <w:rFonts w:ascii="Times New Roman" w:eastAsia="Times New Roman" w:hAnsi="Times New Roman"/>
                <w:sz w:val="28"/>
                <w:szCs w:val="28"/>
              </w:rPr>
            </w:pPr>
          </w:p>
        </w:tc>
        <w:tc>
          <w:tcPr>
            <w:tcW w:w="7654" w:type="dxa"/>
            <w:tcBorders>
              <w:top w:val="nil"/>
              <w:left w:val="single" w:sz="4" w:space="0" w:color="auto"/>
              <w:bottom w:val="nil"/>
              <w:right w:val="single" w:sz="4" w:space="0" w:color="auto"/>
            </w:tcBorders>
          </w:tcPr>
          <w:p w:rsidR="007D24A0" w:rsidRPr="007D24A0" w:rsidRDefault="007D24A0" w:rsidP="007D24A0">
            <w:pPr>
              <w:spacing w:before="0" w:after="0"/>
              <w:jc w:val="both"/>
              <w:rPr>
                <w:rFonts w:ascii="Times New Roman" w:eastAsia="Times New Roman" w:hAnsi="Times New Roman"/>
                <w:sz w:val="28"/>
                <w:szCs w:val="28"/>
              </w:rPr>
            </w:pPr>
            <w:r w:rsidRPr="007D24A0">
              <w:rPr>
                <w:rFonts w:ascii="Times New Roman" w:eastAsia="Times New Roman" w:hAnsi="Times New Roman"/>
                <w:sz w:val="28"/>
                <w:szCs w:val="28"/>
                <w:lang w:val="vi-VN"/>
              </w:rPr>
              <w:t xml:space="preserve">b. </w:t>
            </w:r>
            <w:r w:rsidRPr="007D24A0">
              <w:rPr>
                <w:rFonts w:ascii="Times New Roman" w:eastAsia="Times New Roman" w:hAnsi="Times New Roman"/>
                <w:sz w:val="28"/>
                <w:szCs w:val="28"/>
              </w:rPr>
              <w:t>3,6N</w:t>
            </w:r>
          </w:p>
        </w:tc>
        <w:tc>
          <w:tcPr>
            <w:tcW w:w="879" w:type="dxa"/>
            <w:tcBorders>
              <w:top w:val="nil"/>
              <w:left w:val="single" w:sz="4" w:space="0" w:color="auto"/>
              <w:bottom w:val="nil"/>
              <w:right w:val="single" w:sz="4" w:space="0" w:color="auto"/>
            </w:tcBorders>
          </w:tcPr>
          <w:p w:rsidR="007D24A0" w:rsidRPr="007D24A0" w:rsidRDefault="007D24A0" w:rsidP="007D24A0">
            <w:pPr>
              <w:widowControl w:val="0"/>
              <w:spacing w:before="0" w:after="0"/>
              <w:jc w:val="both"/>
              <w:rPr>
                <w:rFonts w:ascii="Times New Roman" w:eastAsia="Times New Roman" w:hAnsi="Times New Roman"/>
                <w:sz w:val="28"/>
                <w:szCs w:val="28"/>
                <w:lang w:val="vi-VN"/>
              </w:rPr>
            </w:pPr>
            <w:r w:rsidRPr="007D24A0">
              <w:rPr>
                <w:rFonts w:ascii="Times New Roman" w:eastAsia="Times New Roman" w:hAnsi="Times New Roman"/>
                <w:sz w:val="28"/>
                <w:szCs w:val="28"/>
                <w:lang w:val="vi-VN"/>
              </w:rPr>
              <w:t>0,</w:t>
            </w:r>
            <w:r w:rsidRPr="007D24A0">
              <w:rPr>
                <w:rFonts w:ascii="Times New Roman" w:eastAsia="Times New Roman" w:hAnsi="Times New Roman"/>
                <w:sz w:val="28"/>
                <w:szCs w:val="28"/>
              </w:rPr>
              <w:t>2</w:t>
            </w:r>
            <w:r w:rsidRPr="007D24A0">
              <w:rPr>
                <w:rFonts w:ascii="Times New Roman" w:eastAsia="Times New Roman" w:hAnsi="Times New Roman"/>
                <w:sz w:val="28"/>
                <w:szCs w:val="28"/>
                <w:lang w:val="vi-VN"/>
              </w:rPr>
              <w:t>5</w:t>
            </w:r>
          </w:p>
        </w:tc>
      </w:tr>
      <w:tr w:rsidR="007D24A0" w:rsidRPr="007D24A0" w:rsidTr="00A96EFA">
        <w:trPr>
          <w:jc w:val="center"/>
        </w:trPr>
        <w:tc>
          <w:tcPr>
            <w:tcW w:w="1447" w:type="dxa"/>
            <w:vMerge/>
            <w:tcBorders>
              <w:left w:val="single" w:sz="4" w:space="0" w:color="auto"/>
              <w:bottom w:val="single" w:sz="4" w:space="0" w:color="auto"/>
              <w:right w:val="single" w:sz="4" w:space="0" w:color="auto"/>
            </w:tcBorders>
          </w:tcPr>
          <w:p w:rsidR="007D24A0" w:rsidRPr="007D24A0" w:rsidRDefault="007D24A0" w:rsidP="007D24A0">
            <w:pPr>
              <w:widowControl w:val="0"/>
              <w:spacing w:before="0" w:after="0"/>
              <w:jc w:val="center"/>
              <w:rPr>
                <w:rFonts w:ascii="Times New Roman" w:eastAsia="Times New Roman" w:hAnsi="Times New Roman"/>
                <w:sz w:val="28"/>
                <w:szCs w:val="28"/>
              </w:rPr>
            </w:pPr>
          </w:p>
        </w:tc>
        <w:tc>
          <w:tcPr>
            <w:tcW w:w="7654" w:type="dxa"/>
            <w:tcBorders>
              <w:top w:val="nil"/>
              <w:left w:val="single" w:sz="4" w:space="0" w:color="auto"/>
              <w:bottom w:val="single" w:sz="4" w:space="0" w:color="auto"/>
              <w:right w:val="single" w:sz="4" w:space="0" w:color="auto"/>
            </w:tcBorders>
          </w:tcPr>
          <w:p w:rsidR="007D24A0" w:rsidRPr="007D24A0" w:rsidRDefault="007D24A0" w:rsidP="007D24A0">
            <w:pPr>
              <w:spacing w:before="0" w:after="0"/>
              <w:rPr>
                <w:rFonts w:ascii="Times New Roman" w:eastAsia="Times New Roman" w:hAnsi="Times New Roman"/>
                <w:sz w:val="28"/>
                <w:szCs w:val="28"/>
              </w:rPr>
            </w:pPr>
            <w:r w:rsidRPr="007D24A0">
              <w:rPr>
                <w:rFonts w:ascii="Times New Roman" w:eastAsia="Times New Roman" w:hAnsi="Times New Roman"/>
                <w:sz w:val="28"/>
                <w:szCs w:val="28"/>
              </w:rPr>
              <w:t>c)</w:t>
            </w:r>
            <w:r w:rsidRPr="007D24A0">
              <w:rPr>
                <w:rFonts w:ascii="Times New Roman" w:eastAsia="Times New Roman" w:hAnsi="Times New Roman"/>
                <w:sz w:val="28"/>
                <w:szCs w:val="28"/>
                <w:lang w:val="vi-VN"/>
              </w:rPr>
              <w:t xml:space="preserve"> </w:t>
            </w:r>
            <w:r w:rsidRPr="007D24A0">
              <w:rPr>
                <w:rFonts w:ascii="Times New Roman" w:eastAsia="Times New Roman" w:hAnsi="Times New Roman"/>
                <w:sz w:val="28"/>
                <w:szCs w:val="28"/>
              </w:rPr>
              <w:t>m=360g</w:t>
            </w:r>
          </w:p>
          <w:p w:rsidR="007D24A0" w:rsidRPr="007D24A0" w:rsidRDefault="007D24A0" w:rsidP="007D24A0">
            <w:pPr>
              <w:spacing w:before="0" w:after="0"/>
              <w:rPr>
                <w:rFonts w:ascii="Times New Roman" w:eastAsia="Times New Roman" w:hAnsi="Times New Roman"/>
                <w:sz w:val="28"/>
                <w:szCs w:val="28"/>
              </w:rPr>
            </w:pPr>
            <w:r w:rsidRPr="007D24A0">
              <w:rPr>
                <w:rFonts w:ascii="Times New Roman" w:eastAsia="Times New Roman" w:hAnsi="Times New Roman"/>
                <w:sz w:val="28"/>
                <w:szCs w:val="28"/>
              </w:rPr>
              <w:t>P=0.6N</w:t>
            </w:r>
          </w:p>
        </w:tc>
        <w:tc>
          <w:tcPr>
            <w:tcW w:w="879" w:type="dxa"/>
            <w:tcBorders>
              <w:top w:val="nil"/>
              <w:left w:val="single" w:sz="4" w:space="0" w:color="auto"/>
              <w:bottom w:val="single" w:sz="4" w:space="0" w:color="auto"/>
              <w:right w:val="single" w:sz="4" w:space="0" w:color="auto"/>
            </w:tcBorders>
          </w:tcPr>
          <w:p w:rsidR="007D24A0" w:rsidRPr="007D24A0" w:rsidRDefault="007D24A0" w:rsidP="007D24A0">
            <w:pPr>
              <w:widowControl w:val="0"/>
              <w:spacing w:before="0" w:after="0"/>
              <w:jc w:val="both"/>
              <w:rPr>
                <w:rFonts w:ascii="Times New Roman" w:eastAsia="Times New Roman" w:hAnsi="Times New Roman"/>
                <w:sz w:val="28"/>
                <w:szCs w:val="28"/>
                <w:lang w:val="vi-VN"/>
              </w:rPr>
            </w:pPr>
            <w:r w:rsidRPr="007D24A0">
              <w:rPr>
                <w:rFonts w:ascii="Times New Roman" w:eastAsia="Times New Roman" w:hAnsi="Times New Roman"/>
                <w:sz w:val="28"/>
                <w:szCs w:val="28"/>
                <w:lang w:val="vi-VN"/>
              </w:rPr>
              <w:t>0,</w:t>
            </w:r>
            <w:r w:rsidRPr="007D24A0">
              <w:rPr>
                <w:rFonts w:ascii="Times New Roman" w:eastAsia="Times New Roman" w:hAnsi="Times New Roman"/>
                <w:sz w:val="28"/>
                <w:szCs w:val="28"/>
              </w:rPr>
              <w:t>2</w:t>
            </w:r>
            <w:r w:rsidRPr="007D24A0">
              <w:rPr>
                <w:rFonts w:ascii="Times New Roman" w:eastAsia="Times New Roman" w:hAnsi="Times New Roman"/>
                <w:sz w:val="28"/>
                <w:szCs w:val="28"/>
                <w:lang w:val="vi-VN"/>
              </w:rPr>
              <w:t>5</w:t>
            </w:r>
          </w:p>
          <w:p w:rsidR="007D24A0" w:rsidRPr="007D24A0" w:rsidRDefault="007D24A0" w:rsidP="007D24A0">
            <w:pPr>
              <w:widowControl w:val="0"/>
              <w:spacing w:before="0" w:after="0"/>
              <w:jc w:val="both"/>
              <w:rPr>
                <w:rFonts w:ascii="Times New Roman" w:eastAsia="Times New Roman" w:hAnsi="Times New Roman"/>
                <w:sz w:val="28"/>
                <w:szCs w:val="28"/>
                <w:lang w:val="vi-VN"/>
              </w:rPr>
            </w:pPr>
            <w:r w:rsidRPr="007D24A0">
              <w:rPr>
                <w:rFonts w:ascii="Times New Roman" w:eastAsia="Times New Roman" w:hAnsi="Times New Roman"/>
                <w:sz w:val="28"/>
                <w:szCs w:val="28"/>
                <w:lang w:val="vi-VN"/>
              </w:rPr>
              <w:t>0,</w:t>
            </w:r>
            <w:r w:rsidRPr="007D24A0">
              <w:rPr>
                <w:rFonts w:ascii="Times New Roman" w:eastAsia="Times New Roman" w:hAnsi="Times New Roman"/>
                <w:sz w:val="28"/>
                <w:szCs w:val="28"/>
              </w:rPr>
              <w:t>2</w:t>
            </w:r>
            <w:r w:rsidRPr="007D24A0">
              <w:rPr>
                <w:rFonts w:ascii="Times New Roman" w:eastAsia="Times New Roman" w:hAnsi="Times New Roman"/>
                <w:sz w:val="28"/>
                <w:szCs w:val="28"/>
                <w:lang w:val="vi-VN"/>
              </w:rPr>
              <w:t>5</w:t>
            </w:r>
          </w:p>
        </w:tc>
      </w:tr>
      <w:tr w:rsidR="007D24A0" w:rsidRPr="007D24A0" w:rsidTr="00A96EFA">
        <w:trPr>
          <w:jc w:val="center"/>
        </w:trPr>
        <w:tc>
          <w:tcPr>
            <w:tcW w:w="1447" w:type="dxa"/>
            <w:vMerge w:val="restart"/>
            <w:tcBorders>
              <w:top w:val="single" w:sz="4" w:space="0" w:color="auto"/>
              <w:left w:val="single" w:sz="4" w:space="0" w:color="auto"/>
              <w:right w:val="single" w:sz="4" w:space="0" w:color="auto"/>
            </w:tcBorders>
            <w:vAlign w:val="center"/>
          </w:tcPr>
          <w:p w:rsidR="007D24A0" w:rsidRPr="007D24A0" w:rsidRDefault="007D24A0" w:rsidP="007D24A0">
            <w:pPr>
              <w:spacing w:before="0" w:after="0"/>
              <w:jc w:val="center"/>
              <w:rPr>
                <w:rFonts w:ascii="Times New Roman" w:eastAsia="Arial" w:hAnsi="Times New Roman"/>
                <w:sz w:val="28"/>
                <w:szCs w:val="28"/>
              </w:rPr>
            </w:pPr>
            <w:r w:rsidRPr="007D24A0">
              <w:rPr>
                <w:rFonts w:ascii="Times New Roman" w:eastAsia="Arial" w:hAnsi="Times New Roman"/>
                <w:sz w:val="28"/>
                <w:szCs w:val="28"/>
                <w:lang w:val="vi-VN"/>
              </w:rPr>
              <w:t xml:space="preserve">Câu </w:t>
            </w:r>
            <w:r w:rsidRPr="007D24A0">
              <w:rPr>
                <w:rFonts w:ascii="Times New Roman" w:eastAsia="Arial" w:hAnsi="Times New Roman"/>
                <w:sz w:val="28"/>
                <w:szCs w:val="28"/>
              </w:rPr>
              <w:t>4</w:t>
            </w:r>
          </w:p>
          <w:p w:rsidR="007D24A0" w:rsidRPr="007D24A0" w:rsidRDefault="007D24A0" w:rsidP="007D24A0">
            <w:pPr>
              <w:spacing w:before="0" w:after="0"/>
              <w:jc w:val="center"/>
              <w:rPr>
                <w:rFonts w:ascii="Times New Roman" w:eastAsia="Times New Roman" w:hAnsi="Times New Roman"/>
                <w:sz w:val="28"/>
                <w:szCs w:val="28"/>
              </w:rPr>
            </w:pPr>
            <w:r w:rsidRPr="007D24A0">
              <w:rPr>
                <w:rFonts w:ascii="Times New Roman" w:eastAsia="Arial" w:hAnsi="Times New Roman"/>
                <w:sz w:val="28"/>
                <w:szCs w:val="28"/>
                <w:lang w:val="vi-VN"/>
              </w:rPr>
              <w:t>(1,0</w:t>
            </w:r>
            <w:r w:rsidRPr="007D24A0">
              <w:rPr>
                <w:rFonts w:ascii="Times New Roman" w:eastAsia="Arial" w:hAnsi="Times New Roman"/>
                <w:sz w:val="28"/>
                <w:szCs w:val="28"/>
              </w:rPr>
              <w:t xml:space="preserve"> đ</w:t>
            </w:r>
            <w:r w:rsidRPr="007D24A0">
              <w:rPr>
                <w:rFonts w:ascii="Times New Roman" w:eastAsia="Arial" w:hAnsi="Times New Roman"/>
                <w:sz w:val="28"/>
                <w:szCs w:val="28"/>
                <w:lang w:val="vi-VN"/>
              </w:rPr>
              <w:t>iểm)</w:t>
            </w:r>
          </w:p>
        </w:tc>
        <w:tc>
          <w:tcPr>
            <w:tcW w:w="7654" w:type="dxa"/>
            <w:tcBorders>
              <w:top w:val="single" w:sz="4" w:space="0" w:color="auto"/>
              <w:left w:val="single" w:sz="4" w:space="0" w:color="auto"/>
              <w:bottom w:val="nil"/>
              <w:right w:val="single" w:sz="4" w:space="0" w:color="auto"/>
            </w:tcBorders>
          </w:tcPr>
          <w:p w:rsidR="007D24A0" w:rsidRPr="007D24A0" w:rsidRDefault="007D24A0" w:rsidP="007D24A0">
            <w:pPr>
              <w:spacing w:before="0" w:after="0"/>
              <w:rPr>
                <w:rFonts w:ascii="Times New Roman" w:eastAsia="Times New Roman" w:hAnsi="Times New Roman"/>
                <w:sz w:val="28"/>
                <w:szCs w:val="28"/>
              </w:rPr>
            </w:pPr>
            <w:r w:rsidRPr="007D24A0">
              <w:rPr>
                <w:rFonts w:ascii="Times New Roman" w:eastAsia="Times New Roman" w:hAnsi="Times New Roman"/>
                <w:sz w:val="28"/>
                <w:szCs w:val="28"/>
              </w:rPr>
              <w:t>a) phương thẳng đứng</w:t>
            </w:r>
          </w:p>
          <w:p w:rsidR="007D24A0" w:rsidRPr="007D24A0" w:rsidRDefault="007D24A0" w:rsidP="007D24A0">
            <w:pPr>
              <w:spacing w:before="0" w:after="0"/>
              <w:rPr>
                <w:rFonts w:ascii="Times New Roman" w:eastAsia="Times New Roman" w:hAnsi="Times New Roman"/>
                <w:sz w:val="28"/>
                <w:szCs w:val="28"/>
              </w:rPr>
            </w:pPr>
            <w:r w:rsidRPr="007D24A0">
              <w:rPr>
                <w:rFonts w:ascii="Times New Roman" w:eastAsia="Times New Roman" w:hAnsi="Times New Roman"/>
                <w:sz w:val="28"/>
                <w:szCs w:val="28"/>
              </w:rPr>
              <w:t xml:space="preserve">    chiều từ trên xuống</w:t>
            </w:r>
          </w:p>
          <w:p w:rsidR="007D24A0" w:rsidRPr="007D24A0" w:rsidRDefault="007D24A0" w:rsidP="007D24A0">
            <w:pPr>
              <w:spacing w:before="0" w:after="0"/>
              <w:rPr>
                <w:rFonts w:ascii="Times New Roman" w:eastAsia="Times New Roman" w:hAnsi="Times New Roman"/>
                <w:sz w:val="28"/>
                <w:szCs w:val="28"/>
              </w:rPr>
            </w:pPr>
            <w:r w:rsidRPr="007D24A0">
              <w:rPr>
                <w:rFonts w:ascii="Times New Roman" w:eastAsia="Times New Roman" w:hAnsi="Times New Roman"/>
                <w:noProof/>
                <w:sz w:val="28"/>
                <w:szCs w:val="28"/>
                <w14:ligatures w14:val="standardContextual"/>
              </w:rPr>
              <mc:AlternateContent>
                <mc:Choice Requires="wpg">
                  <w:drawing>
                    <wp:anchor distT="0" distB="0" distL="114300" distR="114300" simplePos="0" relativeHeight="251660288" behindDoc="0" locked="0" layoutInCell="1" allowOverlap="1" wp14:anchorId="6C057A82" wp14:editId="2939C4D0">
                      <wp:simplePos x="0" y="0"/>
                      <wp:positionH relativeFrom="column">
                        <wp:posOffset>412115</wp:posOffset>
                      </wp:positionH>
                      <wp:positionV relativeFrom="paragraph">
                        <wp:posOffset>76835</wp:posOffset>
                      </wp:positionV>
                      <wp:extent cx="914400" cy="714375"/>
                      <wp:effectExtent l="0" t="0" r="0" b="47625"/>
                      <wp:wrapNone/>
                      <wp:docPr id="5" name="Group 5"/>
                      <wp:cNvGraphicFramePr/>
                      <a:graphic xmlns:a="http://schemas.openxmlformats.org/drawingml/2006/main">
                        <a:graphicData uri="http://schemas.microsoft.com/office/word/2010/wordprocessingGroup">
                          <wpg:wgp>
                            <wpg:cNvGrpSpPr/>
                            <wpg:grpSpPr>
                              <a:xfrm>
                                <a:off x="0" y="0"/>
                                <a:ext cx="914400" cy="714375"/>
                                <a:chOff x="0" y="0"/>
                                <a:chExt cx="914400" cy="714375"/>
                              </a:xfrm>
                            </wpg:grpSpPr>
                            <wps:wsp>
                              <wps:cNvPr id="6" name="Rectangle 6"/>
                              <wps:cNvSpPr/>
                              <wps:spPr>
                                <a:xfrm>
                                  <a:off x="0" y="0"/>
                                  <a:ext cx="628650" cy="3143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323850" y="314325"/>
                                  <a:ext cx="9525" cy="400050"/>
                                </a:xfrm>
                                <a:prstGeom prst="straightConnector1">
                                  <a:avLst/>
                                </a:prstGeom>
                                <a:noFill/>
                                <a:ln w="28575" cap="flat" cmpd="sng" algn="ctr">
                                  <a:solidFill>
                                    <a:srgbClr val="4472C4"/>
                                  </a:solidFill>
                                  <a:prstDash val="solid"/>
                                  <a:miter lim="800000"/>
                                  <a:tailEnd type="triangle"/>
                                </a:ln>
                                <a:effectLst/>
                              </wps:spPr>
                              <wps:bodyPr/>
                            </wps:wsp>
                            <wps:wsp>
                              <wps:cNvPr id="8" name="Text Box 2"/>
                              <wps:cNvSpPr txBox="1">
                                <a:spLocks noChangeArrowheads="1"/>
                              </wps:cNvSpPr>
                              <wps:spPr bwMode="auto">
                                <a:xfrm>
                                  <a:off x="304800" y="400050"/>
                                  <a:ext cx="609600" cy="304800"/>
                                </a:xfrm>
                                <a:prstGeom prst="rect">
                                  <a:avLst/>
                                </a:prstGeom>
                                <a:noFill/>
                                <a:ln w="9525">
                                  <a:noFill/>
                                  <a:miter lim="800000"/>
                                  <a:headEnd/>
                                  <a:tailEnd/>
                                </a:ln>
                              </wps:spPr>
                              <wps:txbx>
                                <w:txbxContent>
                                  <w:p w:rsidR="007D24A0" w:rsidRDefault="007D24A0" w:rsidP="007D24A0">
                                    <w:r>
                                      <w:t>0,5N</w:t>
                                    </w:r>
                                  </w:p>
                                </w:txbxContent>
                              </wps:txbx>
                              <wps:bodyPr rot="0" vert="horz" wrap="square" lIns="91440" tIns="45720" rIns="91440" bIns="45720" anchor="t" anchorCtr="0">
                                <a:noAutofit/>
                              </wps:bodyPr>
                            </wps:wsp>
                          </wpg:wgp>
                        </a:graphicData>
                      </a:graphic>
                    </wp:anchor>
                  </w:drawing>
                </mc:Choice>
                <mc:Fallback>
                  <w:pict>
                    <v:group id="Group 5" o:spid="_x0000_s1026" style="position:absolute;margin-left:32.45pt;margin-top:6.05pt;width:1in;height:56.25pt;z-index:251660288" coordsize="9144,714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PHqa7wMAAMkKAAAOAAAAZHJzL2Uyb0RvYy54bWy8Vttu2zgQfV9g/4HQe2NbvkaIU3idJlgg bYNNFn0eU9QFS5Fcko6cfn1nSMl2naCbbYv6QabEy3DOnHPIi7e7RrJHYV2t1TIZnQ0TJhTXea3K ZfL3w/WbRcKcB5WD1EoskyfhkreXv/920ZpMpLrSMheW4SLKZa1ZJpX3JhsMHK9EA+5MG6Gws9C2 AY+vthzkFlpcvZGDdDicDVptc2M1F87h16vYmVyG9YtCcP+xKJzwTC4T3JsPTxueG3oOLi8gKy2Y qubdNuA7dtFArTDofqkr8MC2tn62VFNzq50u/BnXzUAXRc1FyAGzGQ1PsrmxemtCLmXWlmYPE0J7 gtN3L8s/PN5ZVufLZJowBQ2WKERlU4KmNWWGI26suTd3tvtQxjfKdlfYhv4xD7YLoD7tQRU7zzh+ PB9NJkOEnmPXfDQZz8PKkPEKK/NsFq/efXPeoA86oL3tt9IapI87IOR+DKH7CowIwDvKv0No1iP0 F9IKVCkFm0WUwqg9RC5ziNZr8Zmli9m0w2eM+KQBn32ekBnr/I3QDaPGMrEYPFANHm+dx5rg0H4I xXRa1vl1LWV4seVmLS17BOT/ZDJP1xPaMU75aphUrEX1pvNQKEAdFhI81qwxyAynyoSBLFHg3NsQ +6vZ7oUgIXgFuYihp0P89ZHj8Oe7oCyuwFVxSghBUyBrao8mIetmmSxooX4lqahXBJl3WBARIvrU 2uj8CYtnddS9M/y6xiC34PwdWBQ64o7m5T/io5AaMdBdK2GVtp9f+k7jkV3Ym7AWjQPx+XcLViRM /qmQd4Hv6DThZTKdpxjDHvdsjnvUtllrrM0IbdLw0KTxXvbNwurmE3rciqJiFyiOsWMlupe1j4aG LsnFahWGobsY8Lfq3nBanHAieB92n8CajkkeJfpB91yH7IRQcSzNVHq19bqoA9sOuGIFO92RU/wC Ac57Ad57C3VZebayVrdsrZVCVWjL5kd6XKvOsnpG9Nax96txOl6Q9NCZDspDQvUONEUtBt9CAxvi wKic3vR60XVoum5P+81E1E9AJSFHSEmigd1RfOliis7I+M8Q3wsK/3/agsxDLd+pnPkng0eCt3Xw uw6BV+qOtvFrCYKXjXiGPVAN/9A7lh4Rggya+R1+7iXhzK3m/zim9LrCBEWgUyUgRx2PQrK0fzwB aGokOZkL27TvdY64AMoiaKvnRHcQjocTNKpArAN1DsSaDc9nwWmJeHHoN6n1X5av9AmZzom5JzR7 0UQho2yx0IGJXdHjXqjIoXwHO/W7zQ47CZMTZ/25pth7HJ5Asdk53Cu9KFwN8L4UTpjubkcXsuP3 kNvhBnr5BQAA//8DAFBLAwQUAAYACAAAACEAjFXfPN8AAAAJAQAADwAAAGRycy9kb3ducmV2Lnht bEyPQUvDQBCF74L/YRnBm90k1tDGbEop6qkItoL0Ns1Ok9Dsbshuk/TfOz3pcb73ePNevppMKwbq feOsgngWgSBbOt3YSsH3/v1pAcIHtBpbZ0nBlTysivu7HDPtRvtFwy5UgkOsz1BBHUKXSenLmgz6 mevIsnZyvcHAZ19J3ePI4aaVSRSl0mBj+UONHW1qKs+7i1HwMeK4fo7fhu35tLke9i+fP9uYlHp8 mNavIAJN4c8Mt/pcHQrudHQXq71oFaTzJTuZJzEI1pNoweB4A/MUZJHL/wuKXwAAAP//AwBQSwEC LQAUAAYACAAAACEAtoM4kv4AAADhAQAAEwAAAAAAAAAAAAAAAAAAAAAAW0NvbnRlbnRfVHlwZXNd LnhtbFBLAQItABQABgAIAAAAIQA4/SH/1gAAAJQBAAALAAAAAAAAAAAAAAAAAC8BAABfcmVscy8u cmVsc1BLAQItABQABgAIAAAAIQADPHqa7wMAAMkKAAAOAAAAAAAAAAAAAAAAAC4CAABkcnMvZTJv RG9jLnhtbFBLAQItABQABgAIAAAAIQCMVd883wAAAAkBAAAPAAAAAAAAAAAAAAAAAEkGAABkcnMv ZG93bnJldi54bWxQSwUGAAAAAAQABADzAAAAVQcAAAAA ">
                      <v:rect id="Rectangle 6" o:spid="_x0000_s1027" style="position:absolute;width:6286;height:314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vnmsMA AADaAAAADwAAAGRycy9kb3ducmV2LnhtbESP0WrCQBRE3wv+w3IF3+pGwVCiq4hSUIRKjR9wyV43 0ezdNLuatF/fLRR8HGbmDLNY9bYWD2p95VjBZJyAIC6crtgoOOfvr28gfEDWWDsmBd/kYbUcvCww 067jT3qcghERwj5DBWUITSalL0qy6MeuIY7exbUWQ5StkbrFLsJtLadJkkqLFceFEhvalFTcTner wFzz663ZcLo/bmeHj69jbvbdj1KjYb+egwjUh2f4v73TClL4uxJvgFz+AgAA//8DAFBLAQItABQA BgAIAAAAIQDw94q7/QAAAOIBAAATAAAAAAAAAAAAAAAAAAAAAABbQ29udGVudF9UeXBlc10ueG1s UEsBAi0AFAAGAAgAAAAhADHdX2HSAAAAjwEAAAsAAAAAAAAAAAAAAAAALgEAAF9yZWxzLy5yZWxz UEsBAi0AFAAGAAgAAAAhADMvBZ5BAAAAOQAAABAAAAAAAAAAAAAAAAAAKQIAAGRycy9zaGFwZXht bC54bWxQSwECLQAUAAYACAAAACEAcvvnmsMAAADaAAAADwAAAAAAAAAAAAAAAACYAgAAZHJzL2Rv d25yZXYueG1sUEsFBgAAAAAEAAQA9QAAAIgDAAAAAA== " fillcolor="#4472c4" strokecolor="#2f528f" strokeweight="1pt"/>
                      <v:shapetype id="_x0000_t32" coordsize="21600,21600" o:spt="32" o:oned="t" path="m,l21600,21600e" filled="f">
                        <v:path arrowok="t" fillok="f" o:connecttype="none"/>
                        <o:lock v:ext="edit" shapetype="t"/>
                      </v:shapetype>
                      <v:shape id="Straight Arrow Connector 7" o:spid="_x0000_s1028" type="#_x0000_t32" style="position:absolute;left:3238;top:3143;width:95;height:400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Rf6ksMAAADaAAAADwAAAGRycy9kb3ducmV2LnhtbESPT2vCQBTE70K/w/IKvenGFmyIrlJK SxUv/sXrM/vMBrNvQ3aN8du7QsHjMDO/YSazzlaipcaXjhUMBwkI4tzpkgsFu+1vPwXhA7LGyjEp uJGH2fSlN8FMuyuvqd2EQkQI+wwVmBDqTEqfG7LoB64mjt7JNRZDlE0hdYPXCLeVfE+SkbRYclww WNO3ofy8uVgFiy5dbk162P/lx+FqdWrP+4/0R6m31+5rDCJQF57h//ZcK/iEx5V4A+T0D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0X+pLDAAAA2gAAAA8AAAAAAAAAAAAA AAAAoQIAAGRycy9kb3ducmV2LnhtbFBLBQYAAAAABAAEAPkAAACRAwAAAAA= " strokecolor="#4472c4" strokeweight="2.25pt">
                        <v:stroke endarrow="block" joinstyle="miter"/>
                      </v:shape>
                      <v:shapetype id="_x0000_t202" coordsize="21600,21600" o:spt="202" path="m,l,21600r21600,l21600,xe">
                        <v:stroke joinstyle="miter"/>
                        <v:path gradientshapeok="t" o:connecttype="rect"/>
                      </v:shapetype>
                      <v:shape id="Text Box 2" o:spid="_x0000_s1029" type="#_x0000_t202" style="position:absolute;left:3048;top:4000;width:6096;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3uawr4A AADaAAAADwAAAGRycy9kb3ducmV2LnhtbERPy4rCMBTdC/5DuII7TRwc0WoUcRBczWB9gLtLc22L zU1poq1/P1kMzPJw3qtNZyvxosaXjjVMxgoEceZMybmG82k/moPwAdlg5Zg0vMnDZt3vrTAxruUj vdKQixjCPkENRQh1IqXPCrLox64mjtzdNRZDhE0uTYNtDLeV/FBqJi2WHBsKrGlXUPZIn1bD5ft+ u07VT/5lP+vWdUqyXUith4NuuwQRqAv/4j/3wWiIW+OVeAPk+hcAAP//AwBQSwECLQAUAAYACAAA ACEA8PeKu/0AAADiAQAAEwAAAAAAAAAAAAAAAAAAAAAAW0NvbnRlbnRfVHlwZXNdLnhtbFBLAQIt ABQABgAIAAAAIQAx3V9h0gAAAI8BAAALAAAAAAAAAAAAAAAAAC4BAABfcmVscy8ucmVsc1BLAQIt ABQABgAIAAAAIQAzLwWeQQAAADkAAAAQAAAAAAAAAAAAAAAAACkCAABkcnMvc2hhcGV4bWwueG1s UEsBAi0AFAAGAAgAAAAhAFt7msK+AAAA2gAAAA8AAAAAAAAAAAAAAAAAmAIAAGRycy9kb3ducmV2 LnhtbFBLBQYAAAAABAAEAPUAAACDAwAAAAA= " filled="f" stroked="f">
                        <v:textbox>
                          <w:txbxContent>
                            <w:p w:rsidR="007D24A0" w:rsidRDefault="007D24A0" w:rsidP="007D24A0">
                              <w:r>
                                <w:t>0,5N</w:t>
                              </w:r>
                            </w:p>
                          </w:txbxContent>
                        </v:textbox>
                      </v:shape>
                    </v:group>
                  </w:pict>
                </mc:Fallback>
              </mc:AlternateContent>
            </w:r>
            <w:r w:rsidRPr="007D24A0">
              <w:rPr>
                <w:rFonts w:ascii="Times New Roman" w:eastAsia="Times New Roman" w:hAnsi="Times New Roman"/>
                <w:sz w:val="28"/>
                <w:szCs w:val="28"/>
              </w:rPr>
              <w:t>b)</w:t>
            </w:r>
          </w:p>
          <w:p w:rsidR="007D24A0" w:rsidRPr="007D24A0" w:rsidRDefault="007D24A0" w:rsidP="007D24A0">
            <w:pPr>
              <w:spacing w:before="0" w:after="0"/>
              <w:rPr>
                <w:rFonts w:ascii="Times New Roman" w:eastAsia="Times New Roman" w:hAnsi="Times New Roman"/>
                <w:sz w:val="28"/>
                <w:szCs w:val="28"/>
              </w:rPr>
            </w:pPr>
          </w:p>
        </w:tc>
        <w:tc>
          <w:tcPr>
            <w:tcW w:w="879" w:type="dxa"/>
            <w:tcBorders>
              <w:top w:val="single" w:sz="4" w:space="0" w:color="auto"/>
              <w:left w:val="single" w:sz="4" w:space="0" w:color="auto"/>
              <w:bottom w:val="nil"/>
              <w:right w:val="single" w:sz="4" w:space="0" w:color="auto"/>
            </w:tcBorders>
          </w:tcPr>
          <w:p w:rsidR="007D24A0" w:rsidRPr="007D24A0" w:rsidRDefault="007D24A0" w:rsidP="007D24A0">
            <w:pPr>
              <w:widowControl w:val="0"/>
              <w:spacing w:before="0" w:after="0"/>
              <w:jc w:val="both"/>
              <w:rPr>
                <w:rFonts w:ascii="Times New Roman" w:eastAsia="Times New Roman" w:hAnsi="Times New Roman"/>
                <w:sz w:val="28"/>
                <w:szCs w:val="28"/>
                <w:lang w:val="vi-VN"/>
              </w:rPr>
            </w:pPr>
            <w:r w:rsidRPr="007D24A0">
              <w:rPr>
                <w:rFonts w:ascii="Times New Roman" w:eastAsia="Times New Roman" w:hAnsi="Times New Roman"/>
                <w:sz w:val="28"/>
                <w:szCs w:val="28"/>
                <w:lang w:val="vi-VN"/>
              </w:rPr>
              <w:t>0,25</w:t>
            </w:r>
          </w:p>
          <w:p w:rsidR="007D24A0" w:rsidRPr="007D24A0" w:rsidRDefault="007D24A0" w:rsidP="007D24A0">
            <w:pPr>
              <w:widowControl w:val="0"/>
              <w:spacing w:before="0" w:after="0"/>
              <w:jc w:val="both"/>
              <w:rPr>
                <w:rFonts w:ascii="Times New Roman" w:eastAsia="Times New Roman" w:hAnsi="Times New Roman"/>
                <w:sz w:val="28"/>
                <w:szCs w:val="28"/>
                <w:lang w:val="vi-VN"/>
              </w:rPr>
            </w:pPr>
            <w:r w:rsidRPr="007D24A0">
              <w:rPr>
                <w:rFonts w:ascii="Times New Roman" w:eastAsia="Times New Roman" w:hAnsi="Times New Roman"/>
                <w:sz w:val="28"/>
                <w:szCs w:val="28"/>
                <w:lang w:val="vi-VN"/>
              </w:rPr>
              <w:t>0,25</w:t>
            </w:r>
          </w:p>
          <w:p w:rsidR="007D24A0" w:rsidRPr="007D24A0" w:rsidRDefault="007D24A0" w:rsidP="007D24A0">
            <w:pPr>
              <w:widowControl w:val="0"/>
              <w:spacing w:before="0" w:after="0"/>
              <w:jc w:val="both"/>
              <w:rPr>
                <w:rFonts w:ascii="Times New Roman" w:eastAsia="Times New Roman" w:hAnsi="Times New Roman"/>
                <w:sz w:val="28"/>
                <w:szCs w:val="28"/>
              </w:rPr>
            </w:pPr>
          </w:p>
          <w:p w:rsidR="007D24A0" w:rsidRPr="007D24A0" w:rsidRDefault="007D24A0" w:rsidP="007D24A0">
            <w:pPr>
              <w:widowControl w:val="0"/>
              <w:spacing w:before="0" w:after="0"/>
              <w:jc w:val="both"/>
              <w:rPr>
                <w:rFonts w:ascii="Times New Roman" w:eastAsia="Times New Roman" w:hAnsi="Times New Roman"/>
                <w:sz w:val="28"/>
                <w:szCs w:val="28"/>
              </w:rPr>
            </w:pPr>
          </w:p>
          <w:p w:rsidR="007D24A0" w:rsidRPr="007D24A0" w:rsidRDefault="007D24A0" w:rsidP="007D24A0">
            <w:pPr>
              <w:widowControl w:val="0"/>
              <w:spacing w:before="0" w:after="0"/>
              <w:jc w:val="both"/>
              <w:rPr>
                <w:rFonts w:ascii="Times New Roman" w:eastAsia="Times New Roman" w:hAnsi="Times New Roman"/>
                <w:sz w:val="28"/>
                <w:szCs w:val="28"/>
              </w:rPr>
            </w:pPr>
            <w:r w:rsidRPr="007D24A0">
              <w:rPr>
                <w:rFonts w:ascii="Times New Roman" w:eastAsia="Times New Roman" w:hAnsi="Times New Roman"/>
                <w:sz w:val="28"/>
                <w:szCs w:val="28"/>
              </w:rPr>
              <w:t>0,25</w:t>
            </w:r>
          </w:p>
        </w:tc>
      </w:tr>
      <w:tr w:rsidR="007D24A0" w:rsidRPr="007D24A0" w:rsidTr="00A96EFA">
        <w:trPr>
          <w:jc w:val="center"/>
        </w:trPr>
        <w:tc>
          <w:tcPr>
            <w:tcW w:w="1447" w:type="dxa"/>
            <w:vMerge/>
            <w:tcBorders>
              <w:left w:val="single" w:sz="4" w:space="0" w:color="auto"/>
              <w:right w:val="single" w:sz="4" w:space="0" w:color="auto"/>
            </w:tcBorders>
          </w:tcPr>
          <w:p w:rsidR="007D24A0" w:rsidRPr="007D24A0" w:rsidRDefault="007D24A0" w:rsidP="007D24A0">
            <w:pPr>
              <w:widowControl w:val="0"/>
              <w:spacing w:before="0" w:after="0"/>
              <w:jc w:val="center"/>
              <w:rPr>
                <w:rFonts w:ascii="Times New Roman" w:eastAsia="Times New Roman" w:hAnsi="Times New Roman"/>
                <w:sz w:val="28"/>
                <w:szCs w:val="28"/>
              </w:rPr>
            </w:pPr>
          </w:p>
        </w:tc>
        <w:tc>
          <w:tcPr>
            <w:tcW w:w="7654" w:type="dxa"/>
            <w:tcBorders>
              <w:top w:val="nil"/>
              <w:left w:val="single" w:sz="4" w:space="0" w:color="auto"/>
              <w:bottom w:val="nil"/>
              <w:right w:val="single" w:sz="4" w:space="0" w:color="auto"/>
            </w:tcBorders>
          </w:tcPr>
          <w:p w:rsidR="007D24A0" w:rsidRPr="007D24A0" w:rsidRDefault="007D24A0" w:rsidP="007D24A0">
            <w:pPr>
              <w:spacing w:before="0" w:after="200"/>
              <w:ind w:left="360"/>
              <w:rPr>
                <w:rFonts w:ascii="Times New Roman" w:eastAsia="Times New Roman" w:hAnsi="Times New Roman"/>
                <w:sz w:val="28"/>
                <w:szCs w:val="28"/>
                <w:lang w:val="vi-VN"/>
              </w:rPr>
            </w:pPr>
          </w:p>
        </w:tc>
        <w:tc>
          <w:tcPr>
            <w:tcW w:w="879" w:type="dxa"/>
            <w:tcBorders>
              <w:top w:val="nil"/>
              <w:left w:val="single" w:sz="4" w:space="0" w:color="auto"/>
              <w:bottom w:val="nil"/>
              <w:right w:val="single" w:sz="4" w:space="0" w:color="auto"/>
            </w:tcBorders>
          </w:tcPr>
          <w:p w:rsidR="007D24A0" w:rsidRPr="007D24A0" w:rsidRDefault="007D24A0" w:rsidP="007D24A0">
            <w:pPr>
              <w:widowControl w:val="0"/>
              <w:spacing w:before="0" w:after="0"/>
              <w:rPr>
                <w:rFonts w:ascii="Times New Roman" w:eastAsia="Times New Roman" w:hAnsi="Times New Roman"/>
                <w:sz w:val="28"/>
                <w:szCs w:val="28"/>
                <w:lang w:val="vi-VN"/>
              </w:rPr>
            </w:pPr>
            <w:r w:rsidRPr="007D24A0">
              <w:rPr>
                <w:rFonts w:ascii="Times New Roman" w:eastAsia="Times New Roman" w:hAnsi="Times New Roman"/>
                <w:sz w:val="28"/>
                <w:szCs w:val="28"/>
                <w:lang w:val="vi-VN"/>
              </w:rPr>
              <w:t>0,25</w:t>
            </w:r>
          </w:p>
        </w:tc>
      </w:tr>
      <w:tr w:rsidR="007D24A0" w:rsidRPr="007D24A0" w:rsidTr="00A96EFA">
        <w:trPr>
          <w:jc w:val="center"/>
        </w:trPr>
        <w:tc>
          <w:tcPr>
            <w:tcW w:w="1447" w:type="dxa"/>
            <w:vMerge/>
            <w:tcBorders>
              <w:left w:val="single" w:sz="4" w:space="0" w:color="auto"/>
              <w:right w:val="single" w:sz="4" w:space="0" w:color="auto"/>
            </w:tcBorders>
          </w:tcPr>
          <w:p w:rsidR="007D24A0" w:rsidRPr="007D24A0" w:rsidRDefault="007D24A0" w:rsidP="007D24A0">
            <w:pPr>
              <w:widowControl w:val="0"/>
              <w:spacing w:before="0" w:after="0"/>
              <w:jc w:val="center"/>
              <w:rPr>
                <w:rFonts w:ascii="Times New Roman" w:eastAsia="Times New Roman" w:hAnsi="Times New Roman"/>
                <w:sz w:val="28"/>
                <w:szCs w:val="28"/>
              </w:rPr>
            </w:pPr>
          </w:p>
        </w:tc>
        <w:tc>
          <w:tcPr>
            <w:tcW w:w="7654" w:type="dxa"/>
            <w:tcBorders>
              <w:top w:val="nil"/>
              <w:left w:val="single" w:sz="4" w:space="0" w:color="auto"/>
              <w:bottom w:val="single" w:sz="4" w:space="0" w:color="auto"/>
              <w:right w:val="single" w:sz="4" w:space="0" w:color="auto"/>
            </w:tcBorders>
          </w:tcPr>
          <w:p w:rsidR="007D24A0" w:rsidRPr="007D24A0" w:rsidRDefault="007D24A0" w:rsidP="007D24A0">
            <w:pPr>
              <w:spacing w:before="0" w:after="200"/>
              <w:ind w:left="40"/>
              <w:rPr>
                <w:rFonts w:ascii="Times New Roman" w:eastAsia="Times New Roman" w:hAnsi="Times New Roman"/>
                <w:sz w:val="28"/>
                <w:szCs w:val="28"/>
                <w:lang w:val="vi-VN"/>
              </w:rPr>
            </w:pPr>
            <w:r w:rsidRPr="007D24A0">
              <w:rPr>
                <w:rFonts w:ascii="Times New Roman" w:eastAsia="Arial" w:hAnsi="Times New Roman"/>
                <w:sz w:val="28"/>
                <w:szCs w:val="28"/>
              </w:rPr>
              <w:t>c) Vật treo thêm có khối lượng 50g</w:t>
            </w:r>
          </w:p>
        </w:tc>
        <w:tc>
          <w:tcPr>
            <w:tcW w:w="879" w:type="dxa"/>
            <w:tcBorders>
              <w:top w:val="nil"/>
              <w:left w:val="single" w:sz="4" w:space="0" w:color="auto"/>
              <w:bottom w:val="single" w:sz="4" w:space="0" w:color="auto"/>
              <w:right w:val="single" w:sz="4" w:space="0" w:color="auto"/>
            </w:tcBorders>
          </w:tcPr>
          <w:p w:rsidR="007D24A0" w:rsidRPr="007D24A0" w:rsidRDefault="007D24A0" w:rsidP="007D24A0">
            <w:pPr>
              <w:widowControl w:val="0"/>
              <w:spacing w:before="0" w:after="0"/>
              <w:jc w:val="both"/>
              <w:rPr>
                <w:rFonts w:ascii="Times New Roman" w:eastAsia="Times New Roman" w:hAnsi="Times New Roman"/>
                <w:sz w:val="28"/>
                <w:szCs w:val="28"/>
                <w:lang w:val="vi-VN"/>
              </w:rPr>
            </w:pPr>
          </w:p>
        </w:tc>
      </w:tr>
      <w:tr w:rsidR="007D24A0" w:rsidRPr="007D24A0" w:rsidTr="00A96EFA">
        <w:trPr>
          <w:trHeight w:val="753"/>
          <w:jc w:val="center"/>
        </w:trPr>
        <w:tc>
          <w:tcPr>
            <w:tcW w:w="1447" w:type="dxa"/>
            <w:vMerge w:val="restart"/>
            <w:tcBorders>
              <w:left w:val="single" w:sz="4" w:space="0" w:color="auto"/>
              <w:right w:val="single" w:sz="4" w:space="0" w:color="auto"/>
            </w:tcBorders>
            <w:vAlign w:val="center"/>
          </w:tcPr>
          <w:p w:rsidR="007D24A0" w:rsidRPr="007D24A0" w:rsidRDefault="007D24A0" w:rsidP="007D24A0">
            <w:pPr>
              <w:spacing w:before="0" w:after="0"/>
              <w:jc w:val="center"/>
              <w:rPr>
                <w:rFonts w:ascii="Times New Roman" w:eastAsia="Arial" w:hAnsi="Times New Roman"/>
                <w:sz w:val="28"/>
                <w:szCs w:val="28"/>
              </w:rPr>
            </w:pPr>
            <w:r w:rsidRPr="007D24A0">
              <w:rPr>
                <w:rFonts w:ascii="Times New Roman" w:eastAsia="Arial" w:hAnsi="Times New Roman"/>
                <w:sz w:val="28"/>
                <w:szCs w:val="28"/>
                <w:lang w:val="vi-VN"/>
              </w:rPr>
              <w:t xml:space="preserve">Câu </w:t>
            </w:r>
            <w:r w:rsidRPr="007D24A0">
              <w:rPr>
                <w:rFonts w:ascii="Times New Roman" w:eastAsia="Arial" w:hAnsi="Times New Roman"/>
                <w:sz w:val="28"/>
                <w:szCs w:val="28"/>
              </w:rPr>
              <w:t>5</w:t>
            </w:r>
          </w:p>
          <w:p w:rsidR="007D24A0" w:rsidRPr="007D24A0" w:rsidRDefault="007D24A0" w:rsidP="007D24A0">
            <w:pPr>
              <w:widowControl w:val="0"/>
              <w:spacing w:before="0" w:after="0"/>
              <w:jc w:val="center"/>
              <w:rPr>
                <w:rFonts w:ascii="Times New Roman" w:eastAsia="Times New Roman" w:hAnsi="Times New Roman"/>
                <w:sz w:val="28"/>
                <w:szCs w:val="28"/>
              </w:rPr>
            </w:pPr>
            <w:r w:rsidRPr="007D24A0">
              <w:rPr>
                <w:rFonts w:ascii="Times New Roman" w:eastAsia="Arial" w:hAnsi="Times New Roman"/>
                <w:sz w:val="28"/>
                <w:szCs w:val="28"/>
                <w:lang w:val="vi-VN"/>
              </w:rPr>
              <w:t>(1,0</w:t>
            </w:r>
            <w:r w:rsidRPr="007D24A0">
              <w:rPr>
                <w:rFonts w:ascii="Times New Roman" w:eastAsia="Arial" w:hAnsi="Times New Roman"/>
                <w:sz w:val="28"/>
                <w:szCs w:val="28"/>
              </w:rPr>
              <w:t xml:space="preserve"> đ</w:t>
            </w:r>
            <w:r w:rsidRPr="007D24A0">
              <w:rPr>
                <w:rFonts w:ascii="Times New Roman" w:eastAsia="Arial" w:hAnsi="Times New Roman"/>
                <w:sz w:val="28"/>
                <w:szCs w:val="28"/>
                <w:lang w:val="vi-VN"/>
              </w:rPr>
              <w:t>iểm)</w:t>
            </w:r>
          </w:p>
        </w:tc>
        <w:tc>
          <w:tcPr>
            <w:tcW w:w="7654" w:type="dxa"/>
            <w:tcBorders>
              <w:top w:val="single" w:sz="4" w:space="0" w:color="auto"/>
              <w:left w:val="single" w:sz="4" w:space="0" w:color="auto"/>
              <w:bottom w:val="nil"/>
              <w:right w:val="single" w:sz="4" w:space="0" w:color="auto"/>
            </w:tcBorders>
          </w:tcPr>
          <w:p w:rsidR="007D24A0" w:rsidRPr="007D24A0" w:rsidRDefault="007D24A0" w:rsidP="007D24A0">
            <w:pPr>
              <w:spacing w:before="0" w:after="0"/>
              <w:ind w:left="40"/>
              <w:rPr>
                <w:rFonts w:ascii="Times New Roman" w:eastAsia="Arial" w:hAnsi="Times New Roman"/>
                <w:sz w:val="28"/>
                <w:szCs w:val="28"/>
              </w:rPr>
            </w:pPr>
            <w:r w:rsidRPr="007D24A0">
              <w:rPr>
                <w:rFonts w:ascii="Times New Roman" w:eastAsia="Arial" w:hAnsi="Times New Roman"/>
                <w:sz w:val="28"/>
                <w:szCs w:val="28"/>
              </w:rPr>
              <w:t xml:space="preserve"> + Tìm được biên pháp an toàn,</w:t>
            </w:r>
          </w:p>
          <w:p w:rsidR="007D24A0" w:rsidRPr="007D24A0" w:rsidRDefault="007D24A0" w:rsidP="007D24A0">
            <w:pPr>
              <w:spacing w:before="0" w:after="0"/>
              <w:ind w:left="40"/>
              <w:rPr>
                <w:rFonts w:ascii="Times New Roman" w:eastAsia="Arial" w:hAnsi="Times New Roman"/>
                <w:sz w:val="28"/>
                <w:szCs w:val="28"/>
              </w:rPr>
            </w:pPr>
            <w:r w:rsidRPr="007D24A0">
              <w:rPr>
                <w:rFonts w:ascii="Times New Roman" w:eastAsia="Arial" w:hAnsi="Times New Roman"/>
                <w:sz w:val="28"/>
                <w:szCs w:val="28"/>
              </w:rPr>
              <w:t xml:space="preserve"> +Tìm được biên pháp tiết kiệm điện</w:t>
            </w:r>
          </w:p>
        </w:tc>
        <w:tc>
          <w:tcPr>
            <w:tcW w:w="879" w:type="dxa"/>
            <w:tcBorders>
              <w:top w:val="single" w:sz="4" w:space="0" w:color="auto"/>
              <w:left w:val="single" w:sz="4" w:space="0" w:color="auto"/>
              <w:bottom w:val="nil"/>
              <w:right w:val="single" w:sz="4" w:space="0" w:color="auto"/>
            </w:tcBorders>
          </w:tcPr>
          <w:p w:rsidR="007D24A0" w:rsidRPr="007D24A0" w:rsidRDefault="007D24A0" w:rsidP="007D24A0">
            <w:pPr>
              <w:widowControl w:val="0"/>
              <w:spacing w:before="0" w:after="0"/>
              <w:jc w:val="both"/>
              <w:rPr>
                <w:rFonts w:ascii="Times New Roman" w:eastAsia="Times New Roman" w:hAnsi="Times New Roman"/>
                <w:sz w:val="28"/>
                <w:szCs w:val="28"/>
              </w:rPr>
            </w:pPr>
            <w:r w:rsidRPr="007D24A0">
              <w:rPr>
                <w:rFonts w:ascii="Times New Roman" w:eastAsia="Times New Roman" w:hAnsi="Times New Roman"/>
                <w:sz w:val="28"/>
                <w:szCs w:val="28"/>
              </w:rPr>
              <w:t>0,25</w:t>
            </w:r>
          </w:p>
          <w:p w:rsidR="007D24A0" w:rsidRPr="007D24A0" w:rsidRDefault="007D24A0" w:rsidP="007D24A0">
            <w:pPr>
              <w:widowControl w:val="0"/>
              <w:spacing w:before="0" w:after="0"/>
              <w:jc w:val="both"/>
              <w:rPr>
                <w:rFonts w:ascii="Times New Roman" w:eastAsia="Times New Roman" w:hAnsi="Times New Roman"/>
                <w:sz w:val="28"/>
                <w:szCs w:val="28"/>
              </w:rPr>
            </w:pPr>
            <w:r w:rsidRPr="007D24A0">
              <w:rPr>
                <w:rFonts w:ascii="Times New Roman" w:eastAsia="Times New Roman" w:hAnsi="Times New Roman"/>
                <w:sz w:val="28"/>
                <w:szCs w:val="28"/>
              </w:rPr>
              <w:t>0,25</w:t>
            </w:r>
          </w:p>
        </w:tc>
      </w:tr>
      <w:tr w:rsidR="007D24A0" w:rsidRPr="007D24A0" w:rsidTr="00A96EFA">
        <w:trPr>
          <w:jc w:val="center"/>
        </w:trPr>
        <w:tc>
          <w:tcPr>
            <w:tcW w:w="1447" w:type="dxa"/>
            <w:vMerge/>
            <w:tcBorders>
              <w:left w:val="single" w:sz="4" w:space="0" w:color="auto"/>
              <w:right w:val="single" w:sz="4" w:space="0" w:color="auto"/>
            </w:tcBorders>
          </w:tcPr>
          <w:p w:rsidR="007D24A0" w:rsidRPr="007D24A0" w:rsidRDefault="007D24A0" w:rsidP="007D24A0">
            <w:pPr>
              <w:widowControl w:val="0"/>
              <w:spacing w:before="0" w:after="0"/>
              <w:jc w:val="center"/>
              <w:rPr>
                <w:rFonts w:ascii="Times New Roman" w:eastAsia="Times New Roman" w:hAnsi="Times New Roman"/>
                <w:sz w:val="28"/>
                <w:szCs w:val="28"/>
              </w:rPr>
            </w:pPr>
          </w:p>
        </w:tc>
        <w:tc>
          <w:tcPr>
            <w:tcW w:w="7654" w:type="dxa"/>
            <w:tcBorders>
              <w:top w:val="nil"/>
              <w:left w:val="single" w:sz="4" w:space="0" w:color="auto"/>
              <w:bottom w:val="nil"/>
              <w:right w:val="single" w:sz="4" w:space="0" w:color="auto"/>
            </w:tcBorders>
          </w:tcPr>
          <w:p w:rsidR="007D24A0" w:rsidRPr="007D24A0" w:rsidRDefault="007D24A0" w:rsidP="007D24A0">
            <w:pPr>
              <w:spacing w:before="0" w:after="0"/>
              <w:ind w:left="40"/>
              <w:rPr>
                <w:rFonts w:ascii="Times New Roman" w:eastAsia="Arial" w:hAnsi="Times New Roman"/>
                <w:sz w:val="28"/>
                <w:szCs w:val="28"/>
              </w:rPr>
            </w:pPr>
            <w:r w:rsidRPr="007D24A0">
              <w:rPr>
                <w:rFonts w:ascii="Times New Roman" w:eastAsia="Arial" w:hAnsi="Times New Roman"/>
                <w:sz w:val="28"/>
                <w:szCs w:val="28"/>
              </w:rPr>
              <w:t xml:space="preserve"> + Tìm được biên pháp an toàn,</w:t>
            </w:r>
          </w:p>
          <w:p w:rsidR="007D24A0" w:rsidRPr="007D24A0" w:rsidRDefault="007D24A0" w:rsidP="007D24A0">
            <w:pPr>
              <w:spacing w:before="0" w:after="0"/>
              <w:ind w:left="40"/>
              <w:rPr>
                <w:rFonts w:ascii="Times New Roman" w:eastAsia="Arial" w:hAnsi="Times New Roman"/>
                <w:sz w:val="28"/>
                <w:szCs w:val="28"/>
              </w:rPr>
            </w:pPr>
            <w:r w:rsidRPr="007D24A0">
              <w:rPr>
                <w:rFonts w:ascii="Times New Roman" w:eastAsia="Arial" w:hAnsi="Times New Roman"/>
                <w:sz w:val="28"/>
                <w:szCs w:val="28"/>
              </w:rPr>
              <w:t xml:space="preserve"> +Tìm được biên pháp tiết kiệm gas</w:t>
            </w:r>
          </w:p>
        </w:tc>
        <w:tc>
          <w:tcPr>
            <w:tcW w:w="879" w:type="dxa"/>
            <w:tcBorders>
              <w:top w:val="nil"/>
              <w:left w:val="single" w:sz="4" w:space="0" w:color="auto"/>
              <w:bottom w:val="nil"/>
              <w:right w:val="single" w:sz="4" w:space="0" w:color="auto"/>
            </w:tcBorders>
          </w:tcPr>
          <w:p w:rsidR="007D24A0" w:rsidRPr="007D24A0" w:rsidRDefault="007D24A0" w:rsidP="007D24A0">
            <w:pPr>
              <w:widowControl w:val="0"/>
              <w:spacing w:before="0" w:after="0"/>
              <w:jc w:val="both"/>
              <w:rPr>
                <w:rFonts w:ascii="Times New Roman" w:eastAsia="Times New Roman" w:hAnsi="Times New Roman"/>
                <w:sz w:val="28"/>
                <w:szCs w:val="28"/>
              </w:rPr>
            </w:pPr>
            <w:r w:rsidRPr="007D24A0">
              <w:rPr>
                <w:rFonts w:ascii="Times New Roman" w:eastAsia="Times New Roman" w:hAnsi="Times New Roman"/>
                <w:sz w:val="28"/>
                <w:szCs w:val="28"/>
              </w:rPr>
              <w:t>0,25</w:t>
            </w:r>
          </w:p>
          <w:p w:rsidR="007D24A0" w:rsidRPr="007D24A0" w:rsidRDefault="007D24A0" w:rsidP="007D24A0">
            <w:pPr>
              <w:widowControl w:val="0"/>
              <w:spacing w:before="0" w:after="0"/>
              <w:jc w:val="both"/>
              <w:rPr>
                <w:rFonts w:ascii="Times New Roman" w:eastAsia="Times New Roman" w:hAnsi="Times New Roman"/>
                <w:sz w:val="28"/>
                <w:szCs w:val="28"/>
                <w:lang w:val="vi-VN"/>
              </w:rPr>
            </w:pPr>
            <w:r w:rsidRPr="007D24A0">
              <w:rPr>
                <w:rFonts w:ascii="Times New Roman" w:eastAsia="Times New Roman" w:hAnsi="Times New Roman"/>
                <w:sz w:val="28"/>
                <w:szCs w:val="28"/>
              </w:rPr>
              <w:t>0,25</w:t>
            </w:r>
          </w:p>
        </w:tc>
      </w:tr>
      <w:tr w:rsidR="007D24A0" w:rsidRPr="007D24A0" w:rsidTr="00A96EFA">
        <w:trPr>
          <w:trHeight w:val="70"/>
          <w:jc w:val="center"/>
        </w:trPr>
        <w:tc>
          <w:tcPr>
            <w:tcW w:w="1447" w:type="dxa"/>
            <w:tcBorders>
              <w:top w:val="single" w:sz="4" w:space="0" w:color="auto"/>
              <w:left w:val="single" w:sz="4" w:space="0" w:color="auto"/>
              <w:bottom w:val="single" w:sz="4" w:space="0" w:color="auto"/>
              <w:right w:val="single" w:sz="4" w:space="0" w:color="auto"/>
            </w:tcBorders>
            <w:vAlign w:val="center"/>
          </w:tcPr>
          <w:p w:rsidR="007D24A0" w:rsidRPr="007D24A0" w:rsidRDefault="007D24A0" w:rsidP="007D24A0">
            <w:pPr>
              <w:spacing w:before="0" w:after="0"/>
              <w:jc w:val="center"/>
              <w:rPr>
                <w:rFonts w:ascii="Times New Roman" w:eastAsia="Arial" w:hAnsi="Times New Roman"/>
                <w:sz w:val="28"/>
                <w:szCs w:val="28"/>
              </w:rPr>
            </w:pPr>
            <w:r w:rsidRPr="007D24A0">
              <w:rPr>
                <w:rFonts w:ascii="Times New Roman" w:eastAsia="Arial" w:hAnsi="Times New Roman"/>
                <w:sz w:val="28"/>
                <w:szCs w:val="28"/>
                <w:lang w:val="vi-VN"/>
              </w:rPr>
              <w:t xml:space="preserve">Câu </w:t>
            </w:r>
            <w:r w:rsidRPr="007D24A0">
              <w:rPr>
                <w:rFonts w:ascii="Times New Roman" w:eastAsia="Arial" w:hAnsi="Times New Roman"/>
                <w:sz w:val="28"/>
                <w:szCs w:val="28"/>
              </w:rPr>
              <w:t>6</w:t>
            </w:r>
          </w:p>
          <w:p w:rsidR="007D24A0" w:rsidRPr="007D24A0" w:rsidRDefault="007D24A0" w:rsidP="007D24A0">
            <w:pPr>
              <w:widowControl w:val="0"/>
              <w:spacing w:before="0" w:after="0"/>
              <w:jc w:val="center"/>
              <w:rPr>
                <w:rFonts w:ascii="Times New Roman" w:eastAsia="Times New Roman" w:hAnsi="Times New Roman"/>
                <w:sz w:val="28"/>
                <w:szCs w:val="28"/>
              </w:rPr>
            </w:pPr>
            <w:r w:rsidRPr="007D24A0">
              <w:rPr>
                <w:rFonts w:ascii="Times New Roman" w:eastAsia="Arial" w:hAnsi="Times New Roman"/>
                <w:sz w:val="28"/>
                <w:szCs w:val="28"/>
                <w:lang w:val="vi-VN"/>
              </w:rPr>
              <w:t>(1,0</w:t>
            </w:r>
            <w:r w:rsidRPr="007D24A0">
              <w:rPr>
                <w:rFonts w:ascii="Times New Roman" w:eastAsia="Arial" w:hAnsi="Times New Roman"/>
                <w:sz w:val="28"/>
                <w:szCs w:val="28"/>
              </w:rPr>
              <w:t xml:space="preserve"> đ</w:t>
            </w:r>
            <w:r w:rsidRPr="007D24A0">
              <w:rPr>
                <w:rFonts w:ascii="Times New Roman" w:eastAsia="Arial" w:hAnsi="Times New Roman"/>
                <w:sz w:val="28"/>
                <w:szCs w:val="28"/>
                <w:lang w:val="vi-VN"/>
              </w:rPr>
              <w:t>iểm)</w:t>
            </w:r>
          </w:p>
        </w:tc>
        <w:tc>
          <w:tcPr>
            <w:tcW w:w="7654" w:type="dxa"/>
            <w:tcBorders>
              <w:top w:val="single" w:sz="4" w:space="0" w:color="auto"/>
              <w:left w:val="single" w:sz="4" w:space="0" w:color="auto"/>
              <w:bottom w:val="single" w:sz="4" w:space="0" w:color="auto"/>
              <w:right w:val="single" w:sz="4" w:space="0" w:color="auto"/>
            </w:tcBorders>
          </w:tcPr>
          <w:p w:rsidR="007D24A0" w:rsidRPr="007D24A0" w:rsidRDefault="007D24A0" w:rsidP="007D24A0">
            <w:pPr>
              <w:spacing w:before="0" w:after="0"/>
              <w:ind w:left="360"/>
              <w:rPr>
                <w:rFonts w:ascii="Times New Roman" w:eastAsia="Arial" w:hAnsi="Times New Roman"/>
                <w:color w:val="001A33"/>
                <w:sz w:val="28"/>
                <w:szCs w:val="28"/>
                <w:shd w:val="clear" w:color="auto" w:fill="FFFFFF"/>
              </w:rPr>
            </w:pPr>
            <w:r w:rsidRPr="007D24A0">
              <w:rPr>
                <w:rFonts w:ascii="Times New Roman" w:eastAsia="Times New Roman" w:hAnsi="Times New Roman"/>
                <w:sz w:val="28"/>
                <w:szCs w:val="28"/>
              </w:rPr>
              <w:t xml:space="preserve">a) </w:t>
            </w:r>
            <w:r w:rsidRPr="007D24A0">
              <w:rPr>
                <w:rFonts w:ascii="Times New Roman" w:eastAsia="Arial" w:hAnsi="Times New Roman"/>
                <w:color w:val="001A33"/>
                <w:sz w:val="28"/>
                <w:szCs w:val="28"/>
                <w:shd w:val="clear" w:color="auto" w:fill="FFFFFF"/>
              </w:rPr>
              <w:t>Hiện tượng ngày và đêm sinh ra do Trái Đất tự quay quanh trục: Hình khối cầu của Trái Đất luôn được chiếu sáng một nửa. Nửa được chiếu sáng là ban ngày, nửa không được chiếu sáng là ban đêm.</w:t>
            </w:r>
          </w:p>
          <w:p w:rsidR="007D24A0" w:rsidRPr="007D24A0" w:rsidRDefault="007D24A0" w:rsidP="007D24A0">
            <w:pPr>
              <w:spacing w:before="0" w:after="0"/>
              <w:ind w:left="360"/>
              <w:rPr>
                <w:rFonts w:ascii="Times New Roman" w:eastAsia="Times New Roman" w:hAnsi="Times New Roman"/>
                <w:sz w:val="28"/>
                <w:szCs w:val="28"/>
              </w:rPr>
            </w:pPr>
            <w:r w:rsidRPr="007D24A0">
              <w:rPr>
                <w:rFonts w:ascii="Times New Roman" w:eastAsia="Arial" w:hAnsi="Times New Roman"/>
                <w:color w:val="001A33"/>
                <w:sz w:val="28"/>
                <w:szCs w:val="28"/>
                <w:shd w:val="clear" w:color="auto" w:fill="FFFFFF"/>
              </w:rPr>
              <w:lastRenderedPageBreak/>
              <w:t xml:space="preserve">         b) Do Trái Đất tự quay quanh trục theo chiều từ phía tây sang phía đông nên hằng ngày ta thấy Mặt trời mọc ở phía đông, lặn ở phía tây.</w:t>
            </w:r>
          </w:p>
        </w:tc>
        <w:tc>
          <w:tcPr>
            <w:tcW w:w="879" w:type="dxa"/>
            <w:tcBorders>
              <w:top w:val="single" w:sz="4" w:space="0" w:color="auto"/>
              <w:left w:val="single" w:sz="4" w:space="0" w:color="auto"/>
              <w:bottom w:val="single" w:sz="4" w:space="0" w:color="auto"/>
              <w:right w:val="single" w:sz="4" w:space="0" w:color="auto"/>
            </w:tcBorders>
          </w:tcPr>
          <w:p w:rsidR="007D24A0" w:rsidRPr="007D24A0" w:rsidRDefault="007D24A0" w:rsidP="007D24A0">
            <w:pPr>
              <w:widowControl w:val="0"/>
              <w:spacing w:before="0" w:after="0"/>
              <w:jc w:val="both"/>
              <w:rPr>
                <w:rFonts w:ascii="Times New Roman" w:eastAsia="Times New Roman" w:hAnsi="Times New Roman"/>
                <w:sz w:val="28"/>
                <w:szCs w:val="28"/>
              </w:rPr>
            </w:pPr>
          </w:p>
          <w:p w:rsidR="007D24A0" w:rsidRPr="007D24A0" w:rsidRDefault="007D24A0" w:rsidP="007D24A0">
            <w:pPr>
              <w:widowControl w:val="0"/>
              <w:spacing w:before="0" w:after="0"/>
              <w:jc w:val="both"/>
              <w:rPr>
                <w:rFonts w:ascii="Times New Roman" w:eastAsia="Times New Roman" w:hAnsi="Times New Roman"/>
                <w:sz w:val="28"/>
                <w:szCs w:val="28"/>
              </w:rPr>
            </w:pPr>
            <w:r w:rsidRPr="007D24A0">
              <w:rPr>
                <w:rFonts w:ascii="Times New Roman" w:eastAsia="Times New Roman" w:hAnsi="Times New Roman"/>
                <w:sz w:val="28"/>
                <w:szCs w:val="28"/>
              </w:rPr>
              <w:t>0,5</w:t>
            </w:r>
          </w:p>
          <w:p w:rsidR="007D24A0" w:rsidRPr="007D24A0" w:rsidRDefault="007D24A0" w:rsidP="007D24A0">
            <w:pPr>
              <w:widowControl w:val="0"/>
              <w:spacing w:before="0" w:after="0"/>
              <w:jc w:val="both"/>
              <w:rPr>
                <w:rFonts w:ascii="Times New Roman" w:eastAsia="Times New Roman" w:hAnsi="Times New Roman"/>
                <w:sz w:val="28"/>
                <w:szCs w:val="28"/>
              </w:rPr>
            </w:pPr>
          </w:p>
          <w:p w:rsidR="007D24A0" w:rsidRPr="007D24A0" w:rsidRDefault="007D24A0" w:rsidP="007D24A0">
            <w:pPr>
              <w:widowControl w:val="0"/>
              <w:spacing w:before="0" w:after="0"/>
              <w:jc w:val="both"/>
              <w:rPr>
                <w:rFonts w:ascii="Times New Roman" w:eastAsia="Times New Roman" w:hAnsi="Times New Roman"/>
                <w:sz w:val="28"/>
                <w:szCs w:val="28"/>
              </w:rPr>
            </w:pPr>
          </w:p>
          <w:p w:rsidR="007D24A0" w:rsidRPr="007D24A0" w:rsidRDefault="007D24A0" w:rsidP="007D24A0">
            <w:pPr>
              <w:widowControl w:val="0"/>
              <w:spacing w:before="0" w:after="0"/>
              <w:jc w:val="both"/>
              <w:rPr>
                <w:rFonts w:ascii="Times New Roman" w:eastAsia="Times New Roman" w:hAnsi="Times New Roman"/>
                <w:sz w:val="28"/>
                <w:szCs w:val="28"/>
                <w:lang w:val="vi-VN"/>
              </w:rPr>
            </w:pPr>
            <w:r w:rsidRPr="007D24A0">
              <w:rPr>
                <w:rFonts w:ascii="Times New Roman" w:eastAsia="Times New Roman" w:hAnsi="Times New Roman"/>
                <w:sz w:val="28"/>
                <w:szCs w:val="28"/>
              </w:rPr>
              <w:lastRenderedPageBreak/>
              <w:t>0,5</w:t>
            </w:r>
          </w:p>
        </w:tc>
      </w:tr>
    </w:tbl>
    <w:p w:rsidR="007D24A0" w:rsidRPr="007D24A0" w:rsidRDefault="007D24A0" w:rsidP="007D24A0">
      <w:pPr>
        <w:spacing w:before="0" w:after="0"/>
        <w:ind w:left="720"/>
        <w:contextualSpacing/>
        <w:rPr>
          <w:rFonts w:ascii="Times New Roman" w:eastAsia="Arial" w:hAnsi="Times New Roman"/>
          <w:sz w:val="28"/>
          <w:szCs w:val="28"/>
          <w:lang w:val="vi-VN" w:eastAsia="ja-JP"/>
        </w:rPr>
      </w:pPr>
    </w:p>
    <w:p w:rsidR="00A42056" w:rsidRDefault="00A42056" w:rsidP="00A42056">
      <w:pPr>
        <w:spacing w:before="0" w:after="0" w:line="276" w:lineRule="auto"/>
        <w:ind w:right="-924"/>
        <w:rPr>
          <w:rFonts w:ascii="Times New Roman" w:eastAsia="Calibri" w:hAnsi="Times New Roman"/>
          <w:b/>
          <w:sz w:val="28"/>
          <w:szCs w:val="28"/>
        </w:rPr>
      </w:pPr>
    </w:p>
    <w:p w:rsidR="007D24A0" w:rsidRDefault="007D24A0" w:rsidP="00A42056">
      <w:pPr>
        <w:widowControl w:val="0"/>
        <w:spacing w:line="312" w:lineRule="auto"/>
        <w:jc w:val="center"/>
        <w:rPr>
          <w:rFonts w:ascii="Times New Roman" w:eastAsia="Calibri" w:hAnsi="Times New Roman"/>
          <w:b/>
          <w:sz w:val="26"/>
          <w:szCs w:val="26"/>
        </w:rPr>
      </w:pPr>
    </w:p>
    <w:p w:rsidR="00A42056" w:rsidRPr="00A42056" w:rsidRDefault="00A42056" w:rsidP="00A42056">
      <w:pPr>
        <w:widowControl w:val="0"/>
        <w:spacing w:line="312" w:lineRule="auto"/>
        <w:jc w:val="center"/>
        <w:rPr>
          <w:rFonts w:ascii="Times New Roman" w:eastAsia="Calibri" w:hAnsi="Times New Roman"/>
          <w:b/>
          <w:sz w:val="26"/>
          <w:szCs w:val="26"/>
        </w:rPr>
      </w:pPr>
      <w:r w:rsidRPr="00A42056">
        <w:rPr>
          <w:rFonts w:ascii="Times New Roman" w:eastAsia="Calibri" w:hAnsi="Times New Roman"/>
          <w:b/>
          <w:sz w:val="26"/>
          <w:szCs w:val="26"/>
        </w:rPr>
        <w:t xml:space="preserve">ĐỀ </w:t>
      </w:r>
      <w:r>
        <w:rPr>
          <w:rFonts w:ascii="Times New Roman" w:eastAsia="Calibri" w:hAnsi="Times New Roman"/>
          <w:b/>
          <w:sz w:val="26"/>
          <w:szCs w:val="26"/>
        </w:rPr>
        <w:t>ÔN</w:t>
      </w:r>
      <w:r w:rsidRPr="00A42056">
        <w:rPr>
          <w:rFonts w:ascii="Times New Roman" w:eastAsia="Calibri" w:hAnsi="Times New Roman"/>
          <w:b/>
          <w:sz w:val="26"/>
          <w:szCs w:val="26"/>
        </w:rPr>
        <w:t xml:space="preserve"> CUỐI HỌC KỲ II NĂM HỌ</w:t>
      </w:r>
      <w:r>
        <w:rPr>
          <w:rFonts w:ascii="Times New Roman" w:eastAsia="Calibri" w:hAnsi="Times New Roman"/>
          <w:b/>
          <w:sz w:val="26"/>
          <w:szCs w:val="26"/>
        </w:rPr>
        <w:t>C 2022-2023-ĐỀ</w:t>
      </w:r>
      <w:r w:rsidR="007D24A0">
        <w:rPr>
          <w:rFonts w:ascii="Times New Roman" w:eastAsia="Calibri" w:hAnsi="Times New Roman"/>
          <w:b/>
          <w:sz w:val="26"/>
          <w:szCs w:val="26"/>
        </w:rPr>
        <w:t xml:space="preserve"> 3</w:t>
      </w:r>
    </w:p>
    <w:p w:rsidR="00A42056" w:rsidRPr="00A42056" w:rsidRDefault="00A42056" w:rsidP="00A42056">
      <w:pPr>
        <w:widowControl w:val="0"/>
        <w:spacing w:line="312" w:lineRule="auto"/>
        <w:jc w:val="center"/>
        <w:rPr>
          <w:rFonts w:ascii="Times New Roman" w:eastAsia="Calibri" w:hAnsi="Times New Roman"/>
          <w:b/>
          <w:sz w:val="26"/>
          <w:szCs w:val="26"/>
        </w:rPr>
      </w:pPr>
      <w:r w:rsidRPr="00A42056">
        <w:rPr>
          <w:rFonts w:ascii="Times New Roman" w:eastAsia="Calibri" w:hAnsi="Times New Roman"/>
          <w:b/>
          <w:sz w:val="26"/>
          <w:szCs w:val="26"/>
        </w:rPr>
        <w:t>MÔN KHOA HỌC TỰ NHIÊN LỚP 6</w:t>
      </w:r>
    </w:p>
    <w:p w:rsidR="00A42056" w:rsidRPr="00A42056" w:rsidRDefault="00A42056" w:rsidP="00A42056">
      <w:pPr>
        <w:widowControl w:val="0"/>
        <w:spacing w:line="312" w:lineRule="auto"/>
        <w:jc w:val="center"/>
        <w:rPr>
          <w:rFonts w:ascii="Times New Roman" w:eastAsia="Calibri" w:hAnsi="Times New Roman"/>
          <w:sz w:val="26"/>
          <w:szCs w:val="26"/>
        </w:rPr>
      </w:pPr>
      <w:r w:rsidRPr="00A42056">
        <w:rPr>
          <w:rFonts w:ascii="Times New Roman" w:eastAsia="Calibri" w:hAnsi="Times New Roman"/>
          <w:sz w:val="26"/>
          <w:szCs w:val="26"/>
        </w:rPr>
        <w:t>Thời gian làm bài 60 phút</w:t>
      </w:r>
    </w:p>
    <w:p w:rsidR="00A42056" w:rsidRDefault="00A42056" w:rsidP="00A42056">
      <w:pPr>
        <w:spacing w:before="0" w:after="0" w:line="276" w:lineRule="auto"/>
        <w:ind w:right="-924"/>
        <w:rPr>
          <w:rFonts w:ascii="Times New Roman" w:eastAsia="Calibri" w:hAnsi="Times New Roman"/>
          <w:b/>
          <w:sz w:val="28"/>
          <w:szCs w:val="28"/>
        </w:rPr>
      </w:pPr>
    </w:p>
    <w:p w:rsidR="00A42056" w:rsidRPr="00A42056" w:rsidRDefault="00A42056" w:rsidP="00A42056">
      <w:pPr>
        <w:spacing w:before="0" w:after="0" w:line="276" w:lineRule="auto"/>
        <w:ind w:right="-924"/>
        <w:rPr>
          <w:rFonts w:ascii="Times New Roman" w:eastAsia="Calibri" w:hAnsi="Times New Roman"/>
          <w:b/>
          <w:sz w:val="28"/>
          <w:szCs w:val="28"/>
          <w:lang w:val="vi-VN"/>
        </w:rPr>
      </w:pPr>
      <w:r w:rsidRPr="00A42056">
        <w:rPr>
          <w:rFonts w:ascii="Times New Roman" w:eastAsia="Calibri" w:hAnsi="Times New Roman"/>
          <w:b/>
          <w:sz w:val="28"/>
          <w:szCs w:val="28"/>
          <w:lang w:val="vi-VN"/>
        </w:rPr>
        <w:t>A/TRẮC NGHIỆM:(4 điểm) Khoanh tròn trước câu trả lời đúng nhất (0,25đ)</w:t>
      </w:r>
    </w:p>
    <w:p w:rsidR="00A42056" w:rsidRPr="00A42056" w:rsidRDefault="00A42056" w:rsidP="00A42056">
      <w:pPr>
        <w:spacing w:before="0" w:after="0" w:line="360" w:lineRule="auto"/>
        <w:rPr>
          <w:rFonts w:ascii="Times New Roman" w:eastAsia="Calibri" w:hAnsi="Times New Roman" w:cs="Cordia New"/>
          <w:color w:val="000000"/>
          <w:sz w:val="28"/>
          <w:szCs w:val="28"/>
          <w:lang w:val="vi-VN"/>
        </w:rPr>
      </w:pPr>
      <w:r w:rsidRPr="00A42056">
        <w:rPr>
          <w:rFonts w:ascii="Times New Roman" w:eastAsia="Calibri" w:hAnsi="Times New Roman" w:cs="Cordia New"/>
          <w:b/>
          <w:bCs/>
          <w:color w:val="000000"/>
          <w:sz w:val="28"/>
          <w:szCs w:val="28"/>
          <w:lang w:val="vi-VN"/>
        </w:rPr>
        <w:t>Câu 1:</w:t>
      </w:r>
      <w:r w:rsidRPr="00A42056">
        <w:rPr>
          <w:rFonts w:ascii="Times New Roman" w:eastAsia="Calibri" w:hAnsi="Times New Roman" w:cs="Cordia New"/>
          <w:color w:val="000000"/>
          <w:sz w:val="28"/>
          <w:szCs w:val="28"/>
          <w:lang w:val="vi-VN"/>
        </w:rPr>
        <w:t xml:space="preserve"> Virus có vai trò trong sản xuất các chế phẩm sinh học nào? </w:t>
      </w:r>
    </w:p>
    <w:p w:rsidR="00A42056" w:rsidRPr="00A42056" w:rsidRDefault="00A42056" w:rsidP="00A42056">
      <w:pPr>
        <w:spacing w:before="0" w:after="0" w:line="360" w:lineRule="auto"/>
        <w:rPr>
          <w:rFonts w:ascii="Times New Roman" w:eastAsia="Calibri" w:hAnsi="Times New Roman" w:cs="Cordia New"/>
          <w:color w:val="000000"/>
          <w:sz w:val="28"/>
          <w:szCs w:val="28"/>
          <w:lang w:val="vi-VN"/>
        </w:rPr>
      </w:pPr>
      <w:r w:rsidRPr="00A42056">
        <w:rPr>
          <w:rFonts w:ascii="Times New Roman" w:eastAsia="Calibri" w:hAnsi="Times New Roman" w:cs="Cordia New"/>
          <w:color w:val="000000"/>
          <w:sz w:val="28"/>
          <w:szCs w:val="28"/>
          <w:lang w:val="vi-VN"/>
        </w:rPr>
        <w:t>A. Interferon, Vaccine.         </w:t>
      </w:r>
      <w:r w:rsidRPr="00A42056">
        <w:rPr>
          <w:rFonts w:ascii="Times New Roman" w:eastAsia="Calibri" w:hAnsi="Times New Roman" w:cs="Cordia New"/>
          <w:color w:val="000000"/>
          <w:sz w:val="28"/>
          <w:szCs w:val="28"/>
          <w:lang w:val="vi-VN"/>
        </w:rPr>
        <w:tab/>
      </w:r>
      <w:r w:rsidRPr="00A42056">
        <w:rPr>
          <w:rFonts w:ascii="Times New Roman" w:eastAsia="Calibri" w:hAnsi="Times New Roman" w:cs="Cordia New"/>
          <w:color w:val="000000"/>
          <w:sz w:val="28"/>
          <w:szCs w:val="28"/>
          <w:lang w:val="vi-VN"/>
        </w:rPr>
        <w:tab/>
      </w:r>
      <w:r w:rsidRPr="00A42056">
        <w:rPr>
          <w:rFonts w:ascii="Times New Roman" w:eastAsia="Calibri" w:hAnsi="Times New Roman" w:cs="Cordia New"/>
          <w:color w:val="000000"/>
          <w:sz w:val="28"/>
          <w:szCs w:val="28"/>
          <w:lang w:val="vi-VN"/>
        </w:rPr>
        <w:tab/>
      </w:r>
      <w:r w:rsidRPr="00A42056">
        <w:rPr>
          <w:rFonts w:ascii="Times New Roman" w:eastAsia="Calibri" w:hAnsi="Times New Roman" w:cs="Cordia New"/>
          <w:color w:val="000000"/>
          <w:sz w:val="28"/>
          <w:szCs w:val="28"/>
          <w:lang w:val="vi-VN"/>
        </w:rPr>
        <w:tab/>
        <w:t>B. Vaccine, giấm ăn.            </w:t>
      </w:r>
    </w:p>
    <w:p w:rsidR="00A42056" w:rsidRPr="00A42056" w:rsidRDefault="00A42056" w:rsidP="00A42056">
      <w:pPr>
        <w:spacing w:before="0" w:after="0" w:line="360" w:lineRule="auto"/>
        <w:rPr>
          <w:rFonts w:ascii="Times New Roman" w:eastAsia="Calibri" w:hAnsi="Times New Roman" w:cs="Cordia New"/>
          <w:color w:val="000000"/>
          <w:sz w:val="28"/>
          <w:szCs w:val="28"/>
          <w:lang w:val="vi-VN"/>
        </w:rPr>
      </w:pPr>
      <w:r w:rsidRPr="00A42056">
        <w:rPr>
          <w:rFonts w:ascii="Times New Roman" w:eastAsia="Calibri" w:hAnsi="Times New Roman" w:cs="Cordia New"/>
          <w:color w:val="000000"/>
          <w:sz w:val="28"/>
          <w:szCs w:val="28"/>
          <w:lang w:val="vi-VN"/>
        </w:rPr>
        <w:t xml:space="preserve">C. Phân bón, bột thông cống.  </w:t>
      </w:r>
      <w:r w:rsidRPr="00A42056">
        <w:rPr>
          <w:rFonts w:ascii="Times New Roman" w:eastAsia="Calibri" w:hAnsi="Times New Roman" w:cs="Cordia New"/>
          <w:color w:val="000000"/>
          <w:sz w:val="28"/>
          <w:szCs w:val="28"/>
          <w:lang w:val="vi-VN"/>
        </w:rPr>
        <w:tab/>
      </w:r>
      <w:r w:rsidRPr="00A42056">
        <w:rPr>
          <w:rFonts w:ascii="Times New Roman" w:eastAsia="Calibri" w:hAnsi="Times New Roman" w:cs="Cordia New"/>
          <w:color w:val="000000"/>
          <w:sz w:val="28"/>
          <w:szCs w:val="28"/>
          <w:lang w:val="vi-VN"/>
        </w:rPr>
        <w:tab/>
      </w:r>
      <w:r w:rsidRPr="00A42056">
        <w:rPr>
          <w:rFonts w:ascii="Times New Roman" w:eastAsia="Calibri" w:hAnsi="Times New Roman" w:cs="Cordia New"/>
          <w:color w:val="000000"/>
          <w:sz w:val="28"/>
          <w:szCs w:val="28"/>
          <w:lang w:val="vi-VN"/>
        </w:rPr>
        <w:tab/>
      </w:r>
      <w:r w:rsidRPr="00A42056">
        <w:rPr>
          <w:rFonts w:ascii="Times New Roman" w:eastAsia="Calibri" w:hAnsi="Times New Roman" w:cs="Cordia New"/>
          <w:color w:val="000000"/>
          <w:sz w:val="28"/>
          <w:szCs w:val="28"/>
          <w:lang w:val="vi-VN"/>
        </w:rPr>
        <w:tab/>
        <w:t>D. Thuốc trừ sâu, thuốc nhuộm.</w:t>
      </w:r>
    </w:p>
    <w:p w:rsidR="00A42056" w:rsidRPr="00A42056" w:rsidRDefault="00A42056" w:rsidP="00A42056">
      <w:pPr>
        <w:spacing w:before="0" w:after="0" w:line="360" w:lineRule="auto"/>
        <w:rPr>
          <w:rFonts w:ascii="Times New Roman" w:eastAsia="Calibri" w:hAnsi="Times New Roman" w:cs="Cordia New"/>
          <w:color w:val="000000"/>
          <w:sz w:val="28"/>
          <w:szCs w:val="28"/>
          <w:lang w:val="vi-VN"/>
        </w:rPr>
      </w:pPr>
      <w:r w:rsidRPr="00A42056">
        <w:rPr>
          <w:rFonts w:ascii="Times New Roman" w:eastAsia="Calibri" w:hAnsi="Times New Roman" w:cs="Cordia New"/>
          <w:b/>
          <w:bCs/>
          <w:color w:val="000000"/>
          <w:sz w:val="28"/>
          <w:szCs w:val="28"/>
          <w:lang w:val="vi-VN"/>
        </w:rPr>
        <w:t>Câu 2:</w:t>
      </w:r>
      <w:r w:rsidRPr="00A42056">
        <w:rPr>
          <w:rFonts w:ascii="Times New Roman" w:eastAsia="Calibri" w:hAnsi="Times New Roman" w:cs="Cordia New"/>
          <w:color w:val="000000"/>
          <w:sz w:val="28"/>
          <w:szCs w:val="28"/>
          <w:lang w:val="vi-VN"/>
        </w:rPr>
        <w:t xml:space="preserve"> Bệnh nào dưới đây </w:t>
      </w:r>
      <w:r w:rsidRPr="00A42056">
        <w:rPr>
          <w:rFonts w:ascii="Times New Roman" w:eastAsia="Calibri" w:hAnsi="Times New Roman" w:cs="Cordia New"/>
          <w:b/>
          <w:i/>
          <w:iCs/>
          <w:color w:val="000000"/>
          <w:sz w:val="28"/>
          <w:szCs w:val="28"/>
          <w:u w:val="single"/>
          <w:lang w:val="vi-VN"/>
        </w:rPr>
        <w:t xml:space="preserve">không phải </w:t>
      </w:r>
      <w:r w:rsidRPr="00A42056">
        <w:rPr>
          <w:rFonts w:ascii="Times New Roman" w:eastAsia="Calibri" w:hAnsi="Times New Roman" w:cs="Cordia New"/>
          <w:color w:val="000000"/>
          <w:sz w:val="28"/>
          <w:szCs w:val="28"/>
          <w:lang w:val="vi-VN"/>
        </w:rPr>
        <w:t xml:space="preserve">là do vi khuẩn gây nên? </w:t>
      </w:r>
    </w:p>
    <w:p w:rsidR="00A42056" w:rsidRPr="00A42056" w:rsidRDefault="00A42056" w:rsidP="00A42056">
      <w:pPr>
        <w:spacing w:before="0" w:after="0" w:line="360" w:lineRule="auto"/>
        <w:rPr>
          <w:rFonts w:ascii="Times New Roman" w:eastAsia="Calibri" w:hAnsi="Times New Roman" w:cs="Cordia New"/>
          <w:color w:val="000000"/>
          <w:sz w:val="28"/>
          <w:szCs w:val="28"/>
          <w:lang w:val="vi-VN"/>
        </w:rPr>
      </w:pPr>
      <w:r w:rsidRPr="00A42056">
        <w:rPr>
          <w:rFonts w:ascii="Times New Roman" w:eastAsia="Calibri" w:hAnsi="Times New Roman" w:cs="Cordia New"/>
          <w:color w:val="000000"/>
          <w:sz w:val="28"/>
          <w:szCs w:val="28"/>
          <w:lang w:val="vi-VN"/>
        </w:rPr>
        <w:t>A. Bệnh lao.                   </w:t>
      </w:r>
      <w:r w:rsidRPr="00A42056">
        <w:rPr>
          <w:rFonts w:ascii="Times New Roman" w:eastAsia="Calibri" w:hAnsi="Times New Roman" w:cs="Cordia New"/>
          <w:color w:val="000000"/>
          <w:sz w:val="28"/>
          <w:szCs w:val="28"/>
          <w:lang w:val="vi-VN"/>
        </w:rPr>
        <w:tab/>
      </w:r>
      <w:r w:rsidRPr="00A42056">
        <w:rPr>
          <w:rFonts w:ascii="Times New Roman" w:eastAsia="Calibri" w:hAnsi="Times New Roman" w:cs="Cordia New"/>
          <w:color w:val="000000"/>
          <w:sz w:val="28"/>
          <w:szCs w:val="28"/>
          <w:lang w:val="vi-VN"/>
        </w:rPr>
        <w:tab/>
      </w:r>
      <w:r w:rsidRPr="00A42056">
        <w:rPr>
          <w:rFonts w:ascii="Times New Roman" w:eastAsia="Calibri" w:hAnsi="Times New Roman" w:cs="Cordia New"/>
          <w:color w:val="000000"/>
          <w:sz w:val="28"/>
          <w:szCs w:val="28"/>
          <w:lang w:val="vi-VN"/>
        </w:rPr>
        <w:tab/>
      </w:r>
      <w:r w:rsidRPr="00A42056">
        <w:rPr>
          <w:rFonts w:ascii="Times New Roman" w:eastAsia="Calibri" w:hAnsi="Times New Roman" w:cs="Cordia New"/>
          <w:color w:val="000000"/>
          <w:sz w:val="28"/>
          <w:szCs w:val="28"/>
          <w:lang w:val="vi-VN"/>
        </w:rPr>
        <w:tab/>
        <w:t> </w:t>
      </w:r>
      <w:r w:rsidRPr="00A42056">
        <w:rPr>
          <w:rFonts w:ascii="Times New Roman" w:eastAsia="Calibri" w:hAnsi="Times New Roman" w:cs="Cordia New"/>
          <w:color w:val="000000"/>
          <w:sz w:val="28"/>
          <w:szCs w:val="28"/>
          <w:lang w:val="vi-VN"/>
        </w:rPr>
        <w:tab/>
        <w:t>C. Bệnh thủy đậu.</w:t>
      </w:r>
    </w:p>
    <w:p w:rsidR="00A42056" w:rsidRPr="00A42056" w:rsidRDefault="00A42056" w:rsidP="00A42056">
      <w:pPr>
        <w:spacing w:before="0" w:after="0" w:line="360" w:lineRule="auto"/>
        <w:rPr>
          <w:rFonts w:ascii="Times New Roman" w:eastAsia="Calibri" w:hAnsi="Times New Roman" w:cs="Cordia New"/>
          <w:color w:val="000000"/>
          <w:sz w:val="28"/>
          <w:szCs w:val="28"/>
          <w:lang w:val="vi-VN"/>
        </w:rPr>
      </w:pPr>
      <w:r w:rsidRPr="00A42056">
        <w:rPr>
          <w:rFonts w:ascii="Times New Roman" w:eastAsia="Calibri" w:hAnsi="Times New Roman" w:cs="Cordia New"/>
          <w:color w:val="000000"/>
          <w:sz w:val="28"/>
          <w:szCs w:val="28"/>
          <w:lang w:val="vi-VN"/>
        </w:rPr>
        <w:t xml:space="preserve">B. Bệnh kiết lị </w:t>
      </w:r>
      <w:r w:rsidRPr="00A42056">
        <w:rPr>
          <w:rFonts w:ascii="Times New Roman" w:eastAsia="Calibri" w:hAnsi="Times New Roman" w:cs="Cordia New"/>
          <w:color w:val="000000"/>
          <w:sz w:val="28"/>
          <w:szCs w:val="28"/>
          <w:lang w:val="vi-VN"/>
        </w:rPr>
        <w:tab/>
      </w:r>
      <w:r w:rsidRPr="00A42056">
        <w:rPr>
          <w:rFonts w:ascii="Times New Roman" w:eastAsia="Calibri" w:hAnsi="Times New Roman" w:cs="Cordia New"/>
          <w:color w:val="000000"/>
          <w:sz w:val="28"/>
          <w:szCs w:val="28"/>
          <w:lang w:val="vi-VN"/>
        </w:rPr>
        <w:tab/>
      </w:r>
      <w:r w:rsidRPr="00A42056">
        <w:rPr>
          <w:rFonts w:ascii="Times New Roman" w:eastAsia="Calibri" w:hAnsi="Times New Roman" w:cs="Cordia New"/>
          <w:color w:val="000000"/>
          <w:sz w:val="28"/>
          <w:szCs w:val="28"/>
          <w:lang w:val="vi-VN"/>
        </w:rPr>
        <w:tab/>
      </w:r>
      <w:r w:rsidRPr="00A42056">
        <w:rPr>
          <w:rFonts w:ascii="Times New Roman" w:eastAsia="Calibri" w:hAnsi="Times New Roman" w:cs="Cordia New"/>
          <w:color w:val="000000"/>
          <w:sz w:val="28"/>
          <w:szCs w:val="28"/>
          <w:lang w:val="vi-VN"/>
        </w:rPr>
        <w:tab/>
      </w:r>
      <w:r w:rsidRPr="00A42056">
        <w:rPr>
          <w:rFonts w:ascii="Times New Roman" w:eastAsia="Calibri" w:hAnsi="Times New Roman" w:cs="Cordia New"/>
          <w:color w:val="000000"/>
          <w:sz w:val="28"/>
          <w:szCs w:val="28"/>
          <w:lang w:val="vi-VN"/>
        </w:rPr>
        <w:tab/>
      </w:r>
      <w:r w:rsidRPr="00A42056">
        <w:rPr>
          <w:rFonts w:ascii="Times New Roman" w:eastAsia="Calibri" w:hAnsi="Times New Roman" w:cs="Cordia New"/>
          <w:color w:val="000000"/>
          <w:sz w:val="28"/>
          <w:szCs w:val="28"/>
          <w:lang w:val="vi-VN"/>
        </w:rPr>
        <w:tab/>
        <w:t>D. Bệnh Covid -19.</w:t>
      </w:r>
    </w:p>
    <w:p w:rsidR="00A42056" w:rsidRPr="00A42056" w:rsidRDefault="00A42056" w:rsidP="00A42056">
      <w:pPr>
        <w:spacing w:before="0" w:after="0" w:line="360" w:lineRule="auto"/>
        <w:rPr>
          <w:rFonts w:ascii="Times New Roman" w:eastAsia="Calibri" w:hAnsi="Times New Roman" w:cs="Cordia New"/>
          <w:color w:val="000000"/>
          <w:sz w:val="28"/>
          <w:szCs w:val="28"/>
          <w:lang w:val="vi-VN"/>
        </w:rPr>
      </w:pPr>
      <w:r w:rsidRPr="00A42056">
        <w:rPr>
          <w:rFonts w:ascii="Times New Roman" w:eastAsia="Calibri" w:hAnsi="Times New Roman" w:cs="Cordia New"/>
          <w:b/>
          <w:bCs/>
          <w:color w:val="000000"/>
          <w:sz w:val="28"/>
          <w:szCs w:val="28"/>
          <w:lang w:val="vi-VN"/>
        </w:rPr>
        <w:t>Câu 3:</w:t>
      </w:r>
      <w:r w:rsidRPr="00A42056">
        <w:rPr>
          <w:rFonts w:ascii="Times New Roman" w:eastAsia="Calibri" w:hAnsi="Times New Roman" w:cs="Cordia New"/>
          <w:color w:val="000000"/>
          <w:sz w:val="28"/>
          <w:szCs w:val="28"/>
          <w:lang w:val="vi-VN"/>
        </w:rPr>
        <w:t> Nguyên sinh vật gây ra bệnh</w:t>
      </w:r>
    </w:p>
    <w:p w:rsidR="00A42056" w:rsidRPr="00A42056" w:rsidRDefault="00A42056" w:rsidP="00A42056">
      <w:pPr>
        <w:spacing w:before="0" w:after="0" w:line="360" w:lineRule="auto"/>
        <w:rPr>
          <w:rFonts w:ascii="Times New Roman" w:eastAsia="Calibri" w:hAnsi="Times New Roman" w:cs="Cordia New"/>
          <w:color w:val="000000"/>
          <w:sz w:val="28"/>
          <w:szCs w:val="28"/>
          <w:lang w:val="vi-VN"/>
        </w:rPr>
      </w:pPr>
      <w:r w:rsidRPr="00A42056">
        <w:rPr>
          <w:rFonts w:ascii="Times New Roman" w:eastAsia="Calibri" w:hAnsi="Times New Roman" w:cs="Cordia New"/>
          <w:color w:val="000000"/>
          <w:sz w:val="28"/>
          <w:szCs w:val="28"/>
          <w:lang w:val="vi-VN"/>
        </w:rPr>
        <w:t>A. dịch tả.                    </w:t>
      </w:r>
      <w:r w:rsidRPr="00A42056">
        <w:rPr>
          <w:rFonts w:ascii="Times New Roman" w:eastAsia="Calibri" w:hAnsi="Times New Roman" w:cs="Cordia New"/>
          <w:color w:val="000000"/>
          <w:sz w:val="28"/>
          <w:szCs w:val="28"/>
          <w:lang w:val="vi-VN"/>
        </w:rPr>
        <w:tab/>
      </w:r>
      <w:r w:rsidRPr="00A42056">
        <w:rPr>
          <w:rFonts w:ascii="Times New Roman" w:eastAsia="Calibri" w:hAnsi="Times New Roman" w:cs="Cordia New"/>
          <w:color w:val="000000"/>
          <w:sz w:val="28"/>
          <w:szCs w:val="28"/>
          <w:lang w:val="vi-VN"/>
        </w:rPr>
        <w:tab/>
      </w:r>
      <w:r w:rsidRPr="00A42056">
        <w:rPr>
          <w:rFonts w:ascii="Times New Roman" w:eastAsia="Calibri" w:hAnsi="Times New Roman" w:cs="Cordia New"/>
          <w:color w:val="000000"/>
          <w:sz w:val="28"/>
          <w:szCs w:val="28"/>
          <w:lang w:val="vi-VN"/>
        </w:rPr>
        <w:tab/>
      </w:r>
      <w:r w:rsidRPr="00A42056">
        <w:rPr>
          <w:rFonts w:ascii="Times New Roman" w:eastAsia="Calibri" w:hAnsi="Times New Roman" w:cs="Cordia New"/>
          <w:color w:val="000000"/>
          <w:sz w:val="28"/>
          <w:szCs w:val="28"/>
          <w:lang w:val="vi-VN"/>
        </w:rPr>
        <w:tab/>
      </w:r>
      <w:r w:rsidRPr="00A42056">
        <w:rPr>
          <w:rFonts w:ascii="Times New Roman" w:eastAsia="Calibri" w:hAnsi="Times New Roman" w:cs="Cordia New"/>
          <w:color w:val="000000"/>
          <w:sz w:val="28"/>
          <w:szCs w:val="28"/>
          <w:lang w:val="vi-VN"/>
        </w:rPr>
        <w:tab/>
        <w:t>C. thủy đậu.</w:t>
      </w:r>
    </w:p>
    <w:p w:rsidR="00A42056" w:rsidRPr="00A42056" w:rsidRDefault="00A42056" w:rsidP="00A42056">
      <w:pPr>
        <w:spacing w:before="0" w:after="0" w:line="360" w:lineRule="auto"/>
        <w:rPr>
          <w:rFonts w:ascii="Times New Roman" w:eastAsia="Calibri" w:hAnsi="Times New Roman" w:cs="Cordia New"/>
          <w:color w:val="000000"/>
          <w:sz w:val="28"/>
          <w:szCs w:val="28"/>
        </w:rPr>
      </w:pPr>
      <w:r w:rsidRPr="00A42056">
        <w:rPr>
          <w:rFonts w:ascii="Times New Roman" w:eastAsia="Calibri" w:hAnsi="Times New Roman" w:cs="Cordia New"/>
          <w:color w:val="000000"/>
          <w:sz w:val="28"/>
          <w:szCs w:val="28"/>
        </w:rPr>
        <w:t>B. sốt rét.                 </w:t>
      </w:r>
      <w:r w:rsidRPr="00A42056">
        <w:rPr>
          <w:rFonts w:ascii="Times New Roman" w:eastAsia="Calibri" w:hAnsi="Times New Roman" w:cs="Cordia New"/>
          <w:color w:val="000000"/>
          <w:sz w:val="28"/>
          <w:szCs w:val="28"/>
        </w:rPr>
        <w:tab/>
      </w:r>
      <w:r w:rsidRPr="00A42056">
        <w:rPr>
          <w:rFonts w:ascii="Times New Roman" w:eastAsia="Calibri" w:hAnsi="Times New Roman" w:cs="Cordia New"/>
          <w:color w:val="000000"/>
          <w:sz w:val="28"/>
          <w:szCs w:val="28"/>
        </w:rPr>
        <w:tab/>
      </w:r>
      <w:r w:rsidRPr="00A42056">
        <w:rPr>
          <w:rFonts w:ascii="Times New Roman" w:eastAsia="Calibri" w:hAnsi="Times New Roman" w:cs="Cordia New"/>
          <w:color w:val="000000"/>
          <w:sz w:val="28"/>
          <w:szCs w:val="28"/>
        </w:rPr>
        <w:tab/>
      </w:r>
      <w:r w:rsidRPr="00A42056">
        <w:rPr>
          <w:rFonts w:ascii="Times New Roman" w:eastAsia="Calibri" w:hAnsi="Times New Roman" w:cs="Cordia New"/>
          <w:color w:val="000000"/>
          <w:sz w:val="28"/>
          <w:szCs w:val="28"/>
        </w:rPr>
        <w:tab/>
      </w:r>
      <w:r w:rsidRPr="00A42056">
        <w:rPr>
          <w:rFonts w:ascii="Times New Roman" w:eastAsia="Calibri" w:hAnsi="Times New Roman" w:cs="Cordia New"/>
          <w:color w:val="000000"/>
          <w:sz w:val="28"/>
          <w:szCs w:val="28"/>
        </w:rPr>
        <w:tab/>
        <w:t>D. Covid -19</w:t>
      </w:r>
    </w:p>
    <w:p w:rsidR="00A42056" w:rsidRPr="00A42056" w:rsidRDefault="00A42056" w:rsidP="00A42056">
      <w:pPr>
        <w:spacing w:before="0" w:after="0" w:line="276" w:lineRule="auto"/>
        <w:ind w:right="-924"/>
        <w:rPr>
          <w:rFonts w:ascii="Times New Roman" w:eastAsia="Calibri" w:hAnsi="Times New Roman"/>
          <w:sz w:val="28"/>
          <w:szCs w:val="28"/>
          <w:lang w:val="vi-VN"/>
        </w:rPr>
      </w:pPr>
      <w:r w:rsidRPr="00A42056">
        <w:rPr>
          <w:rFonts w:ascii="Times New Roman" w:eastAsia="Calibri" w:hAnsi="Times New Roman"/>
          <w:b/>
          <w:sz w:val="28"/>
          <w:szCs w:val="28"/>
          <w:lang w:val="fr-FR"/>
        </w:rPr>
        <w:t>Câu 4:</w:t>
      </w:r>
      <w:r w:rsidRPr="00A42056">
        <w:rPr>
          <w:rFonts w:ascii="Times New Roman" w:eastAsia="Calibri" w:hAnsi="Times New Roman"/>
          <w:sz w:val="28"/>
          <w:szCs w:val="28"/>
          <w:lang w:val="fr-FR"/>
        </w:rPr>
        <w:t xml:space="preserve"> Cho các vai trò sau</w:t>
      </w:r>
      <w:r w:rsidRPr="00A42056">
        <w:rPr>
          <w:rFonts w:ascii="Times New Roman" w:eastAsia="Calibri" w:hAnsi="Times New Roman"/>
          <w:sz w:val="28"/>
          <w:szCs w:val="28"/>
          <w:lang w:val="vi-VN"/>
        </w:rPr>
        <w:t xml:space="preserve">: </w:t>
      </w:r>
    </w:p>
    <w:p w:rsidR="00A42056" w:rsidRPr="00A42056" w:rsidRDefault="00A42056" w:rsidP="00A42056">
      <w:pPr>
        <w:spacing w:before="0" w:after="0" w:line="276" w:lineRule="auto"/>
        <w:ind w:right="-924"/>
        <w:rPr>
          <w:rFonts w:ascii="Times New Roman" w:eastAsia="Calibri" w:hAnsi="Times New Roman"/>
          <w:sz w:val="28"/>
          <w:szCs w:val="28"/>
          <w:lang w:val="vi-VN"/>
        </w:rPr>
      </w:pPr>
      <w:r w:rsidRPr="00A42056">
        <w:rPr>
          <w:rFonts w:ascii="Times New Roman" w:eastAsia="Calibri" w:hAnsi="Times New Roman"/>
          <w:sz w:val="28"/>
          <w:szCs w:val="28"/>
          <w:lang w:val="vi-VN"/>
        </w:rPr>
        <w:t xml:space="preserve">(1)Cung cấp thực phẩm  </w:t>
      </w:r>
    </w:p>
    <w:p w:rsidR="00A42056" w:rsidRPr="00A42056" w:rsidRDefault="00A42056" w:rsidP="00A42056">
      <w:pPr>
        <w:spacing w:before="0" w:after="0" w:line="276" w:lineRule="auto"/>
        <w:ind w:right="-924"/>
        <w:rPr>
          <w:rFonts w:ascii="Times New Roman" w:eastAsia="Calibri" w:hAnsi="Times New Roman"/>
          <w:sz w:val="28"/>
          <w:szCs w:val="28"/>
          <w:lang w:val="vi-VN"/>
        </w:rPr>
      </w:pPr>
      <w:r w:rsidRPr="00A42056">
        <w:rPr>
          <w:rFonts w:ascii="Times New Roman" w:eastAsia="Calibri" w:hAnsi="Times New Roman"/>
          <w:sz w:val="28"/>
          <w:szCs w:val="28"/>
          <w:lang w:val="vi-VN"/>
        </w:rPr>
        <w:t>(2) Sản xuất thuốc trừ sâu sinh học</w:t>
      </w:r>
    </w:p>
    <w:p w:rsidR="00A42056" w:rsidRPr="00A42056" w:rsidRDefault="00A42056" w:rsidP="00A42056">
      <w:pPr>
        <w:spacing w:before="0" w:after="0" w:line="276" w:lineRule="auto"/>
        <w:ind w:right="-924"/>
        <w:rPr>
          <w:rFonts w:ascii="Times New Roman" w:eastAsia="Calibri" w:hAnsi="Times New Roman"/>
          <w:sz w:val="28"/>
          <w:szCs w:val="28"/>
          <w:lang w:val="vi-VN"/>
        </w:rPr>
      </w:pPr>
      <w:r w:rsidRPr="00A42056">
        <w:rPr>
          <w:rFonts w:ascii="Times New Roman" w:eastAsia="Calibri" w:hAnsi="Times New Roman"/>
          <w:sz w:val="28"/>
          <w:szCs w:val="28"/>
          <w:lang w:val="vi-VN"/>
        </w:rPr>
        <w:t>(3) Gây hư hỏng thực phẩm</w:t>
      </w:r>
    </w:p>
    <w:p w:rsidR="00A42056" w:rsidRPr="00A42056" w:rsidRDefault="00A42056" w:rsidP="00A42056">
      <w:pPr>
        <w:spacing w:before="0" w:after="0" w:line="276" w:lineRule="auto"/>
        <w:ind w:right="-924"/>
        <w:rPr>
          <w:rFonts w:ascii="Times New Roman" w:eastAsia="Calibri" w:hAnsi="Times New Roman"/>
          <w:sz w:val="28"/>
          <w:szCs w:val="28"/>
          <w:lang w:val="vi-VN"/>
        </w:rPr>
      </w:pPr>
      <w:r w:rsidRPr="00A42056">
        <w:rPr>
          <w:rFonts w:ascii="Times New Roman" w:eastAsia="Calibri" w:hAnsi="Times New Roman"/>
          <w:sz w:val="28"/>
          <w:szCs w:val="28"/>
          <w:lang w:val="vi-VN"/>
        </w:rPr>
        <w:t>(4) Phân hủy xác sinh vật và chất thải hữu cơ</w:t>
      </w:r>
    </w:p>
    <w:p w:rsidR="00A42056" w:rsidRPr="00A42056" w:rsidRDefault="00A42056" w:rsidP="00A42056">
      <w:pPr>
        <w:spacing w:before="0" w:after="0" w:line="276" w:lineRule="auto"/>
        <w:ind w:right="-924"/>
        <w:rPr>
          <w:rFonts w:ascii="Times New Roman" w:eastAsia="Calibri" w:hAnsi="Times New Roman"/>
          <w:sz w:val="28"/>
          <w:szCs w:val="28"/>
          <w:lang w:val="vi-VN"/>
        </w:rPr>
      </w:pPr>
      <w:r w:rsidRPr="00A42056">
        <w:rPr>
          <w:rFonts w:ascii="Times New Roman" w:eastAsia="Calibri" w:hAnsi="Times New Roman"/>
          <w:sz w:val="28"/>
          <w:szCs w:val="28"/>
          <w:lang w:val="vi-VN"/>
        </w:rPr>
        <w:t>(5) Sản xuất các loại rượu, bia, đồ uống có cồn</w:t>
      </w:r>
    </w:p>
    <w:p w:rsidR="00A42056" w:rsidRPr="00A42056" w:rsidRDefault="00A42056" w:rsidP="00A42056">
      <w:pPr>
        <w:spacing w:before="0" w:after="160" w:line="276" w:lineRule="auto"/>
        <w:ind w:right="-924"/>
        <w:rPr>
          <w:rFonts w:ascii="Times New Roman" w:eastAsia="Calibri" w:hAnsi="Times New Roman"/>
          <w:sz w:val="28"/>
          <w:szCs w:val="28"/>
          <w:lang w:val="vi-VN"/>
        </w:rPr>
      </w:pPr>
      <w:r w:rsidRPr="00A42056">
        <w:rPr>
          <w:rFonts w:ascii="Times New Roman" w:eastAsia="Calibri" w:hAnsi="Times New Roman"/>
          <w:sz w:val="28"/>
          <w:szCs w:val="28"/>
          <w:lang w:val="vi-VN"/>
        </w:rPr>
        <w:t>(6) Gây bệnh cho người và các loài sinh vật khác.</w:t>
      </w:r>
    </w:p>
    <w:p w:rsidR="00A42056" w:rsidRPr="00A42056" w:rsidRDefault="00A42056" w:rsidP="00A42056">
      <w:pPr>
        <w:spacing w:before="0" w:after="160" w:line="276" w:lineRule="auto"/>
        <w:ind w:right="-924"/>
        <w:rPr>
          <w:rFonts w:ascii="Times New Roman" w:eastAsia="Calibri" w:hAnsi="Times New Roman"/>
          <w:sz w:val="28"/>
          <w:szCs w:val="28"/>
          <w:lang w:val="vi-VN"/>
        </w:rPr>
      </w:pPr>
      <w:r w:rsidRPr="00A42056">
        <w:rPr>
          <w:rFonts w:ascii="Times New Roman" w:eastAsia="Calibri" w:hAnsi="Times New Roman"/>
          <w:sz w:val="28"/>
          <w:szCs w:val="28"/>
          <w:lang w:val="vi-VN"/>
        </w:rPr>
        <w:t xml:space="preserve">Những vai trò nào </w:t>
      </w:r>
      <w:r w:rsidRPr="00A42056">
        <w:rPr>
          <w:rFonts w:ascii="Times New Roman" w:eastAsia="Calibri" w:hAnsi="Times New Roman"/>
          <w:b/>
          <w:bCs/>
          <w:i/>
          <w:iCs/>
          <w:sz w:val="28"/>
          <w:szCs w:val="28"/>
          <w:u w:val="single"/>
          <w:lang w:val="vi-VN"/>
        </w:rPr>
        <w:t>không phải</w:t>
      </w:r>
      <w:r w:rsidRPr="00A42056">
        <w:rPr>
          <w:rFonts w:ascii="Times New Roman" w:eastAsia="Calibri" w:hAnsi="Times New Roman"/>
          <w:sz w:val="28"/>
          <w:szCs w:val="28"/>
          <w:lang w:val="vi-VN"/>
        </w:rPr>
        <w:t xml:space="preserve"> là lợi ích của nấm trong thực tiễn ?</w:t>
      </w:r>
    </w:p>
    <w:p w:rsidR="00A42056" w:rsidRPr="00A42056" w:rsidRDefault="00A42056" w:rsidP="00A42056">
      <w:pPr>
        <w:numPr>
          <w:ilvl w:val="0"/>
          <w:numId w:val="17"/>
        </w:numPr>
        <w:spacing w:before="0" w:after="160" w:line="276" w:lineRule="auto"/>
        <w:contextualSpacing/>
        <w:rPr>
          <w:rFonts w:ascii="Times New Roman" w:eastAsia="Calibri" w:hAnsi="Times New Roman"/>
          <w:sz w:val="28"/>
          <w:szCs w:val="28"/>
          <w:lang w:val="fr-FR"/>
        </w:rPr>
      </w:pPr>
      <w:r w:rsidRPr="00A42056">
        <w:rPr>
          <w:rFonts w:ascii="Times New Roman" w:eastAsia="Calibri" w:hAnsi="Times New Roman"/>
          <w:sz w:val="28"/>
          <w:szCs w:val="28"/>
          <w:lang w:val="fr-FR"/>
        </w:rPr>
        <w:t>(1) , (3), (5)            B. (2) , (4), (6)             C. (1) , (2), (5)     D. (3) , (4), (6)</w:t>
      </w:r>
    </w:p>
    <w:p w:rsidR="00A42056" w:rsidRPr="00A42056" w:rsidRDefault="00A42056" w:rsidP="00A42056">
      <w:pPr>
        <w:spacing w:before="0" w:after="160" w:line="276" w:lineRule="auto"/>
        <w:rPr>
          <w:rFonts w:ascii="Times New Roman" w:eastAsia="Calibri" w:hAnsi="Times New Roman"/>
          <w:sz w:val="28"/>
          <w:szCs w:val="28"/>
          <w:lang w:val="vi-VN"/>
        </w:rPr>
      </w:pPr>
      <w:r w:rsidRPr="00A42056">
        <w:rPr>
          <w:rFonts w:ascii="Times New Roman" w:eastAsia="Times New Roman" w:hAnsi="Times New Roman"/>
          <w:b/>
          <w:bCs/>
          <w:sz w:val="28"/>
          <w:szCs w:val="28"/>
          <w:lang w:val="vi-VN" w:eastAsia="zh-CN" w:bidi="th-TH"/>
        </w:rPr>
        <w:t>Câu 5:</w:t>
      </w:r>
      <w:r w:rsidRPr="00A42056">
        <w:rPr>
          <w:rFonts w:ascii="Times New Roman" w:eastAsia="Times New Roman" w:hAnsi="Times New Roman"/>
          <w:sz w:val="28"/>
          <w:szCs w:val="28"/>
          <w:lang w:val="vi-VN" w:eastAsia="zh-CN" w:bidi="th-TH"/>
        </w:rPr>
        <w:t xml:space="preserve"> Quan sát hình dưới đây và xác định cấu tạo của virus bằng cách lựa chọn đáp án đúng. </w:t>
      </w:r>
    </w:p>
    <w:p w:rsidR="00A42056" w:rsidRPr="00A42056" w:rsidRDefault="00A42056" w:rsidP="00A42056">
      <w:pPr>
        <w:spacing w:before="0" w:after="0" w:line="276" w:lineRule="auto"/>
        <w:ind w:left="720"/>
        <w:contextualSpacing/>
        <w:rPr>
          <w:rFonts w:ascii="Times New Roman" w:eastAsia="Times New Roman" w:hAnsi="Times New Roman"/>
          <w:sz w:val="28"/>
          <w:szCs w:val="28"/>
          <w:lang w:val="vi-VN" w:eastAsia="zh-CN" w:bidi="th-TH"/>
        </w:rPr>
      </w:pPr>
      <w:r w:rsidRPr="00A42056">
        <w:rPr>
          <w:rFonts w:ascii="Times New Roman" w:eastAsia="Calibri" w:hAnsi="Times New Roman"/>
          <w:noProof/>
          <w:sz w:val="28"/>
          <w:szCs w:val="28"/>
        </w:rPr>
        <w:lastRenderedPageBreak/>
        <w:drawing>
          <wp:inline distT="0" distB="0" distL="0" distR="0" wp14:anchorId="5C7BCE76" wp14:editId="14AC5CFC">
            <wp:extent cx="2569210" cy="1088390"/>
            <wp:effectExtent l="0" t="0" r="2540" b="0"/>
            <wp:docPr id="2" name="Picture 2" descr="Trắc nghiệm KHTN 6 Bài 24: Virus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ắc nghiệm KHTN 6 Bài 24: Virus (ảnh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9210" cy="1088390"/>
                    </a:xfrm>
                    <a:prstGeom prst="rect">
                      <a:avLst/>
                    </a:prstGeom>
                    <a:noFill/>
                    <a:ln>
                      <a:noFill/>
                    </a:ln>
                  </pic:spPr>
                </pic:pic>
              </a:graphicData>
            </a:graphic>
          </wp:inline>
        </w:drawing>
      </w:r>
    </w:p>
    <w:p w:rsidR="00A42056" w:rsidRPr="00A42056" w:rsidRDefault="00A42056" w:rsidP="00A42056">
      <w:pPr>
        <w:shd w:val="clear" w:color="auto" w:fill="FFFFFF"/>
        <w:spacing w:before="0" w:after="0" w:line="276" w:lineRule="auto"/>
        <w:jc w:val="both"/>
        <w:rPr>
          <w:rFonts w:ascii="Times New Roman" w:eastAsia="Times New Roman" w:hAnsi="Times New Roman"/>
          <w:sz w:val="28"/>
          <w:szCs w:val="28"/>
          <w:lang w:val="vi-VN" w:eastAsia="zh-CN" w:bidi="th-TH"/>
        </w:rPr>
      </w:pPr>
      <w:r w:rsidRPr="00A42056">
        <w:rPr>
          <w:rFonts w:ascii="Times New Roman" w:eastAsia="Times New Roman" w:hAnsi="Times New Roman"/>
          <w:sz w:val="28"/>
          <w:szCs w:val="28"/>
          <w:lang w:val="vi-VN" w:eastAsia="zh-CN" w:bidi="th-TH"/>
        </w:rPr>
        <w:t xml:space="preserve">     A.(1) Vỏ ngoài, (2) Vỏ protein, (3) Phần lõi.                      B. (1) Vỏ protein, (2) Vỏ ngoài, (3) Phần lõi.</w:t>
      </w:r>
    </w:p>
    <w:p w:rsidR="00A42056" w:rsidRPr="00A42056" w:rsidRDefault="00A42056" w:rsidP="00A42056">
      <w:pPr>
        <w:shd w:val="clear" w:color="auto" w:fill="FFFFFF"/>
        <w:spacing w:before="0" w:after="0" w:line="276" w:lineRule="auto"/>
        <w:jc w:val="both"/>
        <w:rPr>
          <w:rFonts w:ascii="Times New Roman" w:eastAsia="Times New Roman" w:hAnsi="Times New Roman"/>
          <w:sz w:val="28"/>
          <w:szCs w:val="28"/>
          <w:lang w:val="vi-VN" w:eastAsia="zh-CN" w:bidi="th-TH"/>
        </w:rPr>
      </w:pPr>
      <w:r w:rsidRPr="00A42056">
        <w:rPr>
          <w:rFonts w:ascii="Times New Roman" w:eastAsia="Times New Roman" w:hAnsi="Times New Roman"/>
          <w:sz w:val="28"/>
          <w:szCs w:val="28"/>
          <w:lang w:val="vi-VN" w:eastAsia="zh-CN" w:bidi="th-TH"/>
        </w:rPr>
        <w:t xml:space="preserve">     C. (1) Phần lõi, (2) Vỏ protein, (3) Vỏ ngoài.                     D. (1) Vỏ ngoài, (2) Phần lõi, (3) Vỏ protein.</w:t>
      </w:r>
    </w:p>
    <w:p w:rsidR="00A42056" w:rsidRPr="00A42056" w:rsidRDefault="00A42056" w:rsidP="00A42056">
      <w:pPr>
        <w:shd w:val="clear" w:color="auto" w:fill="FFFFFF"/>
        <w:spacing w:before="0" w:after="0" w:line="276" w:lineRule="auto"/>
        <w:jc w:val="both"/>
        <w:rPr>
          <w:rFonts w:ascii="Times New Roman" w:eastAsia="Times New Roman" w:hAnsi="Times New Roman"/>
          <w:sz w:val="28"/>
          <w:szCs w:val="28"/>
          <w:lang w:val="vi-VN" w:eastAsia="vi-VN"/>
        </w:rPr>
      </w:pPr>
      <w:r w:rsidRPr="00A42056">
        <w:rPr>
          <w:rFonts w:ascii="Times New Roman" w:eastAsia="Times New Roman" w:hAnsi="Times New Roman"/>
          <w:b/>
          <w:bCs/>
          <w:sz w:val="28"/>
          <w:szCs w:val="28"/>
          <w:lang w:val="vi-VN" w:eastAsia="vi-VN"/>
        </w:rPr>
        <w:t xml:space="preserve">Câu 6: </w:t>
      </w:r>
      <w:r w:rsidRPr="00A42056">
        <w:rPr>
          <w:rFonts w:ascii="Times New Roman" w:eastAsia="Times New Roman" w:hAnsi="Times New Roman"/>
          <w:sz w:val="28"/>
          <w:szCs w:val="28"/>
          <w:lang w:val="vi-VN" w:eastAsia="vi-VN"/>
        </w:rPr>
        <w:t xml:space="preserve">Đơn vị đo lực là  </w:t>
      </w:r>
    </w:p>
    <w:p w:rsidR="00A42056" w:rsidRPr="00A42056" w:rsidRDefault="00A42056" w:rsidP="00A42056">
      <w:pPr>
        <w:shd w:val="clear" w:color="auto" w:fill="FFFFFF"/>
        <w:spacing w:before="0" w:after="0" w:line="276" w:lineRule="auto"/>
        <w:jc w:val="both"/>
        <w:rPr>
          <w:rFonts w:ascii="Times New Roman" w:eastAsia="Times New Roman" w:hAnsi="Times New Roman"/>
          <w:sz w:val="28"/>
          <w:szCs w:val="28"/>
          <w:lang w:val="vi-VN" w:eastAsia="vi-VN"/>
        </w:rPr>
      </w:pPr>
      <w:r w:rsidRPr="00A42056">
        <w:rPr>
          <w:rFonts w:ascii="Times New Roman" w:eastAsia="Times New Roman" w:hAnsi="Times New Roman"/>
          <w:b/>
          <w:bCs/>
          <w:sz w:val="28"/>
          <w:szCs w:val="28"/>
          <w:lang w:val="vi-VN" w:eastAsia="vi-VN"/>
        </w:rPr>
        <w:t>A</w:t>
      </w:r>
      <w:r w:rsidRPr="00A42056">
        <w:rPr>
          <w:rFonts w:ascii="Times New Roman" w:eastAsia="Times New Roman" w:hAnsi="Times New Roman"/>
          <w:sz w:val="28"/>
          <w:szCs w:val="28"/>
          <w:lang w:val="vi-VN" w:eastAsia="vi-VN"/>
        </w:rPr>
        <w:t xml:space="preserve">. kilôgam                       </w:t>
      </w:r>
      <w:r w:rsidRPr="00A42056">
        <w:rPr>
          <w:rFonts w:ascii="Times New Roman" w:eastAsia="Times New Roman" w:hAnsi="Times New Roman"/>
          <w:b/>
          <w:bCs/>
          <w:sz w:val="28"/>
          <w:szCs w:val="28"/>
          <w:lang w:val="vi-VN" w:eastAsia="vi-VN"/>
        </w:rPr>
        <w:t>B</w:t>
      </w:r>
      <w:r w:rsidRPr="00A42056">
        <w:rPr>
          <w:rFonts w:ascii="Times New Roman" w:eastAsia="Times New Roman" w:hAnsi="Times New Roman"/>
          <w:sz w:val="28"/>
          <w:szCs w:val="28"/>
          <w:lang w:val="vi-VN" w:eastAsia="vi-VN"/>
        </w:rPr>
        <w:t xml:space="preserve">. gam                                             </w:t>
      </w:r>
      <w:r w:rsidRPr="00A42056">
        <w:rPr>
          <w:rFonts w:ascii="Times New Roman" w:eastAsia="Times New Roman" w:hAnsi="Times New Roman"/>
          <w:b/>
          <w:bCs/>
          <w:sz w:val="28"/>
          <w:szCs w:val="28"/>
          <w:lang w:val="vi-VN" w:eastAsia="vi-VN"/>
        </w:rPr>
        <w:t>C</w:t>
      </w:r>
      <w:r w:rsidRPr="00A42056">
        <w:rPr>
          <w:rFonts w:ascii="Times New Roman" w:eastAsia="Times New Roman" w:hAnsi="Times New Roman"/>
          <w:sz w:val="28"/>
          <w:szCs w:val="28"/>
          <w:lang w:val="vi-VN" w:eastAsia="vi-VN"/>
        </w:rPr>
        <w:t xml:space="preserve">. lít                                          </w:t>
      </w:r>
      <w:r w:rsidRPr="00A42056">
        <w:rPr>
          <w:rFonts w:ascii="Times New Roman" w:eastAsia="Times New Roman" w:hAnsi="Times New Roman"/>
          <w:b/>
          <w:bCs/>
          <w:sz w:val="28"/>
          <w:szCs w:val="28"/>
          <w:lang w:val="vi-VN" w:eastAsia="vi-VN"/>
        </w:rPr>
        <w:t>D</w:t>
      </w:r>
      <w:r w:rsidRPr="00A42056">
        <w:rPr>
          <w:rFonts w:ascii="Times New Roman" w:eastAsia="Times New Roman" w:hAnsi="Times New Roman"/>
          <w:sz w:val="28"/>
          <w:szCs w:val="28"/>
          <w:lang w:val="vi-VN" w:eastAsia="vi-VN"/>
        </w:rPr>
        <w:t>. niutơn</w:t>
      </w:r>
    </w:p>
    <w:p w:rsidR="00A42056" w:rsidRPr="00A42056" w:rsidRDefault="00A42056" w:rsidP="00A42056">
      <w:pPr>
        <w:spacing w:before="0" w:after="0" w:line="276" w:lineRule="auto"/>
        <w:rPr>
          <w:rFonts w:ascii="Times New Roman" w:eastAsia="Calibri" w:hAnsi="Times New Roman"/>
          <w:sz w:val="28"/>
          <w:szCs w:val="28"/>
          <w:lang w:val="vi-VN"/>
        </w:rPr>
      </w:pPr>
      <w:r w:rsidRPr="00A42056">
        <w:rPr>
          <w:rFonts w:ascii="Times New Roman" w:eastAsia="Calibri" w:hAnsi="Times New Roman"/>
          <w:b/>
          <w:bCs/>
          <w:sz w:val="28"/>
          <w:szCs w:val="28"/>
          <w:lang w:val="vi-VN"/>
        </w:rPr>
        <w:t>Câu 7:</w:t>
      </w:r>
      <w:r w:rsidRPr="00A42056">
        <w:rPr>
          <w:rFonts w:ascii="Times New Roman" w:eastAsia="Calibri" w:hAnsi="Times New Roman"/>
          <w:sz w:val="28"/>
          <w:szCs w:val="28"/>
          <w:lang w:val="vi-VN"/>
        </w:rPr>
        <w:t xml:space="preserve"> Dụng cụ dùng để đo lực là </w:t>
      </w:r>
    </w:p>
    <w:p w:rsidR="00A42056" w:rsidRPr="00A42056" w:rsidRDefault="00A42056" w:rsidP="00A42056">
      <w:pPr>
        <w:spacing w:before="0" w:after="0" w:line="276" w:lineRule="auto"/>
        <w:rPr>
          <w:rFonts w:ascii="Times New Roman" w:eastAsia="Calibri" w:hAnsi="Times New Roman"/>
          <w:sz w:val="28"/>
          <w:szCs w:val="28"/>
          <w:lang w:val="vi-VN"/>
        </w:rPr>
      </w:pPr>
      <w:r w:rsidRPr="00A42056">
        <w:rPr>
          <w:rFonts w:ascii="Times New Roman" w:eastAsia="Calibri" w:hAnsi="Times New Roman"/>
          <w:sz w:val="28"/>
          <w:szCs w:val="28"/>
          <w:lang w:val="vi-VN"/>
        </w:rPr>
        <w:t>A. cân                              B. nhiệt kế                                        C. lực kế                                    D. đồng hồ</w:t>
      </w:r>
    </w:p>
    <w:p w:rsidR="00A42056" w:rsidRPr="00A42056" w:rsidRDefault="00A42056" w:rsidP="00A42056">
      <w:pPr>
        <w:spacing w:before="0" w:after="0" w:line="276" w:lineRule="auto"/>
        <w:ind w:left="48" w:right="48"/>
        <w:jc w:val="both"/>
        <w:rPr>
          <w:rFonts w:ascii="Times New Roman" w:eastAsia="Times New Roman" w:hAnsi="Times New Roman"/>
          <w:color w:val="000000"/>
          <w:sz w:val="28"/>
          <w:szCs w:val="28"/>
          <w:lang w:val="vi-VN" w:eastAsia="vi-VN"/>
        </w:rPr>
      </w:pPr>
      <w:r w:rsidRPr="00A42056">
        <w:rPr>
          <w:rFonts w:ascii="Times New Roman" w:eastAsia="Times New Roman" w:hAnsi="Times New Roman"/>
          <w:b/>
          <w:bCs/>
          <w:sz w:val="28"/>
          <w:szCs w:val="28"/>
          <w:lang w:val="vi-VN" w:eastAsia="vi-VN"/>
        </w:rPr>
        <w:t xml:space="preserve">Câu 8: </w:t>
      </w:r>
      <w:r w:rsidRPr="00A42056">
        <w:rPr>
          <w:rFonts w:ascii="Times New Roman" w:eastAsia="Times New Roman" w:hAnsi="Times New Roman"/>
          <w:color w:val="000000"/>
          <w:sz w:val="28"/>
          <w:szCs w:val="28"/>
          <w:lang w:val="vi-VN" w:eastAsia="vi-VN"/>
        </w:rPr>
        <w:t>Hình dưới đây biểu diễn lực có</w:t>
      </w:r>
    </w:p>
    <w:p w:rsidR="00A42056" w:rsidRPr="00A42056" w:rsidRDefault="00A42056" w:rsidP="00A42056">
      <w:pPr>
        <w:spacing w:before="0" w:after="160" w:line="276" w:lineRule="auto"/>
        <w:rPr>
          <w:rFonts w:ascii="Times New Roman" w:eastAsia="Times New Roman" w:hAnsi="Times New Roman"/>
          <w:sz w:val="28"/>
          <w:szCs w:val="28"/>
          <w:lang w:eastAsia="vi-VN"/>
        </w:rPr>
      </w:pPr>
      <w:r w:rsidRPr="00A42056">
        <w:rPr>
          <w:rFonts w:ascii="Times New Roman" w:eastAsia="Times New Roman" w:hAnsi="Times New Roman"/>
          <w:noProof/>
          <w:sz w:val="28"/>
          <w:szCs w:val="28"/>
        </w:rPr>
        <w:drawing>
          <wp:inline distT="0" distB="0" distL="0" distR="0" wp14:anchorId="4F97FC53" wp14:editId="14B7CA4E">
            <wp:extent cx="3086100" cy="904875"/>
            <wp:effectExtent l="0" t="0" r="0" b="9525"/>
            <wp:docPr id="3" name="Hình ảnh 12" descr="Cách giải bài tập Cách biểu diễn lực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ách giải bài tập Cách biểu diễn lực cực h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904875"/>
                    </a:xfrm>
                    <a:prstGeom prst="rect">
                      <a:avLst/>
                    </a:prstGeom>
                    <a:noFill/>
                    <a:ln>
                      <a:noFill/>
                    </a:ln>
                  </pic:spPr>
                </pic:pic>
              </a:graphicData>
            </a:graphic>
          </wp:inline>
        </w:drawing>
      </w:r>
    </w:p>
    <w:p w:rsidR="00A42056" w:rsidRPr="00A42056" w:rsidRDefault="00A42056" w:rsidP="00A42056">
      <w:pPr>
        <w:spacing w:before="0" w:after="160" w:line="276" w:lineRule="auto"/>
        <w:ind w:left="48" w:right="48"/>
        <w:jc w:val="both"/>
        <w:rPr>
          <w:rFonts w:ascii="Times New Roman" w:eastAsia="Times New Roman" w:hAnsi="Times New Roman"/>
          <w:color w:val="000000"/>
          <w:sz w:val="28"/>
          <w:szCs w:val="28"/>
          <w:lang w:eastAsia="vi-VN"/>
        </w:rPr>
      </w:pPr>
      <w:r w:rsidRPr="00A42056">
        <w:rPr>
          <w:rFonts w:ascii="Times New Roman" w:eastAsia="Times New Roman" w:hAnsi="Times New Roman"/>
          <w:color w:val="000000"/>
          <w:sz w:val="28"/>
          <w:szCs w:val="28"/>
          <w:lang w:eastAsia="vi-VN"/>
        </w:rPr>
        <w:t>A. độ lớn 90N, phương nằm ngang, chiều từ phải sang trái</w:t>
      </w:r>
    </w:p>
    <w:p w:rsidR="00A42056" w:rsidRPr="00A42056" w:rsidRDefault="00A42056" w:rsidP="00A42056">
      <w:pPr>
        <w:spacing w:before="0" w:after="160" w:line="276" w:lineRule="auto"/>
        <w:ind w:left="48" w:right="48"/>
        <w:jc w:val="both"/>
        <w:rPr>
          <w:rFonts w:ascii="Times New Roman" w:eastAsia="Times New Roman" w:hAnsi="Times New Roman"/>
          <w:color w:val="000000"/>
          <w:sz w:val="28"/>
          <w:szCs w:val="28"/>
          <w:lang w:eastAsia="vi-VN"/>
        </w:rPr>
      </w:pPr>
      <w:r w:rsidRPr="00A42056">
        <w:rPr>
          <w:rFonts w:ascii="Times New Roman" w:eastAsia="Times New Roman" w:hAnsi="Times New Roman"/>
          <w:color w:val="000000"/>
          <w:sz w:val="28"/>
          <w:szCs w:val="28"/>
          <w:lang w:eastAsia="vi-VN"/>
        </w:rPr>
        <w:t>B. độ lớn 90N, phương nằm ngang, chiều từ trái sang phải</w:t>
      </w:r>
    </w:p>
    <w:p w:rsidR="00A42056" w:rsidRPr="00A42056" w:rsidRDefault="00A42056" w:rsidP="00A42056">
      <w:pPr>
        <w:spacing w:before="0" w:after="160" w:line="276" w:lineRule="auto"/>
        <w:ind w:right="48"/>
        <w:jc w:val="both"/>
        <w:rPr>
          <w:rFonts w:ascii="Times New Roman" w:eastAsia="Times New Roman" w:hAnsi="Times New Roman"/>
          <w:color w:val="000000"/>
          <w:sz w:val="28"/>
          <w:szCs w:val="28"/>
          <w:lang w:eastAsia="vi-VN"/>
        </w:rPr>
      </w:pPr>
      <w:r w:rsidRPr="00A42056">
        <w:rPr>
          <w:rFonts w:ascii="Times New Roman" w:eastAsia="Times New Roman" w:hAnsi="Times New Roman"/>
          <w:color w:val="000000"/>
          <w:sz w:val="28"/>
          <w:szCs w:val="28"/>
          <w:lang w:eastAsia="vi-VN"/>
        </w:rPr>
        <w:t>C. độ lớn 30N, phương nằm ngang, chiều từ trái sang phải</w:t>
      </w:r>
    </w:p>
    <w:p w:rsidR="00A42056" w:rsidRPr="00A42056" w:rsidRDefault="00A42056" w:rsidP="00A42056">
      <w:pPr>
        <w:spacing w:before="0" w:after="160" w:line="276" w:lineRule="auto"/>
        <w:ind w:left="48" w:right="48"/>
        <w:jc w:val="both"/>
        <w:rPr>
          <w:rFonts w:ascii="Times New Roman" w:eastAsia="Times New Roman" w:hAnsi="Times New Roman"/>
          <w:color w:val="000000"/>
          <w:sz w:val="28"/>
          <w:szCs w:val="28"/>
          <w:lang w:eastAsia="vi-VN"/>
        </w:rPr>
      </w:pPr>
      <w:r w:rsidRPr="00A42056">
        <w:rPr>
          <w:rFonts w:ascii="Times New Roman" w:eastAsia="Times New Roman" w:hAnsi="Times New Roman"/>
          <w:color w:val="000000"/>
          <w:sz w:val="28"/>
          <w:szCs w:val="28"/>
          <w:lang w:eastAsia="vi-VN"/>
        </w:rPr>
        <w:t>D. độ lớn 30N, phương nằm ngang, chiều từ dưới lên trên</w:t>
      </w:r>
    </w:p>
    <w:p w:rsidR="00A42056" w:rsidRPr="00A42056" w:rsidRDefault="00A42056" w:rsidP="00A42056">
      <w:pPr>
        <w:spacing w:before="100" w:after="160" w:line="276" w:lineRule="auto"/>
        <w:jc w:val="both"/>
        <w:rPr>
          <w:rFonts w:ascii="Times New Roman" w:eastAsia="Calibri" w:hAnsi="Times New Roman"/>
          <w:sz w:val="28"/>
          <w:szCs w:val="28"/>
          <w:lang w:val="vi-VN"/>
        </w:rPr>
      </w:pPr>
      <w:r w:rsidRPr="00A42056">
        <w:rPr>
          <w:rFonts w:ascii="Times New Roman" w:eastAsia="Calibri" w:hAnsi="Times New Roman"/>
          <w:b/>
          <w:sz w:val="28"/>
          <w:szCs w:val="28"/>
        </w:rPr>
        <w:t>Câu 9:</w:t>
      </w:r>
      <w:r w:rsidRPr="00A42056">
        <w:rPr>
          <w:rFonts w:ascii="Times New Roman" w:eastAsia="Calibri" w:hAnsi="Times New Roman"/>
          <w:sz w:val="28"/>
          <w:szCs w:val="28"/>
        </w:rPr>
        <w:t xml:space="preserve"> Nhiên liệu tích trữ năng lượng hữu ích. Chúng ta thu được năng lượng từ nhiên liệu bằng cách</w:t>
      </w:r>
    </w:p>
    <w:p w:rsidR="00A42056" w:rsidRPr="00A42056" w:rsidRDefault="00A42056" w:rsidP="00A42056">
      <w:pPr>
        <w:spacing w:before="100" w:after="160" w:line="276" w:lineRule="auto"/>
        <w:ind w:firstLine="709"/>
        <w:jc w:val="both"/>
        <w:rPr>
          <w:rFonts w:ascii="Times New Roman" w:eastAsia="Calibri" w:hAnsi="Times New Roman"/>
          <w:sz w:val="28"/>
          <w:szCs w:val="28"/>
          <w:lang w:val="fr-FR"/>
        </w:rPr>
      </w:pPr>
      <w:r w:rsidRPr="00A42056">
        <w:rPr>
          <w:rFonts w:ascii="Times New Roman" w:eastAsia="Calibri" w:hAnsi="Times New Roman"/>
          <w:b/>
          <w:sz w:val="28"/>
          <w:szCs w:val="28"/>
          <w:lang w:val="fr-FR"/>
        </w:rPr>
        <w:t>A.</w:t>
      </w:r>
      <w:r w:rsidRPr="00A42056">
        <w:rPr>
          <w:rFonts w:ascii="Times New Roman" w:eastAsia="Calibri" w:hAnsi="Times New Roman"/>
          <w:sz w:val="28"/>
          <w:szCs w:val="28"/>
          <w:lang w:val="fr-FR"/>
        </w:rPr>
        <w:t xml:space="preserve"> di chuyển nhên liệu.</w:t>
      </w:r>
      <w:r w:rsidRPr="00A42056">
        <w:rPr>
          <w:rFonts w:ascii="Times New Roman" w:eastAsia="Calibri" w:hAnsi="Times New Roman"/>
          <w:sz w:val="28"/>
          <w:szCs w:val="28"/>
          <w:lang w:val="fr-FR"/>
        </w:rPr>
        <w:tab/>
      </w:r>
      <w:r w:rsidRPr="00A42056">
        <w:rPr>
          <w:rFonts w:ascii="Times New Roman" w:eastAsia="Calibri" w:hAnsi="Times New Roman"/>
          <w:sz w:val="28"/>
          <w:szCs w:val="28"/>
          <w:lang w:val="fr-FR"/>
        </w:rPr>
        <w:tab/>
      </w:r>
      <w:r w:rsidRPr="00A42056">
        <w:rPr>
          <w:rFonts w:ascii="Times New Roman" w:eastAsia="Calibri" w:hAnsi="Times New Roman"/>
          <w:b/>
          <w:sz w:val="28"/>
          <w:szCs w:val="28"/>
          <w:lang w:val="fr-FR"/>
        </w:rPr>
        <w:t>B.</w:t>
      </w:r>
      <w:r w:rsidRPr="00A42056">
        <w:rPr>
          <w:rFonts w:ascii="Times New Roman" w:eastAsia="Calibri" w:hAnsi="Times New Roman"/>
          <w:sz w:val="28"/>
          <w:szCs w:val="28"/>
          <w:lang w:val="fr-FR"/>
        </w:rPr>
        <w:t xml:space="preserve"> tích trữ nhiên liệu,</w:t>
      </w:r>
    </w:p>
    <w:p w:rsidR="00A42056" w:rsidRPr="00A42056" w:rsidRDefault="00A42056" w:rsidP="00A42056">
      <w:pPr>
        <w:spacing w:before="100" w:after="160" w:line="276" w:lineRule="auto"/>
        <w:ind w:firstLine="709"/>
        <w:jc w:val="both"/>
        <w:rPr>
          <w:rFonts w:ascii="Times New Roman" w:eastAsia="Calibri" w:hAnsi="Times New Roman"/>
          <w:sz w:val="28"/>
          <w:szCs w:val="28"/>
          <w:lang w:val="fr-FR"/>
        </w:rPr>
      </w:pPr>
      <w:r w:rsidRPr="00A42056">
        <w:rPr>
          <w:rFonts w:ascii="Times New Roman" w:eastAsia="Calibri" w:hAnsi="Times New Roman"/>
          <w:b/>
          <w:sz w:val="28"/>
          <w:szCs w:val="28"/>
          <w:lang w:val="fr-FR"/>
        </w:rPr>
        <w:t>C</w:t>
      </w:r>
      <w:r w:rsidRPr="00A42056">
        <w:rPr>
          <w:rFonts w:ascii="Times New Roman" w:eastAsia="Calibri" w:hAnsi="Times New Roman"/>
          <w:sz w:val="28"/>
          <w:szCs w:val="28"/>
          <w:lang w:val="fr-FR"/>
        </w:rPr>
        <w:t>. đốt cháy nhiên liệu.</w:t>
      </w:r>
      <w:r w:rsidRPr="00A42056">
        <w:rPr>
          <w:rFonts w:ascii="Times New Roman" w:eastAsia="Calibri" w:hAnsi="Times New Roman"/>
          <w:sz w:val="28"/>
          <w:szCs w:val="28"/>
          <w:lang w:val="fr-FR"/>
        </w:rPr>
        <w:tab/>
      </w:r>
      <w:r w:rsidRPr="00A42056">
        <w:rPr>
          <w:rFonts w:ascii="Times New Roman" w:eastAsia="Calibri" w:hAnsi="Times New Roman"/>
          <w:b/>
          <w:sz w:val="28"/>
          <w:szCs w:val="28"/>
          <w:lang w:val="fr-FR"/>
        </w:rPr>
        <w:tab/>
        <w:t>D.</w:t>
      </w:r>
      <w:r w:rsidRPr="00A42056">
        <w:rPr>
          <w:rFonts w:ascii="Times New Roman" w:eastAsia="Calibri" w:hAnsi="Times New Roman"/>
          <w:sz w:val="28"/>
          <w:szCs w:val="28"/>
          <w:lang w:val="fr-FR"/>
        </w:rPr>
        <w:t xml:space="preserve"> nấu nhiên liệu.</w:t>
      </w:r>
    </w:p>
    <w:p w:rsidR="00A42056" w:rsidRPr="00A42056" w:rsidRDefault="00A42056" w:rsidP="00A42056">
      <w:pPr>
        <w:tabs>
          <w:tab w:val="left" w:pos="284"/>
        </w:tabs>
        <w:spacing w:before="0" w:after="160" w:line="276" w:lineRule="auto"/>
        <w:jc w:val="both"/>
        <w:rPr>
          <w:rFonts w:ascii="Times New Roman" w:eastAsia="Calibri" w:hAnsi="Times New Roman"/>
          <w:bCs/>
          <w:sz w:val="28"/>
          <w:szCs w:val="28"/>
          <w:lang w:val="vi-VN"/>
        </w:rPr>
      </w:pPr>
      <w:r w:rsidRPr="00A42056">
        <w:rPr>
          <w:rFonts w:ascii="Times New Roman" w:eastAsia="Calibri" w:hAnsi="Times New Roman"/>
          <w:b/>
          <w:bCs/>
          <w:sz w:val="28"/>
          <w:szCs w:val="28"/>
          <w:lang w:val="pt-BR"/>
        </w:rPr>
        <w:t>Câu 10</w:t>
      </w:r>
      <w:r w:rsidRPr="00A42056">
        <w:rPr>
          <w:rFonts w:ascii="Times New Roman" w:eastAsia="Calibri" w:hAnsi="Times New Roman"/>
          <w:b/>
          <w:bCs/>
          <w:sz w:val="28"/>
          <w:szCs w:val="28"/>
          <w:lang w:val="vi-VN"/>
        </w:rPr>
        <w:t xml:space="preserve">: </w:t>
      </w:r>
      <w:r w:rsidRPr="00A42056">
        <w:rPr>
          <w:rFonts w:ascii="Times New Roman" w:eastAsia="Calibri" w:hAnsi="Times New Roman"/>
          <w:bCs/>
          <w:sz w:val="28"/>
          <w:szCs w:val="28"/>
          <w:lang w:val="pt-BR"/>
        </w:rPr>
        <w:t>Nguồn năng lượng nào dưới đây là nguồn năng lượng tái tạo?</w:t>
      </w:r>
      <w:r w:rsidRPr="00A42056">
        <w:rPr>
          <w:rFonts w:ascii="Times New Roman" w:eastAsia="Calibri" w:hAnsi="Times New Roman"/>
          <w:bCs/>
          <w:sz w:val="28"/>
          <w:szCs w:val="28"/>
          <w:lang w:val="vi-VN"/>
        </w:rPr>
        <w:t xml:space="preserve"> </w:t>
      </w:r>
    </w:p>
    <w:p w:rsidR="00A42056" w:rsidRPr="00A42056" w:rsidRDefault="00A42056" w:rsidP="00A42056">
      <w:pPr>
        <w:numPr>
          <w:ilvl w:val="0"/>
          <w:numId w:val="18"/>
        </w:numPr>
        <w:tabs>
          <w:tab w:val="left" w:pos="284"/>
        </w:tabs>
        <w:spacing w:before="0" w:after="0" w:line="276" w:lineRule="auto"/>
        <w:contextualSpacing/>
        <w:jc w:val="both"/>
        <w:rPr>
          <w:rFonts w:ascii="Times New Roman" w:eastAsia="Calibri" w:hAnsi="Times New Roman"/>
          <w:b/>
          <w:sz w:val="28"/>
          <w:szCs w:val="28"/>
        </w:rPr>
      </w:pPr>
      <w:r w:rsidRPr="00A42056">
        <w:rPr>
          <w:rFonts w:ascii="Times New Roman" w:eastAsia="Calibri" w:hAnsi="Times New Roman"/>
          <w:sz w:val="28"/>
          <w:szCs w:val="28"/>
        </w:rPr>
        <w:t>Than.</w:t>
      </w:r>
      <w:r w:rsidRPr="00A42056">
        <w:rPr>
          <w:rFonts w:ascii="Times New Roman" w:eastAsia="Calibri" w:hAnsi="Times New Roman"/>
          <w:b/>
          <w:sz w:val="28"/>
          <w:szCs w:val="28"/>
        </w:rPr>
        <w:tab/>
      </w:r>
      <w:r w:rsidRPr="00A42056">
        <w:rPr>
          <w:rFonts w:ascii="Times New Roman" w:eastAsia="Calibri" w:hAnsi="Times New Roman"/>
          <w:b/>
          <w:sz w:val="28"/>
          <w:szCs w:val="28"/>
        </w:rPr>
        <w:tab/>
      </w:r>
      <w:r w:rsidRPr="00A42056">
        <w:rPr>
          <w:rFonts w:ascii="Times New Roman" w:eastAsia="Calibri" w:hAnsi="Times New Roman"/>
          <w:b/>
          <w:bCs/>
          <w:sz w:val="28"/>
          <w:szCs w:val="28"/>
        </w:rPr>
        <w:t>B.</w:t>
      </w:r>
      <w:r w:rsidRPr="00A42056">
        <w:rPr>
          <w:rFonts w:ascii="Times New Roman" w:eastAsia="Calibri" w:hAnsi="Times New Roman"/>
          <w:sz w:val="28"/>
          <w:szCs w:val="28"/>
        </w:rPr>
        <w:t>Khí tự nhiên.</w:t>
      </w:r>
      <w:r w:rsidRPr="00A42056">
        <w:rPr>
          <w:rFonts w:ascii="Times New Roman" w:eastAsia="Calibri" w:hAnsi="Times New Roman"/>
          <w:b/>
          <w:sz w:val="28"/>
          <w:szCs w:val="28"/>
        </w:rPr>
        <w:tab/>
      </w:r>
      <w:r w:rsidRPr="00A42056">
        <w:rPr>
          <w:rFonts w:ascii="Times New Roman" w:eastAsia="Calibri" w:hAnsi="Times New Roman"/>
          <w:b/>
          <w:bCs/>
          <w:sz w:val="28"/>
          <w:szCs w:val="28"/>
        </w:rPr>
        <w:t>C.</w:t>
      </w:r>
      <w:r w:rsidRPr="00A42056">
        <w:rPr>
          <w:rFonts w:ascii="Times New Roman" w:eastAsia="Calibri" w:hAnsi="Times New Roman"/>
          <w:sz w:val="28"/>
          <w:szCs w:val="28"/>
        </w:rPr>
        <w:t>Gió.</w:t>
      </w:r>
      <w:r w:rsidRPr="00A42056">
        <w:rPr>
          <w:rFonts w:ascii="Times New Roman" w:eastAsia="Calibri" w:hAnsi="Times New Roman"/>
          <w:b/>
          <w:sz w:val="28"/>
          <w:szCs w:val="28"/>
        </w:rPr>
        <w:tab/>
      </w:r>
      <w:r w:rsidRPr="00A42056">
        <w:rPr>
          <w:rFonts w:ascii="Times New Roman" w:eastAsia="Calibri" w:hAnsi="Times New Roman"/>
          <w:b/>
          <w:sz w:val="28"/>
          <w:szCs w:val="28"/>
        </w:rPr>
        <w:tab/>
      </w:r>
      <w:r w:rsidRPr="00A42056">
        <w:rPr>
          <w:rFonts w:ascii="Times New Roman" w:eastAsia="Calibri" w:hAnsi="Times New Roman"/>
          <w:b/>
          <w:sz w:val="28"/>
          <w:szCs w:val="28"/>
        </w:rPr>
        <w:tab/>
      </w:r>
      <w:r w:rsidRPr="00A42056">
        <w:rPr>
          <w:rFonts w:ascii="Times New Roman" w:eastAsia="Calibri" w:hAnsi="Times New Roman"/>
          <w:b/>
          <w:bCs/>
          <w:sz w:val="28"/>
          <w:szCs w:val="28"/>
        </w:rPr>
        <w:t>D.</w:t>
      </w:r>
      <w:r w:rsidRPr="00A42056">
        <w:rPr>
          <w:rFonts w:ascii="Times New Roman" w:eastAsia="Calibri" w:hAnsi="Times New Roman"/>
          <w:sz w:val="28"/>
          <w:szCs w:val="28"/>
        </w:rPr>
        <w:t>Dầu.</w:t>
      </w:r>
    </w:p>
    <w:p w:rsidR="00A42056" w:rsidRPr="00A42056" w:rsidRDefault="00A42056" w:rsidP="00A42056">
      <w:pPr>
        <w:tabs>
          <w:tab w:val="left" w:pos="284"/>
        </w:tabs>
        <w:spacing w:before="0" w:after="0" w:line="276" w:lineRule="auto"/>
        <w:jc w:val="both"/>
        <w:rPr>
          <w:rFonts w:ascii="Times New Roman" w:eastAsia="Calibri" w:hAnsi="Times New Roman"/>
          <w:bCs/>
          <w:sz w:val="28"/>
          <w:szCs w:val="28"/>
          <w:lang w:val="vi-VN"/>
        </w:rPr>
      </w:pPr>
      <w:r w:rsidRPr="00A42056">
        <w:rPr>
          <w:rFonts w:ascii="Times New Roman" w:eastAsia="Calibri" w:hAnsi="Times New Roman"/>
          <w:b/>
          <w:sz w:val="28"/>
          <w:szCs w:val="28"/>
        </w:rPr>
        <w:t>Câu</w:t>
      </w:r>
      <w:r w:rsidRPr="00A42056">
        <w:rPr>
          <w:rFonts w:ascii="Times New Roman" w:eastAsia="Calibri" w:hAnsi="Times New Roman"/>
          <w:b/>
          <w:sz w:val="28"/>
          <w:szCs w:val="28"/>
          <w:lang w:val="vi-VN"/>
        </w:rPr>
        <w:t xml:space="preserve"> 11: </w:t>
      </w:r>
      <w:r w:rsidRPr="00A42056">
        <w:rPr>
          <w:rFonts w:ascii="Times New Roman" w:eastAsia="Calibri" w:hAnsi="Times New Roman"/>
          <w:bCs/>
          <w:sz w:val="28"/>
          <w:szCs w:val="28"/>
          <w:lang w:val="vi-VN"/>
        </w:rPr>
        <w:t xml:space="preserve">Sinh vật nào sau đây có hại cho con người? </w:t>
      </w:r>
    </w:p>
    <w:p w:rsidR="00A42056" w:rsidRPr="00A42056" w:rsidRDefault="00A42056" w:rsidP="00A42056">
      <w:pPr>
        <w:numPr>
          <w:ilvl w:val="0"/>
          <w:numId w:val="20"/>
        </w:numPr>
        <w:tabs>
          <w:tab w:val="left" w:pos="284"/>
        </w:tabs>
        <w:spacing w:before="0" w:after="0" w:line="276" w:lineRule="auto"/>
        <w:contextualSpacing/>
        <w:jc w:val="both"/>
        <w:rPr>
          <w:rFonts w:ascii="Times New Roman" w:eastAsia="Calibri" w:hAnsi="Times New Roman"/>
          <w:bCs/>
          <w:sz w:val="28"/>
          <w:szCs w:val="28"/>
          <w:lang w:val="vi-VN"/>
        </w:rPr>
      </w:pPr>
      <w:r w:rsidRPr="00A42056">
        <w:rPr>
          <w:rFonts w:ascii="Times New Roman" w:eastAsia="Calibri" w:hAnsi="Times New Roman"/>
          <w:bCs/>
          <w:sz w:val="28"/>
          <w:szCs w:val="28"/>
          <w:lang w:val="vi-VN"/>
        </w:rPr>
        <w:t>Muỗi</w:t>
      </w:r>
      <w:r w:rsidRPr="00A42056">
        <w:rPr>
          <w:rFonts w:ascii="Times New Roman" w:eastAsia="Calibri" w:hAnsi="Times New Roman"/>
          <w:bCs/>
          <w:sz w:val="28"/>
          <w:szCs w:val="28"/>
          <w:lang w:val="vi-VN"/>
        </w:rPr>
        <w:tab/>
      </w:r>
      <w:r w:rsidRPr="00A42056">
        <w:rPr>
          <w:rFonts w:ascii="Times New Roman" w:eastAsia="Calibri" w:hAnsi="Times New Roman"/>
          <w:bCs/>
          <w:sz w:val="28"/>
          <w:szCs w:val="28"/>
          <w:lang w:val="vi-VN"/>
        </w:rPr>
        <w:tab/>
        <w:t>B.Ong</w:t>
      </w:r>
      <w:r w:rsidRPr="00A42056">
        <w:rPr>
          <w:rFonts w:ascii="Times New Roman" w:eastAsia="Calibri" w:hAnsi="Times New Roman"/>
          <w:bCs/>
          <w:sz w:val="28"/>
          <w:szCs w:val="28"/>
          <w:lang w:val="vi-VN"/>
        </w:rPr>
        <w:tab/>
      </w:r>
      <w:r w:rsidRPr="00A42056">
        <w:rPr>
          <w:rFonts w:ascii="Times New Roman" w:eastAsia="Calibri" w:hAnsi="Times New Roman"/>
          <w:bCs/>
          <w:sz w:val="28"/>
          <w:szCs w:val="28"/>
          <w:lang w:val="vi-VN"/>
        </w:rPr>
        <w:tab/>
      </w:r>
      <w:r w:rsidRPr="00A42056">
        <w:rPr>
          <w:rFonts w:ascii="Times New Roman" w:eastAsia="Calibri" w:hAnsi="Times New Roman"/>
          <w:bCs/>
          <w:sz w:val="28"/>
          <w:szCs w:val="28"/>
          <w:lang w:val="vi-VN"/>
        </w:rPr>
        <w:tab/>
        <w:t>C. Mực</w:t>
      </w:r>
      <w:r w:rsidRPr="00A42056">
        <w:rPr>
          <w:rFonts w:ascii="Times New Roman" w:eastAsia="Calibri" w:hAnsi="Times New Roman"/>
          <w:bCs/>
          <w:sz w:val="28"/>
          <w:szCs w:val="28"/>
          <w:lang w:val="vi-VN"/>
        </w:rPr>
        <w:tab/>
      </w:r>
      <w:r w:rsidRPr="00A42056">
        <w:rPr>
          <w:rFonts w:ascii="Times New Roman" w:eastAsia="Calibri" w:hAnsi="Times New Roman"/>
          <w:bCs/>
          <w:sz w:val="28"/>
          <w:szCs w:val="28"/>
          <w:lang w:val="vi-VN"/>
        </w:rPr>
        <w:tab/>
      </w:r>
      <w:r w:rsidRPr="00A42056">
        <w:rPr>
          <w:rFonts w:ascii="Times New Roman" w:eastAsia="Calibri" w:hAnsi="Times New Roman"/>
          <w:bCs/>
          <w:sz w:val="28"/>
          <w:szCs w:val="28"/>
          <w:lang w:val="vi-VN"/>
        </w:rPr>
        <w:tab/>
        <w:t>D. Gà</w:t>
      </w:r>
    </w:p>
    <w:p w:rsidR="00A42056" w:rsidRPr="00A42056" w:rsidRDefault="00A42056" w:rsidP="00A42056">
      <w:pPr>
        <w:shd w:val="clear" w:color="auto" w:fill="FFFFFF"/>
        <w:spacing w:before="0" w:after="0" w:line="276" w:lineRule="auto"/>
        <w:rPr>
          <w:rFonts w:ascii="Times New Roman" w:eastAsia="Times New Roman" w:hAnsi="Times New Roman"/>
          <w:color w:val="333333"/>
          <w:sz w:val="28"/>
          <w:szCs w:val="28"/>
          <w:lang w:val="vi-VN" w:eastAsia="vi-VN"/>
        </w:rPr>
      </w:pPr>
      <w:r w:rsidRPr="00A42056">
        <w:rPr>
          <w:rFonts w:ascii="Times New Roman" w:eastAsia="Times New Roman" w:hAnsi="Times New Roman"/>
          <w:b/>
          <w:bCs/>
          <w:color w:val="333333"/>
          <w:sz w:val="28"/>
          <w:szCs w:val="28"/>
          <w:lang w:val="vi-VN" w:eastAsia="vi-VN"/>
        </w:rPr>
        <w:t xml:space="preserve">Câu 12: Cho các vai trò sau: </w:t>
      </w:r>
    </w:p>
    <w:p w:rsidR="00A42056" w:rsidRPr="00A42056" w:rsidRDefault="00A42056" w:rsidP="00A42056">
      <w:pPr>
        <w:shd w:val="clear" w:color="auto" w:fill="FFFFFF"/>
        <w:spacing w:before="0" w:after="0" w:line="276" w:lineRule="auto"/>
        <w:rPr>
          <w:rFonts w:ascii="Times New Roman" w:eastAsia="Times New Roman" w:hAnsi="Times New Roman"/>
          <w:color w:val="333333"/>
          <w:sz w:val="28"/>
          <w:szCs w:val="28"/>
          <w:lang w:val="vi-VN" w:eastAsia="vi-VN"/>
        </w:rPr>
      </w:pPr>
      <w:r w:rsidRPr="00A42056">
        <w:rPr>
          <w:rFonts w:ascii="Times New Roman" w:eastAsia="Times New Roman" w:hAnsi="Times New Roman"/>
          <w:color w:val="333333"/>
          <w:sz w:val="28"/>
          <w:szCs w:val="28"/>
          <w:lang w:val="vi-VN" w:eastAsia="vi-VN"/>
        </w:rPr>
        <w:lastRenderedPageBreak/>
        <w:t>(1) Đảm bảo sự phát triển bền vững của con người</w:t>
      </w:r>
    </w:p>
    <w:p w:rsidR="00A42056" w:rsidRPr="00A42056" w:rsidRDefault="00A42056" w:rsidP="00A42056">
      <w:pPr>
        <w:shd w:val="clear" w:color="auto" w:fill="FFFFFF"/>
        <w:spacing w:before="0" w:after="0" w:line="276" w:lineRule="auto"/>
        <w:rPr>
          <w:rFonts w:ascii="Times New Roman" w:eastAsia="Times New Roman" w:hAnsi="Times New Roman"/>
          <w:color w:val="333333"/>
          <w:sz w:val="28"/>
          <w:szCs w:val="28"/>
          <w:lang w:val="vi-VN" w:eastAsia="vi-VN"/>
        </w:rPr>
      </w:pPr>
      <w:r w:rsidRPr="00A42056">
        <w:rPr>
          <w:rFonts w:ascii="Times New Roman" w:eastAsia="Times New Roman" w:hAnsi="Times New Roman"/>
          <w:color w:val="333333"/>
          <w:sz w:val="28"/>
          <w:szCs w:val="28"/>
          <w:lang w:val="vi-VN" w:eastAsia="vi-VN"/>
        </w:rPr>
        <w:t>(2) Là nguồn cung cấp tài nguyên vô cùng, vô tận</w:t>
      </w:r>
    </w:p>
    <w:p w:rsidR="00A42056" w:rsidRPr="00A42056" w:rsidRDefault="00A42056" w:rsidP="00A42056">
      <w:pPr>
        <w:shd w:val="clear" w:color="auto" w:fill="FFFFFF"/>
        <w:spacing w:before="0" w:after="0" w:line="276" w:lineRule="auto"/>
        <w:rPr>
          <w:rFonts w:ascii="Times New Roman" w:eastAsia="Times New Roman" w:hAnsi="Times New Roman"/>
          <w:color w:val="333333"/>
          <w:sz w:val="28"/>
          <w:szCs w:val="28"/>
          <w:lang w:val="vi-VN" w:eastAsia="vi-VN"/>
        </w:rPr>
      </w:pPr>
      <w:r w:rsidRPr="00A42056">
        <w:rPr>
          <w:rFonts w:ascii="Times New Roman" w:eastAsia="Times New Roman" w:hAnsi="Times New Roman"/>
          <w:color w:val="333333"/>
          <w:sz w:val="28"/>
          <w:szCs w:val="28"/>
          <w:lang w:val="vi-VN" w:eastAsia="vi-VN"/>
        </w:rPr>
        <w:t>(3) Phục vụ nhu cầu tham quan, giải trí của con người</w:t>
      </w:r>
    </w:p>
    <w:p w:rsidR="00A42056" w:rsidRPr="00A42056" w:rsidRDefault="00A42056" w:rsidP="00A42056">
      <w:pPr>
        <w:shd w:val="clear" w:color="auto" w:fill="FFFFFF"/>
        <w:spacing w:before="0" w:after="0" w:line="276" w:lineRule="auto"/>
        <w:rPr>
          <w:rFonts w:ascii="Times New Roman" w:eastAsia="Times New Roman" w:hAnsi="Times New Roman"/>
          <w:color w:val="333333"/>
          <w:sz w:val="28"/>
          <w:szCs w:val="28"/>
          <w:lang w:val="vi-VN" w:eastAsia="vi-VN"/>
        </w:rPr>
      </w:pPr>
      <w:r w:rsidRPr="00A42056">
        <w:rPr>
          <w:rFonts w:ascii="Times New Roman" w:eastAsia="Times New Roman" w:hAnsi="Times New Roman"/>
          <w:color w:val="333333"/>
          <w:sz w:val="28"/>
          <w:szCs w:val="28"/>
          <w:lang w:val="vi-VN" w:eastAsia="vi-VN"/>
        </w:rPr>
        <w:t>(4) Giúp con người thích nghi với biến đổi khí hậu</w:t>
      </w:r>
    </w:p>
    <w:p w:rsidR="00A42056" w:rsidRPr="00A42056" w:rsidRDefault="00A42056" w:rsidP="00A42056">
      <w:pPr>
        <w:shd w:val="clear" w:color="auto" w:fill="FFFFFF"/>
        <w:spacing w:before="0" w:after="0" w:line="276" w:lineRule="auto"/>
        <w:rPr>
          <w:rFonts w:ascii="Times New Roman" w:eastAsia="Times New Roman" w:hAnsi="Times New Roman"/>
          <w:color w:val="333333"/>
          <w:sz w:val="28"/>
          <w:szCs w:val="28"/>
          <w:lang w:val="vi-VN" w:eastAsia="vi-VN"/>
        </w:rPr>
      </w:pPr>
      <w:r w:rsidRPr="00A42056">
        <w:rPr>
          <w:rFonts w:ascii="Times New Roman" w:eastAsia="Times New Roman" w:hAnsi="Times New Roman"/>
          <w:color w:val="333333"/>
          <w:sz w:val="28"/>
          <w:szCs w:val="28"/>
          <w:lang w:val="vi-VN" w:eastAsia="vi-VN"/>
        </w:rPr>
        <w:t>(5) Liên tục hình thành thêm nhiều loài mới phục vụ cho nhu cầu của con người</w:t>
      </w:r>
    </w:p>
    <w:p w:rsidR="00A42056" w:rsidRPr="00A42056" w:rsidRDefault="00A42056" w:rsidP="00A42056">
      <w:pPr>
        <w:shd w:val="clear" w:color="auto" w:fill="FFFFFF"/>
        <w:spacing w:before="0" w:after="0" w:line="276" w:lineRule="auto"/>
        <w:rPr>
          <w:rFonts w:ascii="Times New Roman" w:eastAsia="Times New Roman" w:hAnsi="Times New Roman"/>
          <w:color w:val="333333"/>
          <w:sz w:val="28"/>
          <w:szCs w:val="28"/>
          <w:lang w:val="vi-VN" w:eastAsia="vi-VN"/>
        </w:rPr>
      </w:pPr>
      <w:r w:rsidRPr="00A42056">
        <w:rPr>
          <w:rFonts w:ascii="Times New Roman" w:eastAsia="Times New Roman" w:hAnsi="Times New Roman"/>
          <w:color w:val="333333"/>
          <w:sz w:val="28"/>
          <w:szCs w:val="28"/>
          <w:lang w:val="vi-VN" w:eastAsia="vi-VN"/>
        </w:rPr>
        <w:t>Những vai trò nào là vai trò của đa dạng sinh học đối với con người?</w:t>
      </w:r>
    </w:p>
    <w:p w:rsidR="00A42056" w:rsidRPr="00A42056" w:rsidRDefault="00A42056" w:rsidP="00A42056">
      <w:pPr>
        <w:shd w:val="clear" w:color="auto" w:fill="D9D9E2"/>
        <w:spacing w:before="0" w:after="0" w:line="276" w:lineRule="auto"/>
        <w:ind w:left="360"/>
        <w:rPr>
          <w:rFonts w:ascii="Times New Roman" w:eastAsia="Times New Roman" w:hAnsi="Times New Roman"/>
          <w:color w:val="333333"/>
          <w:sz w:val="28"/>
          <w:szCs w:val="28"/>
          <w:shd w:val="pct15" w:color="auto" w:fill="FFFFFF"/>
          <w:lang w:val="vi-VN" w:eastAsia="vi-VN"/>
        </w:rPr>
      </w:pPr>
      <w:r w:rsidRPr="00A42056">
        <w:rPr>
          <w:rFonts w:ascii="Times New Roman" w:eastAsia="Times New Roman" w:hAnsi="Times New Roman"/>
          <w:color w:val="333333"/>
          <w:sz w:val="28"/>
          <w:szCs w:val="28"/>
          <w:shd w:val="pct15" w:color="auto" w:fill="FFFFFF"/>
          <w:lang w:val="vi-VN" w:eastAsia="vi-VN"/>
        </w:rPr>
        <w:t xml:space="preserve">A. (1), (2), (3)                   B. (2), (3), (5)                        </w:t>
      </w:r>
      <w:r w:rsidRPr="00A42056">
        <w:rPr>
          <w:rFonts w:ascii="Times New Roman" w:eastAsia="Times New Roman" w:hAnsi="Times New Roman"/>
          <w:b/>
          <w:bCs/>
          <w:color w:val="333333"/>
          <w:sz w:val="28"/>
          <w:szCs w:val="28"/>
          <w:shd w:val="pct15" w:color="auto" w:fill="FFFFFF"/>
          <w:lang w:val="vi-VN" w:eastAsia="vi-VN"/>
        </w:rPr>
        <w:t>C. (1), (3), (4)                 </w:t>
      </w:r>
      <w:r w:rsidRPr="00A42056">
        <w:rPr>
          <w:rFonts w:ascii="Times New Roman" w:eastAsia="Times New Roman" w:hAnsi="Times New Roman"/>
          <w:color w:val="333333"/>
          <w:sz w:val="28"/>
          <w:szCs w:val="28"/>
          <w:shd w:val="pct15" w:color="auto" w:fill="FFFFFF"/>
          <w:lang w:val="vi-VN" w:eastAsia="vi-VN"/>
        </w:rPr>
        <w:t xml:space="preserve">           D. (2), (4), (5) </w:t>
      </w:r>
    </w:p>
    <w:p w:rsidR="00A42056" w:rsidRPr="00A42056" w:rsidRDefault="00A42056" w:rsidP="00A42056">
      <w:pPr>
        <w:spacing w:before="100" w:after="160" w:line="276" w:lineRule="auto"/>
        <w:jc w:val="both"/>
        <w:rPr>
          <w:rFonts w:ascii="Times New Roman" w:eastAsia="Calibri" w:hAnsi="Times New Roman"/>
          <w:sz w:val="28"/>
          <w:szCs w:val="28"/>
          <w:lang w:val="vi-VN"/>
        </w:rPr>
      </w:pPr>
      <w:r w:rsidRPr="00A42056">
        <w:rPr>
          <w:rFonts w:ascii="Times New Roman" w:eastAsia="Calibri" w:hAnsi="Times New Roman"/>
          <w:b/>
          <w:sz w:val="28"/>
          <w:szCs w:val="28"/>
          <w:lang w:val="vi-VN"/>
        </w:rPr>
        <w:t>Câu 13:</w:t>
      </w:r>
      <w:r w:rsidRPr="00A42056">
        <w:rPr>
          <w:rFonts w:ascii="Times New Roman" w:eastAsia="Calibri" w:hAnsi="Times New Roman"/>
          <w:sz w:val="28"/>
          <w:szCs w:val="28"/>
          <w:lang w:val="vi-VN"/>
        </w:rPr>
        <w:t xml:space="preserve"> Tên dạng năng lượng có trong hình sau là: </w:t>
      </w:r>
    </w:p>
    <w:p w:rsidR="00A42056" w:rsidRPr="00A42056" w:rsidRDefault="00A42056" w:rsidP="00A42056">
      <w:pPr>
        <w:spacing w:before="120" w:after="160" w:line="276" w:lineRule="auto"/>
        <w:ind w:firstLine="709"/>
        <w:jc w:val="both"/>
        <w:rPr>
          <w:rFonts w:ascii="Times New Roman" w:eastAsia="Calibri" w:hAnsi="Times New Roman"/>
          <w:sz w:val="28"/>
          <w:szCs w:val="28"/>
          <w:lang w:val="vi-VN"/>
        </w:rPr>
      </w:pPr>
      <w:r w:rsidRPr="00A42056">
        <w:rPr>
          <w:rFonts w:ascii="Times New Roman" w:eastAsia="Calibri" w:hAnsi="Times New Roman"/>
          <w:b/>
          <w:sz w:val="28"/>
          <w:szCs w:val="28"/>
          <w:lang w:val="vi-VN"/>
        </w:rPr>
        <w:t>A</w:t>
      </w:r>
      <w:r w:rsidRPr="00A42056">
        <w:rPr>
          <w:rFonts w:ascii="Times New Roman" w:eastAsia="Calibri" w:hAnsi="Times New Roman"/>
          <w:sz w:val="28"/>
          <w:szCs w:val="28"/>
          <w:lang w:val="vi-VN"/>
        </w:rPr>
        <w:t>. nhiệt năng.</w:t>
      </w:r>
      <w:r w:rsidRPr="00A42056">
        <w:rPr>
          <w:rFonts w:ascii="Times New Roman" w:eastAsia="Calibri" w:hAnsi="Times New Roman"/>
          <w:sz w:val="28"/>
          <w:szCs w:val="28"/>
          <w:lang w:val="vi-VN"/>
        </w:rPr>
        <w:tab/>
      </w:r>
      <w:r w:rsidRPr="00A42056">
        <w:rPr>
          <w:rFonts w:ascii="Times New Roman" w:eastAsia="Calibri" w:hAnsi="Times New Roman"/>
          <w:sz w:val="28"/>
          <w:szCs w:val="28"/>
          <w:lang w:val="vi-VN"/>
        </w:rPr>
        <w:tab/>
      </w:r>
      <w:r w:rsidRPr="00A42056">
        <w:rPr>
          <w:rFonts w:ascii="Times New Roman" w:eastAsia="Calibri" w:hAnsi="Times New Roman"/>
          <w:sz w:val="28"/>
          <w:szCs w:val="28"/>
          <w:lang w:val="vi-VN"/>
        </w:rPr>
        <w:tab/>
      </w:r>
      <w:r w:rsidRPr="00A42056">
        <w:rPr>
          <w:rFonts w:ascii="Times New Roman" w:eastAsia="Calibri" w:hAnsi="Times New Roman"/>
          <w:sz w:val="28"/>
          <w:szCs w:val="28"/>
          <w:lang w:val="vi-VN"/>
        </w:rPr>
        <w:tab/>
      </w:r>
      <w:r w:rsidRPr="00A42056">
        <w:rPr>
          <w:rFonts w:ascii="Times New Roman" w:eastAsia="Calibri" w:hAnsi="Times New Roman"/>
          <w:sz w:val="28"/>
          <w:szCs w:val="28"/>
          <w:lang w:val="vi-VN"/>
        </w:rPr>
        <w:tab/>
      </w:r>
      <w:r w:rsidRPr="00A42056">
        <w:rPr>
          <w:rFonts w:ascii="Times New Roman" w:eastAsia="Calibri" w:hAnsi="Times New Roman"/>
          <w:b/>
          <w:sz w:val="28"/>
          <w:szCs w:val="28"/>
          <w:lang w:val="vi-VN"/>
        </w:rPr>
        <w:t>B</w:t>
      </w:r>
      <w:r w:rsidRPr="00A42056">
        <w:rPr>
          <w:rFonts w:ascii="Times New Roman" w:eastAsia="Calibri" w:hAnsi="Times New Roman"/>
          <w:sz w:val="28"/>
          <w:szCs w:val="28"/>
          <w:lang w:val="vi-VN"/>
        </w:rPr>
        <w:t>. động năng.</w:t>
      </w:r>
      <w:r w:rsidRPr="00A42056">
        <w:rPr>
          <w:rFonts w:ascii="Times New Roman" w:eastAsia="Calibri" w:hAnsi="Times New Roman"/>
          <w:sz w:val="28"/>
          <w:szCs w:val="28"/>
          <w:lang w:val="vi-VN"/>
        </w:rPr>
        <w:tab/>
      </w:r>
      <w:r w:rsidRPr="00A42056">
        <w:rPr>
          <w:rFonts w:ascii="Times New Roman" w:eastAsia="Calibri" w:hAnsi="Times New Roman"/>
          <w:sz w:val="28"/>
          <w:szCs w:val="28"/>
          <w:lang w:val="vi-VN"/>
        </w:rPr>
        <w:tab/>
      </w:r>
    </w:p>
    <w:p w:rsidR="00A42056" w:rsidRPr="00A42056" w:rsidRDefault="00A42056" w:rsidP="00A42056">
      <w:pPr>
        <w:spacing w:before="120" w:after="160" w:line="276" w:lineRule="auto"/>
        <w:ind w:firstLine="709"/>
        <w:jc w:val="both"/>
        <w:rPr>
          <w:rFonts w:ascii="Times New Roman" w:eastAsia="Calibri" w:hAnsi="Times New Roman"/>
          <w:sz w:val="28"/>
          <w:szCs w:val="28"/>
          <w:lang w:val="vi-VN"/>
        </w:rPr>
      </w:pPr>
      <w:r w:rsidRPr="00A42056">
        <w:rPr>
          <w:rFonts w:ascii="Times New Roman" w:eastAsia="Calibri" w:hAnsi="Times New Roman"/>
          <w:b/>
          <w:sz w:val="28"/>
          <w:szCs w:val="28"/>
          <w:lang w:val="vi-VN"/>
        </w:rPr>
        <w:t>C</w:t>
      </w:r>
      <w:r w:rsidRPr="00A42056">
        <w:rPr>
          <w:rFonts w:ascii="Times New Roman" w:eastAsia="Calibri" w:hAnsi="Times New Roman"/>
          <w:sz w:val="28"/>
          <w:szCs w:val="28"/>
          <w:lang w:val="vi-VN"/>
        </w:rPr>
        <w:t>. hoá năng.</w:t>
      </w:r>
      <w:r w:rsidRPr="00A42056">
        <w:rPr>
          <w:rFonts w:ascii="Times New Roman" w:eastAsia="Calibri" w:hAnsi="Times New Roman"/>
          <w:sz w:val="28"/>
          <w:szCs w:val="28"/>
          <w:lang w:val="vi-VN"/>
        </w:rPr>
        <w:tab/>
      </w:r>
      <w:r w:rsidRPr="00A42056">
        <w:rPr>
          <w:rFonts w:ascii="Times New Roman" w:eastAsia="Calibri" w:hAnsi="Times New Roman"/>
          <w:sz w:val="28"/>
          <w:szCs w:val="28"/>
          <w:lang w:val="vi-VN"/>
        </w:rPr>
        <w:tab/>
      </w:r>
      <w:r w:rsidRPr="00A42056">
        <w:rPr>
          <w:rFonts w:ascii="Times New Roman" w:eastAsia="Calibri" w:hAnsi="Times New Roman"/>
          <w:sz w:val="28"/>
          <w:szCs w:val="28"/>
          <w:lang w:val="vi-VN"/>
        </w:rPr>
        <w:tab/>
      </w:r>
      <w:r w:rsidRPr="00A42056">
        <w:rPr>
          <w:rFonts w:ascii="Times New Roman" w:eastAsia="Calibri" w:hAnsi="Times New Roman"/>
          <w:sz w:val="28"/>
          <w:szCs w:val="28"/>
          <w:lang w:val="vi-VN"/>
        </w:rPr>
        <w:tab/>
      </w:r>
      <w:r w:rsidRPr="00A42056">
        <w:rPr>
          <w:rFonts w:ascii="Times New Roman" w:eastAsia="Calibri" w:hAnsi="Times New Roman"/>
          <w:sz w:val="28"/>
          <w:szCs w:val="28"/>
          <w:lang w:val="vi-VN"/>
        </w:rPr>
        <w:tab/>
      </w:r>
      <w:r w:rsidRPr="00A42056">
        <w:rPr>
          <w:rFonts w:ascii="Times New Roman" w:eastAsia="Calibri" w:hAnsi="Times New Roman"/>
          <w:sz w:val="28"/>
          <w:szCs w:val="28"/>
          <w:lang w:val="vi-VN"/>
        </w:rPr>
        <w:tab/>
      </w:r>
      <w:r w:rsidRPr="00A42056">
        <w:rPr>
          <w:rFonts w:ascii="Times New Roman" w:eastAsia="Calibri" w:hAnsi="Times New Roman"/>
          <w:b/>
          <w:sz w:val="28"/>
          <w:szCs w:val="28"/>
          <w:lang w:val="vi-VN"/>
        </w:rPr>
        <w:t>D</w:t>
      </w:r>
      <w:r w:rsidRPr="00A42056">
        <w:rPr>
          <w:rFonts w:ascii="Times New Roman" w:eastAsia="Calibri" w:hAnsi="Times New Roman"/>
          <w:sz w:val="28"/>
          <w:szCs w:val="28"/>
          <w:lang w:val="vi-VN"/>
        </w:rPr>
        <w:t>. quang năng.</w:t>
      </w:r>
    </w:p>
    <w:p w:rsidR="00A42056" w:rsidRPr="00A42056" w:rsidRDefault="00A42056" w:rsidP="00A42056">
      <w:pPr>
        <w:tabs>
          <w:tab w:val="left" w:pos="1365"/>
        </w:tabs>
        <w:spacing w:before="0" w:after="160" w:line="276" w:lineRule="auto"/>
        <w:rPr>
          <w:rFonts w:ascii="Times New Roman" w:eastAsia="Calibri" w:hAnsi="Times New Roman"/>
          <w:sz w:val="28"/>
          <w:szCs w:val="28"/>
          <w:lang w:val="vi-VN"/>
        </w:rPr>
      </w:pPr>
      <w:r w:rsidRPr="00A42056">
        <w:rPr>
          <w:rFonts w:ascii="Times New Roman" w:eastAsia="Calibri" w:hAnsi="Times New Roman"/>
          <w:b/>
          <w:bCs/>
          <w:sz w:val="28"/>
          <w:szCs w:val="28"/>
          <w:lang w:val="vi-VN"/>
        </w:rPr>
        <w:t>Câu 14:</w:t>
      </w:r>
      <w:r w:rsidRPr="00A42056">
        <w:rPr>
          <w:rFonts w:ascii="Times New Roman" w:eastAsia="Calibri" w:hAnsi="Times New Roman"/>
          <w:sz w:val="28"/>
          <w:szCs w:val="28"/>
          <w:lang w:val="vi-VN"/>
        </w:rPr>
        <w:t xml:space="preserve"> Chuyển động nhìn thấy của Mặt Trời do</w:t>
      </w:r>
    </w:p>
    <w:p w:rsidR="00A42056" w:rsidRPr="00A42056" w:rsidRDefault="00A42056" w:rsidP="00A42056">
      <w:pPr>
        <w:widowControl w:val="0"/>
        <w:numPr>
          <w:ilvl w:val="0"/>
          <w:numId w:val="21"/>
        </w:numPr>
        <w:tabs>
          <w:tab w:val="left" w:pos="838"/>
        </w:tabs>
        <w:spacing w:before="0" w:after="0" w:line="276" w:lineRule="auto"/>
        <w:ind w:left="460"/>
        <w:jc w:val="both"/>
        <w:rPr>
          <w:rFonts w:ascii="Times New Roman" w:eastAsia="Segoe UI" w:hAnsi="Times New Roman"/>
          <w:sz w:val="28"/>
          <w:szCs w:val="28"/>
          <w:lang w:val="vi-VN"/>
        </w:rPr>
      </w:pPr>
      <w:r w:rsidRPr="00A42056">
        <w:rPr>
          <w:rFonts w:ascii="Times New Roman" w:eastAsia="Segoe UI" w:hAnsi="Times New Roman"/>
          <w:sz w:val="28"/>
          <w:szCs w:val="28"/>
          <w:lang w:val="vi-VN"/>
        </w:rPr>
        <w:t>Mặt Trời mọc ở đằng đông, lặn ở đằng tây.</w:t>
      </w:r>
    </w:p>
    <w:p w:rsidR="00A42056" w:rsidRPr="00A42056" w:rsidRDefault="00A42056" w:rsidP="00A42056">
      <w:pPr>
        <w:widowControl w:val="0"/>
        <w:numPr>
          <w:ilvl w:val="0"/>
          <w:numId w:val="21"/>
        </w:numPr>
        <w:tabs>
          <w:tab w:val="left" w:pos="838"/>
        </w:tabs>
        <w:spacing w:before="0" w:after="0" w:line="276" w:lineRule="auto"/>
        <w:ind w:left="460"/>
        <w:jc w:val="both"/>
        <w:rPr>
          <w:rFonts w:ascii="Times New Roman" w:eastAsia="Segoe UI" w:hAnsi="Times New Roman"/>
          <w:sz w:val="28"/>
          <w:szCs w:val="28"/>
          <w:lang w:val="vi-VN"/>
        </w:rPr>
      </w:pPr>
      <w:r w:rsidRPr="00A42056">
        <w:rPr>
          <w:rFonts w:ascii="Times New Roman" w:eastAsia="Segoe UI" w:hAnsi="Times New Roman"/>
          <w:sz w:val="28"/>
          <w:szCs w:val="28"/>
          <w:lang w:val="vi-VN"/>
        </w:rPr>
        <w:t>Trái đất tự quay quanh trục của nó theo hướng từ tây sang đông.</w:t>
      </w:r>
    </w:p>
    <w:p w:rsidR="00A42056" w:rsidRPr="00A42056" w:rsidRDefault="00A42056" w:rsidP="00A42056">
      <w:pPr>
        <w:widowControl w:val="0"/>
        <w:numPr>
          <w:ilvl w:val="0"/>
          <w:numId w:val="21"/>
        </w:numPr>
        <w:tabs>
          <w:tab w:val="left" w:pos="838"/>
        </w:tabs>
        <w:spacing w:before="0" w:after="0" w:line="276" w:lineRule="auto"/>
        <w:ind w:left="460"/>
        <w:jc w:val="both"/>
        <w:rPr>
          <w:rFonts w:ascii="Times New Roman" w:eastAsia="Segoe UI" w:hAnsi="Times New Roman"/>
          <w:sz w:val="28"/>
          <w:szCs w:val="28"/>
          <w:lang w:val="vi-VN"/>
        </w:rPr>
      </w:pPr>
      <w:r w:rsidRPr="00A42056">
        <w:rPr>
          <w:rFonts w:ascii="Times New Roman" w:eastAsia="Segoe UI" w:hAnsi="Times New Roman"/>
          <w:sz w:val="28"/>
          <w:szCs w:val="28"/>
          <w:lang w:val="vi-VN"/>
        </w:rPr>
        <w:t>Trái đất tự quay quanh trục của nó theo hướng từ đông sang tây.</w:t>
      </w:r>
    </w:p>
    <w:p w:rsidR="00A42056" w:rsidRPr="00A42056" w:rsidRDefault="00A42056" w:rsidP="00A42056">
      <w:pPr>
        <w:widowControl w:val="0"/>
        <w:numPr>
          <w:ilvl w:val="0"/>
          <w:numId w:val="21"/>
        </w:numPr>
        <w:tabs>
          <w:tab w:val="left" w:pos="838"/>
        </w:tabs>
        <w:spacing w:before="0" w:after="0" w:line="276" w:lineRule="auto"/>
        <w:ind w:left="460"/>
        <w:jc w:val="both"/>
        <w:rPr>
          <w:rFonts w:ascii="Times New Roman" w:eastAsia="Segoe UI" w:hAnsi="Times New Roman"/>
          <w:sz w:val="28"/>
          <w:szCs w:val="28"/>
          <w:lang w:val="vi-VN"/>
        </w:rPr>
      </w:pPr>
      <w:r w:rsidRPr="00A42056">
        <w:rPr>
          <w:rFonts w:ascii="Times New Roman" w:eastAsia="Segoe UI" w:hAnsi="Times New Roman"/>
          <w:sz w:val="28"/>
          <w:szCs w:val="28"/>
          <w:lang w:val="vi-VN"/>
        </w:rPr>
        <w:t>Mặt Trời chuyển động từ đông sang tây.</w:t>
      </w:r>
    </w:p>
    <w:p w:rsidR="00A42056" w:rsidRPr="00A42056" w:rsidRDefault="00A42056" w:rsidP="00A42056">
      <w:pPr>
        <w:tabs>
          <w:tab w:val="left" w:pos="547"/>
        </w:tabs>
        <w:spacing w:before="0" w:after="0" w:line="276" w:lineRule="auto"/>
        <w:rPr>
          <w:rFonts w:ascii="Times New Roman" w:eastAsia="Calibri" w:hAnsi="Times New Roman"/>
          <w:b/>
          <w:bCs/>
          <w:color w:val="000000"/>
          <w:sz w:val="28"/>
          <w:szCs w:val="28"/>
          <w:lang w:val="vi-VN"/>
        </w:rPr>
      </w:pPr>
      <w:r w:rsidRPr="00A42056">
        <w:rPr>
          <w:rFonts w:ascii="Times New Roman" w:eastAsia="Calibri" w:hAnsi="Times New Roman"/>
          <w:b/>
          <w:bCs/>
          <w:sz w:val="28"/>
          <w:szCs w:val="28"/>
          <w:lang w:val="vi-VN"/>
        </w:rPr>
        <w:t>Câu 15:</w:t>
      </w:r>
      <w:r w:rsidRPr="00A42056">
        <w:rPr>
          <w:rFonts w:ascii="Times New Roman" w:eastAsia="Calibri" w:hAnsi="Times New Roman"/>
          <w:sz w:val="28"/>
          <w:szCs w:val="28"/>
          <w:lang w:val="vi-VN"/>
        </w:rPr>
        <w:t xml:space="preserve"> </w:t>
      </w:r>
      <w:r w:rsidRPr="00A42056">
        <w:rPr>
          <w:rFonts w:ascii="Times New Roman" w:eastAsia="Calibri" w:hAnsi="Times New Roman"/>
          <w:color w:val="000000"/>
          <w:sz w:val="28"/>
          <w:szCs w:val="28"/>
          <w:lang w:val="vi-VN"/>
        </w:rPr>
        <w:t xml:space="preserve">Các hình dạng nhìn thấy của Mặt Trăng: </w:t>
      </w:r>
    </w:p>
    <w:p w:rsidR="00A42056" w:rsidRPr="00A42056" w:rsidRDefault="00A42056" w:rsidP="00A42056">
      <w:pPr>
        <w:tabs>
          <w:tab w:val="left" w:pos="547"/>
        </w:tabs>
        <w:spacing w:before="0" w:after="0" w:line="276" w:lineRule="auto"/>
        <w:ind w:left="547"/>
        <w:contextualSpacing/>
        <w:rPr>
          <w:rFonts w:ascii="Times New Roman" w:eastAsia="Calibri" w:hAnsi="Times New Roman"/>
          <w:b/>
          <w:bCs/>
          <w:color w:val="000000"/>
          <w:sz w:val="28"/>
          <w:szCs w:val="28"/>
          <w:lang w:val="vi-VN"/>
        </w:rPr>
      </w:pPr>
      <w:r w:rsidRPr="00A42056">
        <w:rPr>
          <w:rFonts w:ascii="Times New Roman" w:eastAsia="Calibri" w:hAnsi="Times New Roman"/>
          <w:color w:val="000000"/>
          <w:sz w:val="28"/>
          <w:szCs w:val="28"/>
          <w:lang w:val="vi-VN"/>
        </w:rPr>
        <w:t>A. trăng tròn, trăng bán nguyệt, trăng khuyết</w:t>
      </w:r>
    </w:p>
    <w:p w:rsidR="00A42056" w:rsidRPr="00A42056" w:rsidRDefault="00A42056" w:rsidP="00A42056">
      <w:pPr>
        <w:tabs>
          <w:tab w:val="left" w:pos="547"/>
        </w:tabs>
        <w:spacing w:before="0" w:after="0" w:line="276" w:lineRule="auto"/>
        <w:ind w:left="547"/>
        <w:contextualSpacing/>
        <w:rPr>
          <w:rFonts w:ascii="Times New Roman" w:eastAsia="Calibri" w:hAnsi="Times New Roman"/>
          <w:b/>
          <w:bCs/>
          <w:color w:val="000000"/>
          <w:sz w:val="28"/>
          <w:szCs w:val="28"/>
          <w:lang w:val="vi-VN"/>
        </w:rPr>
      </w:pPr>
      <w:r w:rsidRPr="00A42056">
        <w:rPr>
          <w:rFonts w:ascii="Times New Roman" w:eastAsia="Calibri" w:hAnsi="Times New Roman"/>
          <w:color w:val="000000"/>
          <w:sz w:val="28"/>
          <w:szCs w:val="28"/>
          <w:lang w:val="vi-VN"/>
        </w:rPr>
        <w:t>B. trăng tròn, trăng khuyết, trăng lưỡi liềm</w:t>
      </w:r>
    </w:p>
    <w:p w:rsidR="00A42056" w:rsidRPr="00A42056" w:rsidRDefault="00A42056" w:rsidP="00A42056">
      <w:pPr>
        <w:tabs>
          <w:tab w:val="left" w:pos="547"/>
        </w:tabs>
        <w:spacing w:before="0" w:after="0" w:line="276" w:lineRule="auto"/>
        <w:ind w:left="547"/>
        <w:contextualSpacing/>
        <w:rPr>
          <w:rFonts w:ascii="Times New Roman" w:eastAsia="Calibri" w:hAnsi="Times New Roman"/>
          <w:b/>
          <w:bCs/>
          <w:color w:val="000000"/>
          <w:sz w:val="28"/>
          <w:szCs w:val="28"/>
          <w:lang w:val="vi-VN"/>
        </w:rPr>
      </w:pPr>
      <w:r w:rsidRPr="00A42056">
        <w:rPr>
          <w:rFonts w:ascii="Times New Roman" w:eastAsia="Calibri" w:hAnsi="Times New Roman"/>
          <w:color w:val="000000"/>
          <w:sz w:val="28"/>
          <w:szCs w:val="28"/>
          <w:lang w:val="vi-VN"/>
        </w:rPr>
        <w:t>C. trăng tròn, trăng bán nguyệt, trăng khuyết, trăng lưỡi liềm</w:t>
      </w:r>
    </w:p>
    <w:p w:rsidR="00A42056" w:rsidRPr="00A42056" w:rsidRDefault="00A42056" w:rsidP="00A42056">
      <w:pPr>
        <w:tabs>
          <w:tab w:val="left" w:pos="547"/>
        </w:tabs>
        <w:spacing w:before="0" w:after="0" w:line="276" w:lineRule="auto"/>
        <w:ind w:left="547"/>
        <w:contextualSpacing/>
        <w:rPr>
          <w:rFonts w:ascii="Times New Roman" w:eastAsia="Calibri" w:hAnsi="Times New Roman"/>
          <w:b/>
          <w:bCs/>
          <w:color w:val="000000"/>
          <w:sz w:val="28"/>
          <w:szCs w:val="28"/>
          <w:lang w:val="vi-VN"/>
        </w:rPr>
      </w:pPr>
      <w:r w:rsidRPr="00A42056">
        <w:rPr>
          <w:rFonts w:ascii="Times New Roman" w:eastAsia="Calibri" w:hAnsi="Times New Roman"/>
          <w:color w:val="000000"/>
          <w:sz w:val="28"/>
          <w:szCs w:val="28"/>
          <w:lang w:val="vi-VN"/>
        </w:rPr>
        <w:t>D. trăng tròn, trăng bán nguyệt, trăng lưỡi liềm</w:t>
      </w:r>
    </w:p>
    <w:p w:rsidR="00A42056" w:rsidRPr="00A42056" w:rsidRDefault="00A42056" w:rsidP="00A42056">
      <w:pPr>
        <w:shd w:val="clear" w:color="auto" w:fill="FFFFFF"/>
        <w:spacing w:before="0" w:after="0" w:line="276" w:lineRule="auto"/>
        <w:jc w:val="both"/>
        <w:rPr>
          <w:rFonts w:ascii="Times New Roman" w:eastAsia="Times New Roman" w:hAnsi="Times New Roman"/>
          <w:sz w:val="28"/>
          <w:szCs w:val="28"/>
          <w:lang w:val="vi-VN"/>
        </w:rPr>
      </w:pPr>
      <w:r w:rsidRPr="00A42056">
        <w:rPr>
          <w:rFonts w:ascii="Times New Roman" w:eastAsia="Calibri" w:hAnsi="Times New Roman"/>
          <w:b/>
          <w:bCs/>
          <w:sz w:val="28"/>
          <w:szCs w:val="28"/>
          <w:lang w:val="vi-VN"/>
        </w:rPr>
        <w:t>Câu 16:</w:t>
      </w:r>
      <w:r w:rsidRPr="00A42056">
        <w:rPr>
          <w:rFonts w:ascii="Times New Roman" w:eastAsia="Calibri" w:hAnsi="Times New Roman"/>
          <w:sz w:val="28"/>
          <w:szCs w:val="28"/>
          <w:lang w:val="vi-VN"/>
        </w:rPr>
        <w:t xml:space="preserve"> </w:t>
      </w:r>
      <w:r w:rsidRPr="00A42056">
        <w:rPr>
          <w:rFonts w:ascii="Times New Roman" w:eastAsia="Times New Roman" w:hAnsi="Times New Roman"/>
          <w:sz w:val="28"/>
          <w:szCs w:val="28"/>
          <w:lang w:val="vi-VN"/>
        </w:rPr>
        <w:t>Thiên thể tự phát ra ánh sáng là:</w:t>
      </w:r>
    </w:p>
    <w:p w:rsidR="00A42056" w:rsidRPr="00A42056" w:rsidRDefault="00A42056" w:rsidP="00A42056">
      <w:pPr>
        <w:numPr>
          <w:ilvl w:val="0"/>
          <w:numId w:val="19"/>
        </w:numPr>
        <w:shd w:val="clear" w:color="auto" w:fill="FFFFFF"/>
        <w:spacing w:before="0" w:after="0" w:line="276" w:lineRule="auto"/>
        <w:ind w:left="390"/>
        <w:jc w:val="both"/>
        <w:rPr>
          <w:rFonts w:ascii="Times New Roman" w:eastAsia="Times New Roman" w:hAnsi="Times New Roman"/>
          <w:sz w:val="28"/>
          <w:szCs w:val="28"/>
          <w:lang w:val="vi-VN"/>
        </w:rPr>
      </w:pPr>
      <w:r w:rsidRPr="00A42056">
        <w:rPr>
          <w:rFonts w:ascii="Times New Roman" w:eastAsia="Times New Roman" w:hAnsi="Times New Roman"/>
          <w:sz w:val="28"/>
          <w:szCs w:val="28"/>
        </w:rPr>
        <w:t>Kim</w:t>
      </w:r>
      <w:r w:rsidRPr="00A42056">
        <w:rPr>
          <w:rFonts w:ascii="Times New Roman" w:eastAsia="Times New Roman" w:hAnsi="Times New Roman"/>
          <w:sz w:val="28"/>
          <w:szCs w:val="28"/>
          <w:lang w:val="vi-VN"/>
        </w:rPr>
        <w:t xml:space="preserve"> tinh</w:t>
      </w:r>
      <w:r w:rsidRPr="00A42056">
        <w:rPr>
          <w:rFonts w:ascii="Times New Roman" w:eastAsia="Times New Roman" w:hAnsi="Times New Roman"/>
          <w:sz w:val="28"/>
          <w:szCs w:val="28"/>
        </w:rPr>
        <w:t>.</w:t>
      </w:r>
      <w:r w:rsidRPr="00A42056">
        <w:rPr>
          <w:rFonts w:ascii="Times New Roman" w:eastAsia="Times New Roman" w:hAnsi="Times New Roman"/>
          <w:sz w:val="28"/>
          <w:szCs w:val="28"/>
          <w:lang w:val="vi-VN"/>
        </w:rPr>
        <w:t xml:space="preserve">                 B. </w:t>
      </w:r>
      <w:r w:rsidRPr="00A42056">
        <w:rPr>
          <w:rFonts w:ascii="Times New Roman" w:eastAsia="Times New Roman" w:hAnsi="Times New Roman"/>
          <w:bCs/>
          <w:sz w:val="28"/>
          <w:szCs w:val="28"/>
          <w:bdr w:val="none" w:sz="0" w:space="0" w:color="auto" w:frame="1"/>
        </w:rPr>
        <w:t>Mặt Trời.</w:t>
      </w:r>
      <w:r w:rsidRPr="00A42056">
        <w:rPr>
          <w:rFonts w:ascii="Times New Roman" w:eastAsia="Times New Roman" w:hAnsi="Times New Roman"/>
          <w:sz w:val="28"/>
          <w:szCs w:val="28"/>
          <w:lang w:val="vi-VN"/>
        </w:rPr>
        <w:t xml:space="preserve">                            C. Hỏa tinh.                               D. Trái Đất</w:t>
      </w:r>
    </w:p>
    <w:p w:rsidR="00A42056" w:rsidRPr="00A42056" w:rsidRDefault="00A42056" w:rsidP="00A42056">
      <w:pPr>
        <w:spacing w:before="0" w:after="0" w:line="276" w:lineRule="auto"/>
        <w:ind w:right="-924"/>
        <w:rPr>
          <w:rFonts w:ascii="Times New Roman" w:eastAsia="Calibri" w:hAnsi="Times New Roman"/>
          <w:b/>
          <w:sz w:val="28"/>
          <w:szCs w:val="28"/>
          <w:lang w:val="vi-VN"/>
        </w:rPr>
      </w:pPr>
      <w:r w:rsidRPr="00A42056">
        <w:rPr>
          <w:rFonts w:ascii="Times New Roman" w:eastAsia="Calibri" w:hAnsi="Times New Roman"/>
          <w:b/>
          <w:sz w:val="28"/>
          <w:szCs w:val="28"/>
          <w:lang w:val="vi-VN"/>
        </w:rPr>
        <w:t>B/ TỰ LUẬN (6 điểm) :</w:t>
      </w:r>
    </w:p>
    <w:p w:rsidR="00A42056" w:rsidRPr="00A42056" w:rsidRDefault="00A42056" w:rsidP="00A42056">
      <w:pPr>
        <w:tabs>
          <w:tab w:val="left" w:pos="1365"/>
        </w:tabs>
        <w:spacing w:before="0" w:after="0" w:line="276" w:lineRule="auto"/>
        <w:rPr>
          <w:rFonts w:ascii="Times New Roman" w:eastAsia="Calibri" w:hAnsi="Times New Roman"/>
          <w:sz w:val="28"/>
          <w:szCs w:val="28"/>
          <w:lang w:val="vi-VN"/>
        </w:rPr>
      </w:pPr>
      <w:r w:rsidRPr="00A42056">
        <w:rPr>
          <w:rFonts w:ascii="Times New Roman" w:eastAsia="Calibri" w:hAnsi="Times New Roman"/>
          <w:b/>
          <w:bCs/>
          <w:sz w:val="28"/>
          <w:szCs w:val="28"/>
          <w:lang w:val="vi-VN"/>
        </w:rPr>
        <w:t xml:space="preserve">Câu 17. </w:t>
      </w:r>
      <w:r w:rsidRPr="00A42056">
        <w:rPr>
          <w:rFonts w:ascii="Times New Roman" w:eastAsia="Calibri" w:hAnsi="Times New Roman"/>
          <w:b/>
          <w:bCs/>
          <w:i/>
          <w:iCs/>
          <w:sz w:val="28"/>
          <w:szCs w:val="28"/>
          <w:lang w:val="vi-VN"/>
        </w:rPr>
        <w:t>(1.0 điểm)</w:t>
      </w:r>
      <w:r w:rsidRPr="00A42056">
        <w:rPr>
          <w:rFonts w:ascii="Times New Roman" w:eastAsia="Calibri" w:hAnsi="Times New Roman"/>
          <w:sz w:val="28"/>
          <w:szCs w:val="28"/>
          <w:lang w:val="vi-VN"/>
        </w:rPr>
        <w:t xml:space="preserve"> Em hãy nêu sự truyền năng lượng trong trường hợp rót nước vào cốc có chứa nước đá?</w:t>
      </w:r>
    </w:p>
    <w:p w:rsidR="00A42056" w:rsidRPr="00A42056" w:rsidRDefault="00A42056" w:rsidP="00A42056">
      <w:pPr>
        <w:tabs>
          <w:tab w:val="left" w:pos="1365"/>
        </w:tabs>
        <w:spacing w:before="0" w:after="0" w:line="276" w:lineRule="auto"/>
        <w:rPr>
          <w:rFonts w:ascii="Times New Roman" w:eastAsia="Calibri" w:hAnsi="Times New Roman"/>
          <w:sz w:val="28"/>
          <w:szCs w:val="28"/>
          <w:lang w:val="vi-VN"/>
        </w:rPr>
      </w:pPr>
      <w:r w:rsidRPr="00A42056">
        <w:rPr>
          <w:rFonts w:ascii="Times New Roman" w:eastAsia="Times New Roman" w:hAnsi="Times New Roman"/>
          <w:b/>
          <w:bCs/>
          <w:sz w:val="28"/>
          <w:szCs w:val="28"/>
          <w:lang w:val="vi-VN"/>
        </w:rPr>
        <w:t xml:space="preserve">Câu 18. </w:t>
      </w:r>
      <w:r w:rsidRPr="00A42056">
        <w:rPr>
          <w:rFonts w:ascii="Times New Roman" w:eastAsia="Times New Roman" w:hAnsi="Times New Roman"/>
          <w:b/>
          <w:bCs/>
          <w:i/>
          <w:iCs/>
          <w:sz w:val="28"/>
          <w:szCs w:val="28"/>
          <w:lang w:val="vi-VN"/>
        </w:rPr>
        <w:t>(2.0 điểm)</w:t>
      </w:r>
      <w:r w:rsidRPr="00A42056">
        <w:rPr>
          <w:rFonts w:ascii="Times New Roman" w:eastAsia="Times New Roman" w:hAnsi="Times New Roman"/>
          <w:sz w:val="28"/>
          <w:szCs w:val="28"/>
          <w:lang w:val="vi-VN"/>
        </w:rPr>
        <w:t xml:space="preserve"> Giải thích hiện tượng ngày, đêm trên trái đất và nguyên nhân dẫn đến sự luân phiên ngày và đêm.</w:t>
      </w:r>
    </w:p>
    <w:p w:rsidR="00A42056" w:rsidRPr="00A42056" w:rsidRDefault="00A42056" w:rsidP="00A42056">
      <w:pPr>
        <w:spacing w:before="0" w:after="0" w:line="276" w:lineRule="auto"/>
        <w:ind w:right="-924"/>
        <w:rPr>
          <w:rFonts w:ascii="Times New Roman" w:eastAsia="Calibri" w:hAnsi="Times New Roman"/>
          <w:b/>
          <w:sz w:val="28"/>
          <w:szCs w:val="28"/>
          <w:lang w:val="vi-VN"/>
        </w:rPr>
      </w:pPr>
      <w:r w:rsidRPr="00A42056">
        <w:rPr>
          <w:rFonts w:ascii="Times New Roman" w:eastAsia="Calibri" w:hAnsi="Times New Roman"/>
          <w:b/>
          <w:sz w:val="28"/>
          <w:szCs w:val="28"/>
          <w:lang w:val="vi-VN"/>
        </w:rPr>
        <w:t xml:space="preserve">Câu 19. </w:t>
      </w:r>
      <w:r w:rsidRPr="00A42056">
        <w:rPr>
          <w:rFonts w:ascii="Times New Roman" w:eastAsia="Calibri" w:hAnsi="Times New Roman"/>
          <w:b/>
          <w:i/>
          <w:iCs/>
          <w:sz w:val="28"/>
          <w:szCs w:val="28"/>
          <w:lang w:val="vi-VN"/>
        </w:rPr>
        <w:t>(1.5 điểm)</w:t>
      </w:r>
      <w:r w:rsidRPr="00A42056">
        <w:rPr>
          <w:rFonts w:ascii="Times New Roman" w:eastAsia="Calibri" w:hAnsi="Times New Roman"/>
          <w:bCs/>
          <w:sz w:val="28"/>
          <w:szCs w:val="28"/>
          <w:lang w:val="vi-VN"/>
        </w:rPr>
        <w:t xml:space="preserve"> Nêu vai trò của đa dạng sinh học trong tự nhiên và trong thực tiễn. Lấy ví dụ?</w:t>
      </w:r>
    </w:p>
    <w:p w:rsidR="00A42056" w:rsidRPr="00A42056" w:rsidRDefault="00A42056" w:rsidP="00A42056">
      <w:pPr>
        <w:spacing w:before="0" w:after="0" w:line="276" w:lineRule="auto"/>
        <w:ind w:right="-924"/>
        <w:rPr>
          <w:rFonts w:ascii="Segoe UI" w:eastAsia="Segoe UI" w:hAnsi="Segoe UI"/>
          <w:color w:val="000000"/>
          <w:sz w:val="21"/>
          <w:szCs w:val="28"/>
          <w:lang w:val="vi-VN" w:eastAsia="vi-VN" w:bidi="vi-VN"/>
        </w:rPr>
      </w:pPr>
      <w:r w:rsidRPr="00A42056">
        <w:rPr>
          <w:rFonts w:ascii="Times New Roman" w:eastAsia="Calibri" w:hAnsi="Times New Roman"/>
          <w:b/>
          <w:sz w:val="28"/>
          <w:szCs w:val="28"/>
          <w:lang w:val="vi-VN"/>
        </w:rPr>
        <w:t xml:space="preserve">Câu 20. </w:t>
      </w:r>
      <w:r w:rsidRPr="00A42056">
        <w:rPr>
          <w:rFonts w:ascii="Times New Roman" w:eastAsia="Calibri" w:hAnsi="Times New Roman"/>
          <w:b/>
          <w:i/>
          <w:iCs/>
          <w:sz w:val="28"/>
          <w:szCs w:val="28"/>
          <w:lang w:val="vi-VN"/>
        </w:rPr>
        <w:t>(1.5 điểm)</w:t>
      </w:r>
      <w:r w:rsidRPr="00A42056">
        <w:rPr>
          <w:rFonts w:ascii="Segoe UI" w:eastAsia="Segoe UI" w:hAnsi="Segoe UI"/>
          <w:i/>
          <w:iCs/>
          <w:color w:val="000000"/>
          <w:sz w:val="21"/>
          <w:szCs w:val="28"/>
          <w:lang w:val="vi-VN" w:eastAsia="vi-VN" w:bidi="vi-VN"/>
        </w:rPr>
        <w:t xml:space="preserve"> Cho các đại diện sinh vật: </w:t>
      </w:r>
      <w:r w:rsidRPr="00A42056">
        <w:rPr>
          <w:rFonts w:ascii="Times New Roman" w:eastAsia="Calibri" w:hAnsi="Times New Roman"/>
          <w:sz w:val="28"/>
          <w:szCs w:val="28"/>
          <w:lang w:val="vi-VN"/>
        </w:rPr>
        <w:t>cá mập, cá voi, chim cánh cụt, ếch giun, cá sấu, thú mỏ vịt, cua, san hô, giun đất, hến, mực, bọ cánh cam, lươn, hươu, cá ngựa.</w:t>
      </w:r>
      <w:r w:rsidRPr="00A42056">
        <w:rPr>
          <w:rFonts w:ascii="Segoe UI" w:eastAsia="Segoe UI" w:hAnsi="Segoe UI"/>
          <w:i/>
          <w:iCs/>
          <w:color w:val="000000"/>
          <w:sz w:val="21"/>
          <w:szCs w:val="28"/>
          <w:lang w:val="vi-VN" w:eastAsia="vi-VN" w:bidi="vi-VN"/>
        </w:rPr>
        <w:t xml:space="preserve"> Hãy sắp sếp chúng vào các nhóm động vật theo bảng sau: </w:t>
      </w:r>
    </w:p>
    <w:p w:rsidR="00A42056" w:rsidRPr="00A42056" w:rsidRDefault="00A42056" w:rsidP="00A42056">
      <w:pPr>
        <w:spacing w:before="0" w:after="0" w:line="276" w:lineRule="auto"/>
        <w:ind w:right="-924"/>
        <w:rPr>
          <w:rFonts w:ascii="Segoe UI" w:eastAsia="Segoe UI" w:hAnsi="Segoe UI"/>
          <w:i/>
          <w:iCs/>
          <w:color w:val="000000"/>
          <w:sz w:val="21"/>
          <w:szCs w:val="28"/>
          <w:lang w:val="vi-VN" w:eastAsia="vi-VN" w:bidi="vi-VN"/>
        </w:rPr>
      </w:pPr>
    </w:p>
    <w:tbl>
      <w:tblPr>
        <w:tblStyle w:val="TableGrid2"/>
        <w:tblW w:w="0" w:type="auto"/>
        <w:tblInd w:w="2885" w:type="dxa"/>
        <w:tblLook w:val="04A0" w:firstRow="1" w:lastRow="0" w:firstColumn="1" w:lastColumn="0" w:noHBand="0" w:noVBand="1"/>
      </w:tblPr>
      <w:tblGrid>
        <w:gridCol w:w="3368"/>
        <w:gridCol w:w="3368"/>
      </w:tblGrid>
      <w:tr w:rsidR="00A42056" w:rsidRPr="00A42056" w:rsidTr="00A96EFA">
        <w:trPr>
          <w:trHeight w:val="576"/>
        </w:trPr>
        <w:tc>
          <w:tcPr>
            <w:tcW w:w="4090" w:type="dxa"/>
            <w:vAlign w:val="center"/>
          </w:tcPr>
          <w:p w:rsidR="00A42056" w:rsidRPr="00A42056" w:rsidRDefault="00A42056" w:rsidP="00A42056">
            <w:pPr>
              <w:spacing w:before="0" w:after="160" w:line="276" w:lineRule="auto"/>
              <w:ind w:right="-924"/>
              <w:jc w:val="center"/>
              <w:rPr>
                <w:b/>
                <w:sz w:val="28"/>
                <w:szCs w:val="28"/>
                <w:lang w:val="vi-VN"/>
              </w:rPr>
            </w:pPr>
            <w:r w:rsidRPr="00A42056">
              <w:rPr>
                <w:b/>
                <w:sz w:val="28"/>
                <w:szCs w:val="28"/>
                <w:lang w:val="vi-VN"/>
              </w:rPr>
              <w:lastRenderedPageBreak/>
              <w:t>Nhóm động vật</w:t>
            </w:r>
          </w:p>
        </w:tc>
        <w:tc>
          <w:tcPr>
            <w:tcW w:w="4090" w:type="dxa"/>
            <w:vAlign w:val="center"/>
          </w:tcPr>
          <w:p w:rsidR="00A42056" w:rsidRPr="00A42056" w:rsidRDefault="00A42056" w:rsidP="00A42056">
            <w:pPr>
              <w:spacing w:before="0" w:after="160" w:line="276" w:lineRule="auto"/>
              <w:ind w:right="-924"/>
              <w:jc w:val="center"/>
              <w:rPr>
                <w:b/>
                <w:sz w:val="28"/>
                <w:szCs w:val="28"/>
                <w:lang w:val="vi-VN"/>
              </w:rPr>
            </w:pPr>
            <w:r w:rsidRPr="00A42056">
              <w:rPr>
                <w:b/>
                <w:sz w:val="28"/>
                <w:szCs w:val="28"/>
                <w:lang w:val="vi-VN"/>
              </w:rPr>
              <w:t>Đại diện sinh vật</w:t>
            </w:r>
          </w:p>
        </w:tc>
      </w:tr>
      <w:tr w:rsidR="00A42056" w:rsidRPr="00A42056" w:rsidTr="00A96EFA">
        <w:trPr>
          <w:trHeight w:val="576"/>
        </w:trPr>
        <w:tc>
          <w:tcPr>
            <w:tcW w:w="4090" w:type="dxa"/>
          </w:tcPr>
          <w:p w:rsidR="00A42056" w:rsidRPr="00A42056" w:rsidRDefault="00A42056" w:rsidP="00A42056">
            <w:pPr>
              <w:spacing w:before="0" w:after="160" w:line="276" w:lineRule="auto"/>
              <w:ind w:right="-924"/>
              <w:rPr>
                <w:b/>
                <w:sz w:val="28"/>
                <w:szCs w:val="28"/>
                <w:lang w:val="vi-VN"/>
              </w:rPr>
            </w:pPr>
          </w:p>
        </w:tc>
        <w:tc>
          <w:tcPr>
            <w:tcW w:w="4090" w:type="dxa"/>
          </w:tcPr>
          <w:p w:rsidR="00A42056" w:rsidRPr="00A42056" w:rsidRDefault="00A42056" w:rsidP="00A42056">
            <w:pPr>
              <w:spacing w:before="0" w:after="160" w:line="276" w:lineRule="auto"/>
              <w:ind w:right="-924"/>
              <w:rPr>
                <w:b/>
                <w:sz w:val="28"/>
                <w:szCs w:val="28"/>
                <w:lang w:val="vi-VN"/>
              </w:rPr>
            </w:pPr>
          </w:p>
        </w:tc>
      </w:tr>
    </w:tbl>
    <w:p w:rsidR="00A42056" w:rsidRPr="00A42056" w:rsidRDefault="00A42056" w:rsidP="00A42056">
      <w:pPr>
        <w:spacing w:before="0" w:after="0" w:line="259" w:lineRule="auto"/>
        <w:ind w:right="-924"/>
        <w:rPr>
          <w:rFonts w:ascii="Times New Roman" w:eastAsia="Calibri" w:hAnsi="Times New Roman"/>
          <w:b/>
          <w:sz w:val="28"/>
          <w:szCs w:val="28"/>
          <w:lang w:val="vi-VN"/>
        </w:rPr>
      </w:pPr>
      <w:r w:rsidRPr="00A42056">
        <w:rPr>
          <w:rFonts w:ascii="Times New Roman" w:eastAsia="Calibri" w:hAnsi="Times New Roman"/>
          <w:b/>
          <w:sz w:val="28"/>
          <w:szCs w:val="28"/>
          <w:lang w:val="vi-VN"/>
        </w:rPr>
        <w:t xml:space="preserve">                                                                              </w:t>
      </w:r>
    </w:p>
    <w:p w:rsidR="00A42056" w:rsidRPr="00A42056" w:rsidRDefault="00A42056" w:rsidP="00A42056">
      <w:pPr>
        <w:spacing w:before="0" w:after="160" w:line="259" w:lineRule="auto"/>
        <w:rPr>
          <w:rFonts w:ascii="Times New Roman" w:eastAsia="Calibri" w:hAnsi="Times New Roman" w:cs="Cordia New"/>
          <w:sz w:val="28"/>
          <w:szCs w:val="22"/>
          <w:lang w:val="vi-VN"/>
        </w:rPr>
      </w:pPr>
    </w:p>
    <w:p w:rsidR="00A42056" w:rsidRDefault="00A42056">
      <w:pPr>
        <w:keepNext/>
        <w:spacing w:before="0" w:after="0"/>
        <w:rPr>
          <w:sz w:val="26"/>
          <w:szCs w:val="26"/>
        </w:rPr>
      </w:pPr>
    </w:p>
    <w:p w:rsidR="0076059A" w:rsidRDefault="0076059A">
      <w:pPr>
        <w:keepNext/>
        <w:shd w:val="clear" w:color="auto" w:fill="FFFFFF"/>
        <w:spacing w:before="0" w:after="0" w:line="390" w:lineRule="atLeast"/>
        <w:rPr>
          <w:rFonts w:ascii="Arial" w:eastAsia="Times New Roman" w:hAnsi="Arial" w:cs="Arial"/>
          <w:sz w:val="26"/>
          <w:szCs w:val="26"/>
          <w:lang w:val="vi-VN" w:eastAsia="vi-VN"/>
        </w:rPr>
      </w:pPr>
    </w:p>
    <w:p w:rsidR="00A42056" w:rsidRPr="00A42056" w:rsidRDefault="00A42056" w:rsidP="00A42056">
      <w:pPr>
        <w:widowControl w:val="0"/>
        <w:spacing w:line="312" w:lineRule="auto"/>
        <w:jc w:val="center"/>
        <w:rPr>
          <w:rFonts w:ascii="Times New Roman" w:eastAsia="Calibri" w:hAnsi="Times New Roman"/>
          <w:b/>
          <w:sz w:val="26"/>
          <w:szCs w:val="26"/>
        </w:rPr>
      </w:pPr>
      <w:r w:rsidRPr="00A42056">
        <w:rPr>
          <w:rFonts w:ascii="Times New Roman" w:eastAsia="Calibri" w:hAnsi="Times New Roman"/>
          <w:b/>
          <w:sz w:val="26"/>
          <w:szCs w:val="26"/>
        </w:rPr>
        <w:t xml:space="preserve">ĐỀ </w:t>
      </w:r>
      <w:r>
        <w:rPr>
          <w:rFonts w:ascii="Times New Roman" w:eastAsia="Calibri" w:hAnsi="Times New Roman"/>
          <w:b/>
          <w:sz w:val="26"/>
          <w:szCs w:val="26"/>
        </w:rPr>
        <w:t>ÔN</w:t>
      </w:r>
      <w:r w:rsidRPr="00A42056">
        <w:rPr>
          <w:rFonts w:ascii="Times New Roman" w:eastAsia="Calibri" w:hAnsi="Times New Roman"/>
          <w:b/>
          <w:sz w:val="26"/>
          <w:szCs w:val="26"/>
        </w:rPr>
        <w:t xml:space="preserve"> CUỐI HỌC KỲ II NĂM HỌ</w:t>
      </w:r>
      <w:r>
        <w:rPr>
          <w:rFonts w:ascii="Times New Roman" w:eastAsia="Calibri" w:hAnsi="Times New Roman"/>
          <w:b/>
          <w:sz w:val="26"/>
          <w:szCs w:val="26"/>
        </w:rPr>
        <w:t>C 2022-2023-ĐỀ</w:t>
      </w:r>
      <w:r w:rsidR="007D24A0">
        <w:rPr>
          <w:rFonts w:ascii="Times New Roman" w:eastAsia="Calibri" w:hAnsi="Times New Roman"/>
          <w:b/>
          <w:sz w:val="26"/>
          <w:szCs w:val="26"/>
        </w:rPr>
        <w:t xml:space="preserve"> 4</w:t>
      </w:r>
    </w:p>
    <w:p w:rsidR="00A42056" w:rsidRPr="00A42056" w:rsidRDefault="00A42056" w:rsidP="00A42056">
      <w:pPr>
        <w:widowControl w:val="0"/>
        <w:spacing w:line="312" w:lineRule="auto"/>
        <w:jc w:val="center"/>
        <w:rPr>
          <w:rFonts w:ascii="Times New Roman" w:eastAsia="Calibri" w:hAnsi="Times New Roman"/>
          <w:b/>
          <w:sz w:val="26"/>
          <w:szCs w:val="26"/>
        </w:rPr>
      </w:pPr>
      <w:r w:rsidRPr="00A42056">
        <w:rPr>
          <w:rFonts w:ascii="Times New Roman" w:eastAsia="Calibri" w:hAnsi="Times New Roman"/>
          <w:b/>
          <w:sz w:val="26"/>
          <w:szCs w:val="26"/>
        </w:rPr>
        <w:t>MÔN KHOA HỌC TỰ NHIÊN LỚP 6</w:t>
      </w:r>
    </w:p>
    <w:p w:rsidR="00A42056" w:rsidRPr="00A42056" w:rsidRDefault="00A42056" w:rsidP="00A42056">
      <w:pPr>
        <w:widowControl w:val="0"/>
        <w:spacing w:line="312" w:lineRule="auto"/>
        <w:jc w:val="center"/>
        <w:rPr>
          <w:rFonts w:ascii="Times New Roman" w:eastAsia="Calibri" w:hAnsi="Times New Roman"/>
          <w:sz w:val="26"/>
          <w:szCs w:val="26"/>
        </w:rPr>
      </w:pPr>
      <w:r w:rsidRPr="00A42056">
        <w:rPr>
          <w:rFonts w:ascii="Times New Roman" w:eastAsia="Calibri" w:hAnsi="Times New Roman"/>
          <w:sz w:val="26"/>
          <w:szCs w:val="26"/>
        </w:rPr>
        <w:t>Thời gian làm bài 60 phút</w:t>
      </w:r>
    </w:p>
    <w:p w:rsidR="0076059A" w:rsidRDefault="00C71A80">
      <w:pPr>
        <w:keepNext/>
        <w:shd w:val="clear" w:color="auto" w:fill="FFFFFF"/>
        <w:tabs>
          <w:tab w:val="left" w:pos="4962"/>
        </w:tabs>
        <w:spacing w:before="0" w:after="0" w:line="390" w:lineRule="atLeast"/>
        <w:rPr>
          <w:rFonts w:ascii="Times New Roman" w:eastAsia="Times New Roman" w:hAnsi="Times New Roman"/>
          <w:b/>
          <w:bCs/>
          <w:color w:val="FF0000"/>
          <w:sz w:val="26"/>
          <w:szCs w:val="26"/>
          <w:lang w:val="vi-VN" w:eastAsia="vi-VN"/>
        </w:rPr>
      </w:pPr>
      <w:r>
        <w:rPr>
          <w:rFonts w:ascii="Times New Roman" w:eastAsia="Times New Roman" w:hAnsi="Times New Roman"/>
          <w:b/>
          <w:bCs/>
          <w:color w:val="FF0000"/>
          <w:sz w:val="26"/>
          <w:szCs w:val="26"/>
          <w:lang w:eastAsia="vi-VN"/>
        </w:rPr>
        <w:t>A</w:t>
      </w:r>
      <w:r>
        <w:rPr>
          <w:rFonts w:ascii="Times New Roman" w:eastAsia="Times New Roman" w:hAnsi="Times New Roman"/>
          <w:b/>
          <w:bCs/>
          <w:color w:val="FF0000"/>
          <w:sz w:val="26"/>
          <w:szCs w:val="26"/>
          <w:lang w:val="vi-VN" w:eastAsia="vi-VN"/>
        </w:rPr>
        <w:t xml:space="preserve">. Phân môn </w:t>
      </w:r>
      <w:r>
        <w:rPr>
          <w:rFonts w:ascii="Times New Roman" w:eastAsia="Times New Roman" w:hAnsi="Times New Roman"/>
          <w:b/>
          <w:bCs/>
          <w:color w:val="FF0000"/>
          <w:sz w:val="26"/>
          <w:szCs w:val="26"/>
          <w:lang w:eastAsia="vi-VN"/>
        </w:rPr>
        <w:t>sinh</w:t>
      </w:r>
      <w:r>
        <w:rPr>
          <w:rFonts w:ascii="Times New Roman" w:eastAsia="Times New Roman" w:hAnsi="Times New Roman"/>
          <w:b/>
          <w:bCs/>
          <w:color w:val="FF0000"/>
          <w:sz w:val="26"/>
          <w:szCs w:val="26"/>
          <w:lang w:val="vi-VN" w:eastAsia="vi-VN"/>
        </w:rPr>
        <w:t xml:space="preserve"> học: (5 đ)</w:t>
      </w:r>
    </w:p>
    <w:p w:rsidR="0076059A" w:rsidRPr="008D55FF" w:rsidRDefault="00C71A80" w:rsidP="005B6B98">
      <w:pPr>
        <w:keepNext/>
        <w:shd w:val="clear" w:color="auto" w:fill="FFFFFF"/>
        <w:spacing w:before="0" w:after="0" w:line="390" w:lineRule="atLeast"/>
        <w:rPr>
          <w:rFonts w:ascii="Times New Roman" w:eastAsia="Times New Roman" w:hAnsi="Times New Roman"/>
          <w:sz w:val="28"/>
          <w:szCs w:val="28"/>
          <w:lang w:val="vi-VN" w:eastAsia="vi-VN"/>
        </w:rPr>
      </w:pPr>
      <w:r w:rsidRPr="008D55FF">
        <w:rPr>
          <w:rFonts w:ascii="Times New Roman" w:eastAsia="Times New Roman" w:hAnsi="Times New Roman"/>
          <w:b/>
          <w:color w:val="000000"/>
          <w:sz w:val="28"/>
          <w:szCs w:val="28"/>
          <w:lang w:val="vi-VN" w:eastAsia="vi-VN"/>
        </w:rPr>
        <w:t>I. Trắc nghiệm:</w:t>
      </w:r>
      <w:r w:rsidRPr="008D55FF">
        <w:rPr>
          <w:rFonts w:ascii="Times New Roman" w:eastAsia="Times New Roman" w:hAnsi="Times New Roman"/>
          <w:i/>
          <w:sz w:val="28"/>
          <w:szCs w:val="28"/>
          <w:lang w:val="vi-VN" w:eastAsia="vi-VN"/>
        </w:rPr>
        <w:t xml:space="preserve"> </w:t>
      </w:r>
      <w:r w:rsidR="005E6998">
        <w:rPr>
          <w:rFonts w:ascii="Times New Roman" w:eastAsia="Times New Roman" w:hAnsi="Times New Roman"/>
          <w:b/>
          <w:bCs/>
          <w:sz w:val="28"/>
          <w:szCs w:val="28"/>
          <w:lang w:val="vi-VN" w:eastAsia="vi-VN"/>
        </w:rPr>
        <w:t>(10 câu – 2,5</w:t>
      </w:r>
      <w:r w:rsidRPr="008D55FF">
        <w:rPr>
          <w:rFonts w:ascii="Times New Roman" w:eastAsia="Times New Roman" w:hAnsi="Times New Roman"/>
          <w:b/>
          <w:bCs/>
          <w:sz w:val="28"/>
          <w:szCs w:val="28"/>
          <w:lang w:val="vi-VN" w:eastAsia="vi-VN"/>
        </w:rPr>
        <w:t xml:space="preserve"> đ)</w:t>
      </w:r>
    </w:p>
    <w:p w:rsidR="0076059A" w:rsidRPr="000347A4" w:rsidRDefault="00C71A80" w:rsidP="005B6B98">
      <w:pPr>
        <w:keepNext/>
        <w:shd w:val="clear" w:color="auto" w:fill="FFFFFF"/>
        <w:spacing w:before="0" w:after="0" w:line="390" w:lineRule="atLeast"/>
        <w:rPr>
          <w:rFonts w:ascii="Times New Roman" w:eastAsia="Times New Roman" w:hAnsi="Times New Roman"/>
          <w:i/>
          <w:sz w:val="28"/>
          <w:szCs w:val="28"/>
          <w:lang w:val="vi-VN" w:eastAsia="vi-VN"/>
        </w:rPr>
      </w:pPr>
      <w:r w:rsidRPr="000347A4">
        <w:rPr>
          <w:rFonts w:ascii="Times New Roman" w:eastAsia="Times New Roman" w:hAnsi="Times New Roman"/>
          <w:i/>
          <w:sz w:val="28"/>
          <w:szCs w:val="28"/>
          <w:lang w:val="vi-VN" w:eastAsia="vi-VN"/>
        </w:rPr>
        <w:t>Chọn một câu trả lời đúng trong các câu sau:</w:t>
      </w:r>
    </w:p>
    <w:p w:rsidR="004E1AF9" w:rsidRPr="004E1AF9" w:rsidRDefault="00C82532" w:rsidP="005B6B98">
      <w:pPr>
        <w:shd w:val="clear" w:color="auto" w:fill="FFFFFF"/>
        <w:tabs>
          <w:tab w:val="left" w:pos="4678"/>
        </w:tabs>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b/>
          <w:bCs/>
          <w:sz w:val="28"/>
          <w:szCs w:val="28"/>
          <w:bdr w:val="none" w:sz="0" w:space="0" w:color="auto" w:frame="1"/>
          <w:lang w:val="vi-VN" w:eastAsia="vi-VN"/>
        </w:rPr>
        <w:t>Câu 1</w:t>
      </w:r>
      <w:r w:rsidR="004E1AF9" w:rsidRPr="00AB5B8A">
        <w:rPr>
          <w:rFonts w:asciiTheme="majorHAnsi" w:eastAsia="Times New Roman" w:hAnsiTheme="majorHAnsi" w:cstheme="majorHAnsi"/>
          <w:b/>
          <w:bCs/>
          <w:sz w:val="28"/>
          <w:szCs w:val="28"/>
          <w:bdr w:val="none" w:sz="0" w:space="0" w:color="auto" w:frame="1"/>
          <w:lang w:val="vi-VN" w:eastAsia="vi-VN"/>
        </w:rPr>
        <w:t>: </w:t>
      </w:r>
      <w:r w:rsidR="0055373F" w:rsidRPr="0055373F">
        <w:rPr>
          <w:rFonts w:asciiTheme="majorHAnsi" w:eastAsia="Times New Roman" w:hAnsiTheme="majorHAnsi" w:cstheme="majorHAnsi"/>
          <w:bCs/>
          <w:sz w:val="28"/>
          <w:szCs w:val="28"/>
          <w:bdr w:val="none" w:sz="0" w:space="0" w:color="auto" w:frame="1"/>
          <w:lang w:val="vi-VN" w:eastAsia="vi-VN"/>
        </w:rPr>
        <w:t xml:space="preserve">Túi </w:t>
      </w:r>
      <w:r w:rsidR="0055373F">
        <w:rPr>
          <w:rFonts w:asciiTheme="majorHAnsi" w:eastAsia="Times New Roman" w:hAnsiTheme="majorHAnsi" w:cstheme="majorHAnsi"/>
          <w:sz w:val="28"/>
          <w:szCs w:val="28"/>
          <w:lang w:val="vi-VN" w:eastAsia="vi-VN"/>
        </w:rPr>
        <w:t>b</w:t>
      </w:r>
      <w:r w:rsidR="0078642A">
        <w:rPr>
          <w:rFonts w:asciiTheme="majorHAnsi" w:eastAsia="Times New Roman" w:hAnsiTheme="majorHAnsi" w:cstheme="majorHAnsi"/>
          <w:sz w:val="28"/>
          <w:szCs w:val="28"/>
          <w:lang w:val="vi-VN" w:eastAsia="vi-VN"/>
        </w:rPr>
        <w:t xml:space="preserve">ào tử </w:t>
      </w:r>
      <w:r w:rsidR="00161596">
        <w:rPr>
          <w:rFonts w:asciiTheme="majorHAnsi" w:eastAsia="Times New Roman" w:hAnsiTheme="majorHAnsi" w:cstheme="majorHAnsi"/>
          <w:sz w:val="28"/>
          <w:szCs w:val="28"/>
          <w:lang w:val="vi-VN" w:eastAsia="vi-VN"/>
        </w:rPr>
        <w:t xml:space="preserve">của cây </w:t>
      </w:r>
      <w:r w:rsidR="006B4284">
        <w:rPr>
          <w:rFonts w:asciiTheme="majorHAnsi" w:eastAsia="Times New Roman" w:hAnsiTheme="majorHAnsi" w:cstheme="majorHAnsi"/>
          <w:sz w:val="28"/>
          <w:szCs w:val="28"/>
          <w:lang w:val="vi-VN" w:eastAsia="vi-VN"/>
        </w:rPr>
        <w:t>rêu</w:t>
      </w:r>
      <w:r w:rsidR="0078642A">
        <w:rPr>
          <w:rFonts w:asciiTheme="majorHAnsi" w:eastAsia="Times New Roman" w:hAnsiTheme="majorHAnsi" w:cstheme="majorHAnsi"/>
          <w:sz w:val="28"/>
          <w:szCs w:val="28"/>
          <w:lang w:val="vi-VN" w:eastAsia="vi-VN"/>
        </w:rPr>
        <w:t xml:space="preserve"> nằm ở đâu</w:t>
      </w:r>
      <w:r w:rsidR="004E1AF9" w:rsidRPr="004E1AF9">
        <w:rPr>
          <w:rFonts w:asciiTheme="majorHAnsi" w:eastAsia="Times New Roman" w:hAnsiTheme="majorHAnsi" w:cstheme="majorHAnsi"/>
          <w:sz w:val="28"/>
          <w:szCs w:val="28"/>
          <w:lang w:val="vi-VN" w:eastAsia="vi-VN"/>
        </w:rPr>
        <w:t>?</w:t>
      </w:r>
    </w:p>
    <w:p w:rsidR="00B96AA9" w:rsidRDefault="0078642A" w:rsidP="005B6B98">
      <w:pPr>
        <w:shd w:val="clear" w:color="auto" w:fill="FFFFFF"/>
        <w:tabs>
          <w:tab w:val="left" w:pos="4678"/>
        </w:tabs>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val="vi-VN" w:eastAsia="vi-VN"/>
        </w:rPr>
        <w:t xml:space="preserve">A. </w:t>
      </w:r>
      <w:r w:rsidR="00ED02F1">
        <w:rPr>
          <w:rFonts w:asciiTheme="majorHAnsi" w:eastAsia="Times New Roman" w:hAnsiTheme="majorHAnsi" w:cstheme="majorHAnsi"/>
          <w:sz w:val="28"/>
          <w:szCs w:val="28"/>
          <w:lang w:val="vi-VN" w:eastAsia="vi-VN"/>
        </w:rPr>
        <w:t>Ngọn cây rêu</w:t>
      </w:r>
      <w:r w:rsidR="00B96AA9">
        <w:rPr>
          <w:rFonts w:asciiTheme="majorHAnsi" w:eastAsia="Times New Roman" w:hAnsiTheme="majorHAnsi" w:cstheme="majorHAnsi"/>
          <w:sz w:val="28"/>
          <w:szCs w:val="28"/>
          <w:lang w:val="vi-VN" w:eastAsia="vi-VN"/>
        </w:rPr>
        <w:tab/>
      </w:r>
      <w:r>
        <w:rPr>
          <w:rFonts w:asciiTheme="majorHAnsi" w:eastAsia="Times New Roman" w:hAnsiTheme="majorHAnsi" w:cstheme="majorHAnsi"/>
          <w:sz w:val="28"/>
          <w:szCs w:val="28"/>
          <w:lang w:val="vi-VN" w:eastAsia="vi-VN"/>
        </w:rPr>
        <w:t xml:space="preserve">C. </w:t>
      </w:r>
      <w:r w:rsidR="00ED02F1">
        <w:rPr>
          <w:rFonts w:asciiTheme="majorHAnsi" w:eastAsia="Times New Roman" w:hAnsiTheme="majorHAnsi" w:cstheme="majorHAnsi"/>
          <w:sz w:val="28"/>
          <w:szCs w:val="28"/>
          <w:lang w:val="vi-VN" w:eastAsia="vi-VN"/>
        </w:rPr>
        <w:t>Lá cây</w:t>
      </w:r>
      <w:r w:rsidR="00B96AA9" w:rsidRPr="004E1AF9">
        <w:rPr>
          <w:rFonts w:asciiTheme="majorHAnsi" w:eastAsia="Times New Roman" w:hAnsiTheme="majorHAnsi" w:cstheme="majorHAnsi"/>
          <w:sz w:val="28"/>
          <w:szCs w:val="28"/>
          <w:lang w:val="vi-VN" w:eastAsia="vi-VN"/>
        </w:rPr>
        <w:br/>
      </w:r>
      <w:r>
        <w:rPr>
          <w:rFonts w:asciiTheme="majorHAnsi" w:eastAsia="Times New Roman" w:hAnsiTheme="majorHAnsi" w:cstheme="majorHAnsi"/>
          <w:sz w:val="28"/>
          <w:szCs w:val="28"/>
          <w:lang w:val="vi-VN" w:eastAsia="vi-VN"/>
        </w:rPr>
        <w:t>B. Rễ cây</w:t>
      </w:r>
      <w:r w:rsidR="00B96AA9">
        <w:rPr>
          <w:rFonts w:asciiTheme="majorHAnsi" w:eastAsia="Times New Roman" w:hAnsiTheme="majorHAnsi" w:cstheme="majorHAnsi"/>
          <w:sz w:val="28"/>
          <w:szCs w:val="28"/>
          <w:lang w:val="vi-VN" w:eastAsia="vi-VN"/>
        </w:rPr>
        <w:tab/>
      </w:r>
      <w:r>
        <w:rPr>
          <w:rFonts w:asciiTheme="majorHAnsi" w:eastAsia="Times New Roman" w:hAnsiTheme="majorHAnsi" w:cstheme="majorHAnsi"/>
          <w:sz w:val="28"/>
          <w:szCs w:val="28"/>
          <w:lang w:val="vi-VN" w:eastAsia="vi-VN"/>
        </w:rPr>
        <w:t>D. Thân cây</w:t>
      </w:r>
    </w:p>
    <w:p w:rsidR="00AA6646" w:rsidRDefault="003B7106" w:rsidP="005B6B98">
      <w:pPr>
        <w:shd w:val="clear" w:color="auto" w:fill="FFFFFF"/>
        <w:spacing w:before="0" w:after="0" w:line="390" w:lineRule="atLeast"/>
        <w:rPr>
          <w:rFonts w:ascii="Times New Roman" w:eastAsia="Times New Roman" w:hAnsi="Times New Roman"/>
          <w:sz w:val="28"/>
          <w:szCs w:val="28"/>
          <w:lang w:val="vi-VN" w:eastAsia="vi-VN"/>
        </w:rPr>
      </w:pPr>
      <w:r>
        <w:rPr>
          <w:rFonts w:ascii="Times New Roman" w:eastAsia="Times New Roman" w:hAnsi="Times New Roman"/>
          <w:b/>
          <w:bCs/>
          <w:sz w:val="28"/>
          <w:szCs w:val="28"/>
          <w:bdr w:val="none" w:sz="0" w:space="0" w:color="auto" w:frame="1"/>
          <w:lang w:val="vi-VN" w:eastAsia="vi-VN"/>
        </w:rPr>
        <w:t>Câu 2</w:t>
      </w:r>
      <w:r w:rsidR="006170CB" w:rsidRPr="006170CB">
        <w:rPr>
          <w:rFonts w:ascii="Times New Roman" w:eastAsia="Times New Roman" w:hAnsi="Times New Roman"/>
          <w:b/>
          <w:bCs/>
          <w:sz w:val="28"/>
          <w:szCs w:val="28"/>
          <w:bdr w:val="none" w:sz="0" w:space="0" w:color="auto" w:frame="1"/>
          <w:lang w:val="vi-VN" w:eastAsia="vi-VN"/>
        </w:rPr>
        <w:t>:</w:t>
      </w:r>
      <w:r w:rsidR="006170CB" w:rsidRPr="006170CB">
        <w:rPr>
          <w:rFonts w:ascii="Times New Roman" w:eastAsia="Times New Roman" w:hAnsi="Times New Roman"/>
          <w:sz w:val="28"/>
          <w:szCs w:val="28"/>
          <w:lang w:val="vi-VN" w:eastAsia="vi-VN"/>
        </w:rPr>
        <w:t> </w:t>
      </w:r>
      <w:r w:rsidR="0078642A">
        <w:rPr>
          <w:rFonts w:ascii="Times New Roman" w:eastAsia="Times New Roman" w:hAnsi="Times New Roman"/>
          <w:sz w:val="28"/>
          <w:szCs w:val="28"/>
          <w:lang w:val="vi-VN" w:eastAsia="vi-VN"/>
        </w:rPr>
        <w:t>Ngành thực vật nào sau đây chưa có mạch dẫn?</w:t>
      </w:r>
    </w:p>
    <w:p w:rsidR="0078642A" w:rsidRDefault="006B4284" w:rsidP="005B6B98">
      <w:pPr>
        <w:shd w:val="clear" w:color="auto" w:fill="FFFFFF"/>
        <w:tabs>
          <w:tab w:val="left" w:pos="4678"/>
        </w:tabs>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val="vi-VN" w:eastAsia="vi-VN"/>
        </w:rPr>
        <w:t>A.</w:t>
      </w:r>
      <w:r w:rsidRPr="006B4284">
        <w:rPr>
          <w:rFonts w:asciiTheme="majorHAnsi" w:eastAsia="Times New Roman" w:hAnsiTheme="majorHAnsi" w:cstheme="majorHAnsi"/>
          <w:sz w:val="28"/>
          <w:szCs w:val="28"/>
          <w:lang w:val="vi-VN" w:eastAsia="vi-VN"/>
        </w:rPr>
        <w:t xml:space="preserve"> </w:t>
      </w:r>
      <w:r>
        <w:rPr>
          <w:rFonts w:asciiTheme="majorHAnsi" w:eastAsia="Times New Roman" w:hAnsiTheme="majorHAnsi" w:cstheme="majorHAnsi"/>
          <w:sz w:val="28"/>
          <w:szCs w:val="28"/>
          <w:lang w:val="vi-VN" w:eastAsia="vi-VN"/>
        </w:rPr>
        <w:t>Dương xỉ</w:t>
      </w:r>
      <w:r w:rsidR="0078642A">
        <w:rPr>
          <w:rFonts w:asciiTheme="majorHAnsi" w:eastAsia="Times New Roman" w:hAnsiTheme="majorHAnsi" w:cstheme="majorHAnsi"/>
          <w:sz w:val="28"/>
          <w:szCs w:val="28"/>
          <w:lang w:val="vi-VN" w:eastAsia="vi-VN"/>
        </w:rPr>
        <w:tab/>
        <w:t>C. Hạt trần</w:t>
      </w:r>
      <w:r w:rsidR="0078642A" w:rsidRPr="004E1AF9">
        <w:rPr>
          <w:rFonts w:asciiTheme="majorHAnsi" w:eastAsia="Times New Roman" w:hAnsiTheme="majorHAnsi" w:cstheme="majorHAnsi"/>
          <w:sz w:val="28"/>
          <w:szCs w:val="28"/>
          <w:lang w:val="vi-VN" w:eastAsia="vi-VN"/>
        </w:rPr>
        <w:br/>
      </w:r>
      <w:r w:rsidR="0078642A">
        <w:rPr>
          <w:rFonts w:asciiTheme="majorHAnsi" w:eastAsia="Times New Roman" w:hAnsiTheme="majorHAnsi" w:cstheme="majorHAnsi"/>
          <w:sz w:val="28"/>
          <w:szCs w:val="28"/>
          <w:lang w:val="vi-VN" w:eastAsia="vi-VN"/>
        </w:rPr>
        <w:t>B.</w:t>
      </w:r>
      <w:r>
        <w:rPr>
          <w:rFonts w:asciiTheme="majorHAnsi" w:eastAsia="Times New Roman" w:hAnsiTheme="majorHAnsi" w:cstheme="majorHAnsi"/>
          <w:sz w:val="28"/>
          <w:szCs w:val="28"/>
          <w:lang w:val="vi-VN" w:eastAsia="vi-VN"/>
        </w:rPr>
        <w:t xml:space="preserve"> Rêu</w:t>
      </w:r>
      <w:r w:rsidR="0078642A">
        <w:rPr>
          <w:rFonts w:asciiTheme="majorHAnsi" w:eastAsia="Times New Roman" w:hAnsiTheme="majorHAnsi" w:cstheme="majorHAnsi"/>
          <w:sz w:val="28"/>
          <w:szCs w:val="28"/>
          <w:lang w:val="vi-VN" w:eastAsia="vi-VN"/>
        </w:rPr>
        <w:tab/>
        <w:t>D. Hạt kín</w:t>
      </w:r>
    </w:p>
    <w:p w:rsidR="00AB5B8A" w:rsidRPr="00AB5B8A" w:rsidRDefault="003B7106" w:rsidP="005B6B98">
      <w:pPr>
        <w:shd w:val="clear" w:color="auto" w:fill="FFFFFF"/>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b/>
          <w:bCs/>
          <w:sz w:val="28"/>
          <w:szCs w:val="28"/>
          <w:bdr w:val="none" w:sz="0" w:space="0" w:color="auto" w:frame="1"/>
          <w:lang w:val="vi-VN" w:eastAsia="vi-VN"/>
        </w:rPr>
        <w:t>Câu 3</w:t>
      </w:r>
      <w:r w:rsidR="00AB5B8A" w:rsidRPr="00AB5B8A">
        <w:rPr>
          <w:rFonts w:asciiTheme="majorHAnsi" w:eastAsia="Times New Roman" w:hAnsiTheme="majorHAnsi" w:cstheme="majorHAnsi"/>
          <w:b/>
          <w:bCs/>
          <w:sz w:val="28"/>
          <w:szCs w:val="28"/>
          <w:bdr w:val="none" w:sz="0" w:space="0" w:color="auto" w:frame="1"/>
          <w:lang w:val="vi-VN" w:eastAsia="vi-VN"/>
        </w:rPr>
        <w:t>: </w:t>
      </w:r>
      <w:r w:rsidR="00AB5B8A" w:rsidRPr="00AB5B8A">
        <w:rPr>
          <w:rFonts w:asciiTheme="majorHAnsi" w:eastAsia="Times New Roman" w:hAnsiTheme="majorHAnsi" w:cstheme="majorHAnsi"/>
          <w:sz w:val="28"/>
          <w:szCs w:val="28"/>
          <w:lang w:val="vi-VN" w:eastAsia="vi-VN"/>
        </w:rPr>
        <w:t>Cây nào dưới đây không được xếp vào nhóm thực vật có hoa?</w:t>
      </w:r>
    </w:p>
    <w:p w:rsidR="00E067EB" w:rsidRPr="00AF32AB" w:rsidRDefault="006B4284" w:rsidP="00F92131">
      <w:pPr>
        <w:shd w:val="clear" w:color="auto" w:fill="FFFFFF"/>
        <w:tabs>
          <w:tab w:val="left" w:pos="4678"/>
        </w:tabs>
        <w:spacing w:before="0" w:after="0" w:line="390" w:lineRule="atLeast"/>
        <w:rPr>
          <w:rFonts w:asciiTheme="majorHAnsi" w:eastAsia="Times New Roman" w:hAnsiTheme="majorHAnsi" w:cstheme="majorHAnsi"/>
          <w:bCs/>
          <w:sz w:val="28"/>
          <w:szCs w:val="28"/>
          <w:bdr w:val="none" w:sz="0" w:space="0" w:color="auto" w:frame="1"/>
          <w:lang w:val="vi-VN" w:eastAsia="vi-VN"/>
        </w:rPr>
      </w:pPr>
      <w:r>
        <w:rPr>
          <w:rFonts w:asciiTheme="majorHAnsi" w:eastAsia="Times New Roman" w:hAnsiTheme="majorHAnsi" w:cstheme="majorHAnsi"/>
          <w:sz w:val="28"/>
          <w:szCs w:val="28"/>
          <w:lang w:val="vi-VN" w:eastAsia="vi-VN"/>
        </w:rPr>
        <w:t>A. Cây bưởi</w:t>
      </w:r>
      <w:r w:rsidR="00B96AA9">
        <w:rPr>
          <w:rFonts w:asciiTheme="majorHAnsi" w:eastAsia="Times New Roman" w:hAnsiTheme="majorHAnsi" w:cstheme="majorHAnsi"/>
          <w:sz w:val="28"/>
          <w:szCs w:val="28"/>
          <w:lang w:val="vi-VN" w:eastAsia="vi-VN"/>
        </w:rPr>
        <w:tab/>
      </w:r>
      <w:r>
        <w:rPr>
          <w:rFonts w:asciiTheme="majorHAnsi" w:eastAsia="Times New Roman" w:hAnsiTheme="majorHAnsi" w:cstheme="majorHAnsi"/>
          <w:sz w:val="28"/>
          <w:szCs w:val="28"/>
          <w:lang w:val="vi-VN" w:eastAsia="vi-VN"/>
        </w:rPr>
        <w:t>C. Cây thông</w:t>
      </w:r>
      <w:r w:rsidR="00B96AA9" w:rsidRPr="00AB5B8A">
        <w:rPr>
          <w:rFonts w:asciiTheme="majorHAnsi" w:eastAsia="Times New Roman" w:hAnsiTheme="majorHAnsi" w:cstheme="majorHAnsi"/>
          <w:sz w:val="28"/>
          <w:szCs w:val="28"/>
          <w:lang w:val="vi-VN" w:eastAsia="vi-VN"/>
        </w:rPr>
        <w:br/>
      </w:r>
      <w:r w:rsidR="00AB5B8A" w:rsidRPr="00AB5B8A">
        <w:rPr>
          <w:rFonts w:asciiTheme="majorHAnsi" w:eastAsia="Times New Roman" w:hAnsiTheme="majorHAnsi" w:cstheme="majorHAnsi"/>
          <w:sz w:val="28"/>
          <w:szCs w:val="28"/>
          <w:lang w:val="vi-VN" w:eastAsia="vi-VN"/>
        </w:rPr>
        <w:t>B. Cây chuối</w:t>
      </w:r>
      <w:r w:rsidR="00B96AA9" w:rsidRPr="00B96AA9">
        <w:rPr>
          <w:rFonts w:asciiTheme="majorHAnsi" w:eastAsia="Times New Roman" w:hAnsiTheme="majorHAnsi" w:cstheme="majorHAnsi"/>
          <w:sz w:val="28"/>
          <w:szCs w:val="28"/>
          <w:lang w:val="vi-VN" w:eastAsia="vi-VN"/>
        </w:rPr>
        <w:t xml:space="preserve"> </w:t>
      </w:r>
      <w:r w:rsidR="00B96AA9">
        <w:rPr>
          <w:rFonts w:asciiTheme="majorHAnsi" w:eastAsia="Times New Roman" w:hAnsiTheme="majorHAnsi" w:cstheme="majorHAnsi"/>
          <w:sz w:val="28"/>
          <w:szCs w:val="28"/>
          <w:lang w:val="vi-VN" w:eastAsia="vi-VN"/>
        </w:rPr>
        <w:tab/>
      </w:r>
      <w:r w:rsidR="00B96AA9" w:rsidRPr="00AB5B8A">
        <w:rPr>
          <w:rFonts w:asciiTheme="majorHAnsi" w:eastAsia="Times New Roman" w:hAnsiTheme="majorHAnsi" w:cstheme="majorHAnsi"/>
          <w:sz w:val="28"/>
          <w:szCs w:val="28"/>
          <w:lang w:val="vi-VN" w:eastAsia="vi-VN"/>
        </w:rPr>
        <w:t>D. Cây lúa</w:t>
      </w:r>
      <w:r w:rsidR="00AB5B8A" w:rsidRPr="00AB5B8A">
        <w:rPr>
          <w:rFonts w:asciiTheme="majorHAnsi" w:eastAsia="Times New Roman" w:hAnsiTheme="majorHAnsi" w:cstheme="majorHAnsi"/>
          <w:sz w:val="28"/>
          <w:szCs w:val="28"/>
          <w:lang w:val="vi-VN" w:eastAsia="vi-VN"/>
        </w:rPr>
        <w:br/>
      </w:r>
      <w:r w:rsidR="003B7106">
        <w:rPr>
          <w:rFonts w:ascii="Times New Roman" w:eastAsia="Times New Roman" w:hAnsi="Times New Roman"/>
          <w:b/>
          <w:bCs/>
          <w:sz w:val="28"/>
          <w:szCs w:val="28"/>
          <w:bdr w:val="none" w:sz="0" w:space="0" w:color="auto" w:frame="1"/>
          <w:lang w:val="vi-VN" w:eastAsia="vi-VN"/>
        </w:rPr>
        <w:t>Câu 4</w:t>
      </w:r>
      <w:r w:rsidR="00E067EB" w:rsidRPr="00E067EB">
        <w:rPr>
          <w:rFonts w:ascii="Times New Roman" w:eastAsia="Times New Roman" w:hAnsi="Times New Roman"/>
          <w:b/>
          <w:bCs/>
          <w:sz w:val="28"/>
          <w:szCs w:val="28"/>
          <w:bdr w:val="none" w:sz="0" w:space="0" w:color="auto" w:frame="1"/>
          <w:lang w:val="vi-VN" w:eastAsia="vi-VN"/>
        </w:rPr>
        <w:t>:</w:t>
      </w:r>
      <w:r w:rsidR="00E067EB">
        <w:rPr>
          <w:rFonts w:ascii="Times New Roman" w:eastAsia="Times New Roman" w:hAnsi="Times New Roman"/>
          <w:i/>
          <w:iCs/>
          <w:sz w:val="28"/>
          <w:szCs w:val="28"/>
          <w:bdr w:val="none" w:sz="0" w:space="0" w:color="auto" w:frame="1"/>
          <w:lang w:val="vi-VN" w:eastAsia="vi-VN"/>
        </w:rPr>
        <w:t> </w:t>
      </w:r>
      <w:r w:rsidR="00E067EB" w:rsidRPr="00AF32AB">
        <w:rPr>
          <w:rFonts w:ascii="Times New Roman" w:eastAsia="Times New Roman" w:hAnsi="Times New Roman"/>
          <w:bCs/>
          <w:sz w:val="28"/>
          <w:szCs w:val="28"/>
          <w:bdr w:val="none" w:sz="0" w:space="0" w:color="auto" w:frame="1"/>
          <w:lang w:val="vi-VN" w:eastAsia="vi-VN"/>
        </w:rPr>
        <w:t>Trong những nhóm cây sau đây, nhóm</w:t>
      </w:r>
      <w:r>
        <w:rPr>
          <w:rFonts w:ascii="Times New Roman" w:eastAsia="Times New Roman" w:hAnsi="Times New Roman"/>
          <w:bCs/>
          <w:sz w:val="28"/>
          <w:szCs w:val="28"/>
          <w:bdr w:val="none" w:sz="0" w:space="0" w:color="auto" w:frame="1"/>
          <w:lang w:val="vi-VN" w:eastAsia="vi-VN"/>
        </w:rPr>
        <w:t xml:space="preserve"> gồm các cây thuộc ngành Hạt Trần</w:t>
      </w:r>
      <w:r w:rsidR="00E067EB" w:rsidRPr="00AF32AB">
        <w:rPr>
          <w:rFonts w:ascii="Times New Roman" w:eastAsia="Times New Roman" w:hAnsi="Times New Roman"/>
          <w:bCs/>
          <w:sz w:val="28"/>
          <w:szCs w:val="28"/>
          <w:bdr w:val="none" w:sz="0" w:space="0" w:color="auto" w:frame="1"/>
          <w:lang w:val="vi-VN" w:eastAsia="vi-VN"/>
        </w:rPr>
        <w:t xml:space="preserve"> là:</w:t>
      </w:r>
    </w:p>
    <w:p w:rsidR="0025562E" w:rsidRDefault="00E067EB" w:rsidP="0025562E">
      <w:pPr>
        <w:pStyle w:val="NormalWeb"/>
        <w:shd w:val="clear" w:color="auto" w:fill="FFFFFF"/>
        <w:spacing w:before="0" w:after="0" w:line="390" w:lineRule="atLeast"/>
        <w:rPr>
          <w:rFonts w:ascii="inherit" w:eastAsia="Times New Roman" w:hAnsi="inherit" w:cs="Arial"/>
          <w:b/>
          <w:bCs/>
          <w:bdr w:val="none" w:sz="0" w:space="0" w:color="auto" w:frame="1"/>
          <w:lang w:val="vi-VN" w:eastAsia="vi-VN"/>
        </w:rPr>
      </w:pPr>
      <w:r w:rsidRPr="00E067EB">
        <w:rPr>
          <w:rFonts w:eastAsia="Times New Roman"/>
          <w:sz w:val="28"/>
          <w:szCs w:val="28"/>
          <w:lang w:val="vi-VN" w:eastAsia="vi-VN"/>
        </w:rPr>
        <w:t>A. cây dương xỉ, cây hoa hồng, cây ổi, cây rêu.</w:t>
      </w:r>
      <w:r w:rsidRPr="00E067EB">
        <w:rPr>
          <w:rFonts w:eastAsia="Times New Roman"/>
          <w:sz w:val="28"/>
          <w:szCs w:val="28"/>
          <w:lang w:val="vi-VN" w:eastAsia="vi-VN"/>
        </w:rPr>
        <w:br/>
        <w:t>B. cây nhãn, cây hoa li, cây bèo tấm, cây vạn tuế.</w:t>
      </w:r>
      <w:r w:rsidRPr="00E067EB">
        <w:rPr>
          <w:rFonts w:eastAsia="Times New Roman"/>
          <w:sz w:val="28"/>
          <w:szCs w:val="28"/>
          <w:lang w:val="vi-VN" w:eastAsia="vi-VN"/>
        </w:rPr>
        <w:br/>
        <w:t>C. cây bưởi, cây táo, cây hồng xiêm, cây lúa.</w:t>
      </w:r>
      <w:r w:rsidRPr="00E067EB">
        <w:rPr>
          <w:rFonts w:eastAsia="Times New Roman"/>
          <w:sz w:val="28"/>
          <w:szCs w:val="28"/>
          <w:lang w:val="vi-VN" w:eastAsia="vi-VN"/>
        </w:rPr>
        <w:br/>
        <w:t xml:space="preserve">D. cây thông, cây </w:t>
      </w:r>
      <w:r w:rsidR="006B4284">
        <w:rPr>
          <w:rFonts w:eastAsia="Times New Roman"/>
          <w:sz w:val="28"/>
          <w:szCs w:val="28"/>
          <w:lang w:val="vi-VN" w:eastAsia="vi-VN"/>
        </w:rPr>
        <w:t>bách tán, cây vạn tuế, cây trắc bách diệp</w:t>
      </w:r>
    </w:p>
    <w:p w:rsidR="0025562E" w:rsidRPr="0025562E" w:rsidRDefault="003B7106" w:rsidP="0025562E">
      <w:pPr>
        <w:pStyle w:val="NormalWeb"/>
        <w:shd w:val="clear" w:color="auto" w:fill="FFFFFF"/>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b/>
          <w:bCs/>
          <w:sz w:val="28"/>
          <w:szCs w:val="28"/>
          <w:bdr w:val="none" w:sz="0" w:space="0" w:color="auto" w:frame="1"/>
          <w:lang w:val="vi-VN" w:eastAsia="vi-VN"/>
        </w:rPr>
        <w:t>Câu 5</w:t>
      </w:r>
      <w:r w:rsidR="0025562E" w:rsidRPr="0025562E">
        <w:rPr>
          <w:rFonts w:asciiTheme="majorHAnsi" w:eastAsia="Times New Roman" w:hAnsiTheme="majorHAnsi" w:cstheme="majorHAnsi"/>
          <w:b/>
          <w:bCs/>
          <w:sz w:val="28"/>
          <w:szCs w:val="28"/>
          <w:bdr w:val="none" w:sz="0" w:space="0" w:color="auto" w:frame="1"/>
          <w:lang w:val="vi-VN" w:eastAsia="vi-VN"/>
        </w:rPr>
        <w:t>:</w:t>
      </w:r>
      <w:r w:rsidR="0025562E" w:rsidRPr="0025562E">
        <w:rPr>
          <w:rFonts w:asciiTheme="majorHAnsi" w:eastAsia="Times New Roman" w:hAnsiTheme="majorHAnsi" w:cstheme="majorHAnsi"/>
          <w:sz w:val="28"/>
          <w:szCs w:val="28"/>
          <w:lang w:val="vi-VN" w:eastAsia="vi-VN"/>
        </w:rPr>
        <w:t> Trong cùng một khu vực, so với nơi trống trải thì nơi có rừng có gì khác biệt về khí hậu?</w:t>
      </w:r>
    </w:p>
    <w:p w:rsidR="00F92131" w:rsidRDefault="0025562E" w:rsidP="00F92131">
      <w:pPr>
        <w:shd w:val="clear" w:color="auto" w:fill="FFFFFF"/>
        <w:spacing w:before="0" w:after="0" w:line="390" w:lineRule="atLeast"/>
        <w:rPr>
          <w:rFonts w:asciiTheme="majorHAnsi" w:eastAsia="Times New Roman" w:hAnsiTheme="majorHAnsi" w:cstheme="majorHAnsi"/>
          <w:sz w:val="28"/>
          <w:szCs w:val="28"/>
          <w:lang w:val="vi-VN" w:eastAsia="vi-VN"/>
        </w:rPr>
      </w:pPr>
      <w:r w:rsidRPr="0025562E">
        <w:rPr>
          <w:rFonts w:asciiTheme="majorHAnsi" w:eastAsia="Times New Roman" w:hAnsiTheme="majorHAnsi" w:cstheme="majorHAnsi"/>
          <w:sz w:val="28"/>
          <w:szCs w:val="28"/>
          <w:lang w:val="vi-VN" w:eastAsia="vi-VN"/>
        </w:rPr>
        <w:t>A. Tốc độ gió mạnh hơn</w:t>
      </w:r>
      <w:r w:rsidRPr="0025562E">
        <w:rPr>
          <w:rFonts w:asciiTheme="majorHAnsi" w:eastAsia="Times New Roman" w:hAnsiTheme="majorHAnsi" w:cstheme="majorHAnsi"/>
          <w:sz w:val="28"/>
          <w:szCs w:val="28"/>
          <w:lang w:val="vi-VN" w:eastAsia="vi-VN"/>
        </w:rPr>
        <w:br/>
        <w:t>B. Nắng nhiều và gay gắt hơn</w:t>
      </w:r>
      <w:r w:rsidRPr="0025562E">
        <w:rPr>
          <w:rFonts w:asciiTheme="majorHAnsi" w:eastAsia="Times New Roman" w:hAnsiTheme="majorHAnsi" w:cstheme="majorHAnsi"/>
          <w:sz w:val="28"/>
          <w:szCs w:val="28"/>
          <w:lang w:val="vi-VN" w:eastAsia="vi-VN"/>
        </w:rPr>
        <w:br/>
        <w:t>C. Độ ẩm thấp hơn</w:t>
      </w:r>
      <w:r w:rsidRPr="0025562E">
        <w:rPr>
          <w:rFonts w:asciiTheme="majorHAnsi" w:eastAsia="Times New Roman" w:hAnsiTheme="majorHAnsi" w:cstheme="majorHAnsi"/>
          <w:sz w:val="28"/>
          <w:szCs w:val="28"/>
          <w:lang w:val="vi-VN" w:eastAsia="vi-VN"/>
        </w:rPr>
        <w:br/>
        <w:t>D. Nhiệt độ thấp hơn.</w:t>
      </w:r>
    </w:p>
    <w:p w:rsidR="00C82532" w:rsidRDefault="003B7106" w:rsidP="00C82532">
      <w:pPr>
        <w:shd w:val="clear" w:color="auto" w:fill="FFFFFF"/>
        <w:spacing w:before="0" w:after="0" w:line="390" w:lineRule="atLeast"/>
        <w:rPr>
          <w:rFonts w:ascii="Times New Roman" w:eastAsia="Times New Roman" w:hAnsi="Times New Roman"/>
          <w:sz w:val="28"/>
          <w:szCs w:val="28"/>
          <w:lang w:val="vi-VN" w:eastAsia="vi-VN"/>
        </w:rPr>
      </w:pPr>
      <w:r>
        <w:rPr>
          <w:rFonts w:ascii="Times New Roman" w:eastAsia="Times New Roman" w:hAnsi="Times New Roman"/>
          <w:b/>
          <w:bCs/>
          <w:sz w:val="28"/>
          <w:szCs w:val="28"/>
          <w:bdr w:val="none" w:sz="0" w:space="0" w:color="auto" w:frame="1"/>
          <w:lang w:val="vi-VN" w:eastAsia="vi-VN"/>
        </w:rPr>
        <w:t>Câu 6</w:t>
      </w:r>
      <w:r w:rsidR="00C82532" w:rsidRPr="00E158A7">
        <w:rPr>
          <w:rFonts w:ascii="Times New Roman" w:eastAsia="Times New Roman" w:hAnsi="Times New Roman"/>
          <w:sz w:val="28"/>
          <w:szCs w:val="28"/>
          <w:lang w:val="vi-VN" w:eastAsia="vi-VN"/>
        </w:rPr>
        <w:t>: Vì sao nói thực vật có vai trò bảo vệ đất và nguồn nước?</w:t>
      </w:r>
    </w:p>
    <w:p w:rsidR="00C82532" w:rsidRDefault="00C82532" w:rsidP="00C82532">
      <w:pPr>
        <w:shd w:val="clear" w:color="auto" w:fill="FFFFFF"/>
        <w:spacing w:before="0" w:after="0" w:line="390" w:lineRule="atLeast"/>
        <w:rPr>
          <w:rFonts w:ascii="Times New Roman" w:eastAsia="Times New Roman" w:hAnsi="Times New Roman"/>
          <w:sz w:val="28"/>
          <w:szCs w:val="28"/>
          <w:lang w:val="vi-VN" w:eastAsia="vi-VN"/>
        </w:rPr>
      </w:pPr>
      <w:r w:rsidRPr="00E158A7">
        <w:rPr>
          <w:rFonts w:ascii="Times New Roman" w:eastAsia="Times New Roman" w:hAnsi="Times New Roman"/>
          <w:sz w:val="28"/>
          <w:szCs w:val="28"/>
          <w:lang w:val="vi-VN" w:eastAsia="vi-VN"/>
        </w:rPr>
        <w:lastRenderedPageBreak/>
        <w:t>A. Thực vật có hệ rễ phát triển mạnh.</w:t>
      </w:r>
      <w:r w:rsidRPr="00E158A7">
        <w:rPr>
          <w:rFonts w:ascii="Times New Roman" w:eastAsia="Times New Roman" w:hAnsi="Times New Roman"/>
          <w:sz w:val="28"/>
          <w:szCs w:val="28"/>
          <w:lang w:val="vi-VN" w:eastAsia="vi-VN"/>
        </w:rPr>
        <w:br/>
        <w:t>B. Tán cây cản bớt sức nước chảy do mưa lớn gây ra.</w:t>
      </w:r>
      <w:r w:rsidRPr="00E158A7">
        <w:rPr>
          <w:rFonts w:ascii="Times New Roman" w:eastAsia="Times New Roman" w:hAnsi="Times New Roman"/>
          <w:sz w:val="28"/>
          <w:szCs w:val="28"/>
          <w:lang w:val="vi-VN" w:eastAsia="vi-VN"/>
        </w:rPr>
        <w:br/>
        <w:t>C.</w:t>
      </w:r>
      <w:r w:rsidR="00FC3B26">
        <w:rPr>
          <w:rFonts w:ascii="Times New Roman" w:eastAsia="Times New Roman" w:hAnsi="Times New Roman"/>
          <w:sz w:val="28"/>
          <w:szCs w:val="28"/>
          <w:lang w:val="vi-VN" w:eastAsia="vi-VN"/>
        </w:rPr>
        <w:t xml:space="preserve"> </w:t>
      </w:r>
      <w:r w:rsidRPr="00E158A7">
        <w:rPr>
          <w:rFonts w:ascii="Times New Roman" w:eastAsia="Times New Roman" w:hAnsi="Times New Roman"/>
          <w:sz w:val="28"/>
          <w:szCs w:val="28"/>
          <w:lang w:val="vi-VN" w:eastAsia="vi-VN"/>
        </w:rPr>
        <w:t xml:space="preserve">Thực vật có hệ rễ phát triển mạnh giữ đất, </w:t>
      </w:r>
      <w:r w:rsidRPr="005379F7">
        <w:rPr>
          <w:rFonts w:ascii="Times New Roman" w:eastAsia="Times New Roman" w:hAnsi="Times New Roman"/>
          <w:sz w:val="28"/>
          <w:szCs w:val="28"/>
          <w:lang w:val="vi-VN" w:eastAsia="vi-VN"/>
        </w:rPr>
        <w:t xml:space="preserve">tán cây </w:t>
      </w:r>
      <w:r w:rsidRPr="00E158A7">
        <w:rPr>
          <w:rFonts w:ascii="Times New Roman" w:eastAsia="Times New Roman" w:hAnsi="Times New Roman"/>
          <w:sz w:val="28"/>
          <w:szCs w:val="28"/>
          <w:lang w:val="vi-VN" w:eastAsia="vi-VN"/>
        </w:rPr>
        <w:t>cản dòng chảy do mưa lớn gây ra, một phần nước mưa thấm dần xuống các lớp đất tạo thành nước ngầm.</w:t>
      </w:r>
      <w:r w:rsidRPr="00E158A7">
        <w:rPr>
          <w:rFonts w:ascii="Times New Roman" w:eastAsia="Times New Roman" w:hAnsi="Times New Roman"/>
          <w:sz w:val="28"/>
          <w:szCs w:val="28"/>
          <w:lang w:val="vi-VN" w:eastAsia="vi-VN"/>
        </w:rPr>
        <w:br/>
        <w:t>D.Tán lá cản bớt ánh sáng và tốc độ gió.</w:t>
      </w:r>
    </w:p>
    <w:p w:rsidR="00463E25" w:rsidRPr="00770CAF" w:rsidRDefault="0025562E" w:rsidP="00F92131">
      <w:pPr>
        <w:shd w:val="clear" w:color="auto" w:fill="FFFFFF"/>
        <w:spacing w:before="0" w:after="0" w:line="390" w:lineRule="atLeast"/>
        <w:rPr>
          <w:rFonts w:asciiTheme="majorHAnsi" w:eastAsia="Times New Roman" w:hAnsiTheme="majorHAnsi" w:cstheme="majorHAnsi"/>
          <w:sz w:val="28"/>
          <w:szCs w:val="28"/>
          <w:lang w:val="vi-VN" w:eastAsia="vi-VN"/>
        </w:rPr>
      </w:pPr>
      <w:r w:rsidRPr="00770CAF">
        <w:rPr>
          <w:rFonts w:ascii="Times New Roman" w:eastAsia="Times New Roman" w:hAnsi="Times New Roman"/>
          <w:b/>
          <w:bCs/>
          <w:sz w:val="28"/>
          <w:szCs w:val="28"/>
          <w:bdr w:val="none" w:sz="0" w:space="0" w:color="auto" w:frame="1"/>
          <w:lang w:val="vi-VN" w:eastAsia="vi-VN"/>
        </w:rPr>
        <w:t>C</w:t>
      </w:r>
      <w:r w:rsidR="003B7106" w:rsidRPr="00770CAF">
        <w:rPr>
          <w:rFonts w:ascii="Times New Roman" w:eastAsia="Times New Roman" w:hAnsi="Times New Roman"/>
          <w:b/>
          <w:bCs/>
          <w:sz w:val="28"/>
          <w:szCs w:val="28"/>
          <w:bdr w:val="none" w:sz="0" w:space="0" w:color="auto" w:frame="1"/>
          <w:lang w:val="vi-VN" w:eastAsia="vi-VN"/>
        </w:rPr>
        <w:t>âu 7</w:t>
      </w:r>
      <w:r w:rsidR="00463E25" w:rsidRPr="00770CAF">
        <w:rPr>
          <w:rFonts w:ascii="Times New Roman" w:eastAsia="Times New Roman" w:hAnsi="Times New Roman"/>
          <w:b/>
          <w:bCs/>
          <w:sz w:val="28"/>
          <w:szCs w:val="28"/>
          <w:bdr w:val="none" w:sz="0" w:space="0" w:color="auto" w:frame="1"/>
          <w:lang w:val="vi-VN" w:eastAsia="vi-VN"/>
        </w:rPr>
        <w:t>: </w:t>
      </w:r>
      <w:r w:rsidR="00463E25" w:rsidRPr="00770CAF">
        <w:rPr>
          <w:rFonts w:ascii="Times New Roman" w:eastAsia="Times New Roman" w:hAnsi="Times New Roman"/>
          <w:sz w:val="28"/>
          <w:szCs w:val="28"/>
          <w:lang w:val="vi-VN" w:eastAsia="vi-VN"/>
        </w:rPr>
        <w:t>Đại diện nào dưới đây thuộc lớp bò sát?</w:t>
      </w:r>
    </w:p>
    <w:p w:rsidR="00463E25" w:rsidRPr="00770CAF" w:rsidRDefault="00463E25" w:rsidP="00F92131">
      <w:pPr>
        <w:shd w:val="clear" w:color="auto" w:fill="FFFFFF"/>
        <w:spacing w:before="0" w:after="0" w:line="390" w:lineRule="atLeast"/>
        <w:rPr>
          <w:rFonts w:ascii="Times New Roman" w:eastAsia="Times New Roman" w:hAnsi="Times New Roman"/>
          <w:sz w:val="28"/>
          <w:szCs w:val="28"/>
          <w:lang w:val="vi-VN" w:eastAsia="vi-VN"/>
        </w:rPr>
      </w:pPr>
      <w:r w:rsidRPr="00770CAF">
        <w:rPr>
          <w:rFonts w:ascii="Times New Roman" w:eastAsia="Times New Roman" w:hAnsi="Times New Roman"/>
          <w:sz w:val="28"/>
          <w:szCs w:val="28"/>
          <w:lang w:val="vi-VN" w:eastAsia="vi-VN"/>
        </w:rPr>
        <w:t xml:space="preserve">A. Cá </w:t>
      </w:r>
      <w:r w:rsidR="006B4284" w:rsidRPr="00770CAF">
        <w:rPr>
          <w:rFonts w:ascii="Times New Roman" w:eastAsia="Times New Roman" w:hAnsi="Times New Roman"/>
          <w:sz w:val="28"/>
          <w:szCs w:val="28"/>
          <w:lang w:val="vi-VN" w:eastAsia="vi-VN"/>
        </w:rPr>
        <w:t>quả</w:t>
      </w:r>
      <w:r w:rsidR="004C584D" w:rsidRPr="00770CAF">
        <w:rPr>
          <w:rFonts w:ascii="Times New Roman" w:eastAsia="Times New Roman" w:hAnsi="Times New Roman"/>
          <w:sz w:val="28"/>
          <w:szCs w:val="28"/>
          <w:lang w:val="vi-VN" w:eastAsia="vi-VN"/>
        </w:rPr>
        <w:br/>
        <w:t>B. Cá sấu</w:t>
      </w:r>
      <w:r w:rsidR="004C584D" w:rsidRPr="00770CAF">
        <w:rPr>
          <w:rFonts w:ascii="Times New Roman" w:eastAsia="Times New Roman" w:hAnsi="Times New Roman"/>
          <w:sz w:val="28"/>
          <w:szCs w:val="28"/>
          <w:lang w:val="vi-VN" w:eastAsia="vi-VN"/>
        </w:rPr>
        <w:br/>
        <w:t>C. Cá ngựa</w:t>
      </w:r>
      <w:r w:rsidR="006B4284" w:rsidRPr="00770CAF">
        <w:rPr>
          <w:rFonts w:ascii="Times New Roman" w:eastAsia="Times New Roman" w:hAnsi="Times New Roman"/>
          <w:sz w:val="28"/>
          <w:szCs w:val="28"/>
          <w:lang w:val="vi-VN" w:eastAsia="vi-VN"/>
        </w:rPr>
        <w:br/>
        <w:t>D. Cá voi</w:t>
      </w:r>
    </w:p>
    <w:p w:rsidR="004E5C0D" w:rsidRPr="006874EF" w:rsidRDefault="003B7106" w:rsidP="00F92131">
      <w:pPr>
        <w:shd w:val="clear" w:color="auto" w:fill="FFFFFF"/>
        <w:spacing w:before="0" w:after="0" w:line="390" w:lineRule="atLeast"/>
        <w:rPr>
          <w:rFonts w:ascii="Times New Roman" w:eastAsia="Times New Roman" w:hAnsi="Times New Roman"/>
          <w:sz w:val="28"/>
          <w:szCs w:val="28"/>
          <w:lang w:val="vi-VN" w:eastAsia="vi-VN"/>
        </w:rPr>
      </w:pPr>
      <w:r>
        <w:rPr>
          <w:rFonts w:ascii="Times New Roman" w:eastAsia="Times New Roman" w:hAnsi="Times New Roman"/>
          <w:b/>
          <w:sz w:val="28"/>
          <w:szCs w:val="28"/>
          <w:lang w:val="vi-VN"/>
        </w:rPr>
        <w:t>Câu 8</w:t>
      </w:r>
      <w:r w:rsidR="007B3A8F" w:rsidRPr="007B3A8F">
        <w:rPr>
          <w:rFonts w:ascii="Times New Roman" w:eastAsia="Times New Roman" w:hAnsi="Times New Roman"/>
          <w:b/>
          <w:sz w:val="28"/>
          <w:szCs w:val="28"/>
          <w:lang w:val="vi-VN"/>
        </w:rPr>
        <w:t xml:space="preserve">: </w:t>
      </w:r>
      <w:r w:rsidR="004E5C0D" w:rsidRPr="004E5C0D">
        <w:rPr>
          <w:rFonts w:asciiTheme="majorHAnsi" w:eastAsia="Times New Roman" w:hAnsiTheme="majorHAnsi" w:cstheme="majorHAnsi"/>
          <w:sz w:val="28"/>
          <w:szCs w:val="28"/>
          <w:lang w:val="vi-VN" w:eastAsia="vi-VN"/>
        </w:rPr>
        <w:t>Trong các loài động vật sau đây, loài nào thuộc lớp thú?</w:t>
      </w:r>
    </w:p>
    <w:p w:rsidR="00945796" w:rsidRDefault="004E5C0D" w:rsidP="00F92131">
      <w:pPr>
        <w:shd w:val="clear" w:color="auto" w:fill="FFFFFF"/>
        <w:tabs>
          <w:tab w:val="left" w:pos="3480"/>
        </w:tabs>
        <w:spacing w:before="0" w:after="0" w:line="390" w:lineRule="atLeast"/>
        <w:rPr>
          <w:rFonts w:ascii="Times New Roman" w:eastAsia="Times New Roman" w:hAnsi="Times New Roman"/>
          <w:sz w:val="28"/>
          <w:szCs w:val="28"/>
          <w:lang w:val="vi-VN" w:eastAsia="vi-VN"/>
        </w:rPr>
      </w:pPr>
      <w:r w:rsidRPr="004E5C0D">
        <w:rPr>
          <w:rFonts w:ascii="Times New Roman" w:eastAsia="Times New Roman" w:hAnsi="Times New Roman"/>
          <w:sz w:val="28"/>
          <w:szCs w:val="28"/>
          <w:lang w:val="vi-VN" w:eastAsia="vi-VN"/>
        </w:rPr>
        <w:t>A. Chim cánh cụt.</w:t>
      </w:r>
      <w:r w:rsidRPr="004E5C0D">
        <w:rPr>
          <w:rFonts w:ascii="Times New Roman" w:eastAsia="Times New Roman" w:hAnsi="Times New Roman"/>
          <w:sz w:val="28"/>
          <w:szCs w:val="28"/>
          <w:lang w:val="vi-VN" w:eastAsia="vi-VN"/>
        </w:rPr>
        <w:tab/>
      </w:r>
      <w:r>
        <w:rPr>
          <w:rFonts w:ascii="Times New Roman" w:eastAsia="Times New Roman" w:hAnsi="Times New Roman"/>
          <w:sz w:val="28"/>
          <w:szCs w:val="28"/>
          <w:lang w:val="vi-VN" w:eastAsia="vi-VN"/>
        </w:rPr>
        <w:t xml:space="preserve">             </w:t>
      </w:r>
      <w:r w:rsidR="006B4284">
        <w:rPr>
          <w:rFonts w:ascii="Times New Roman" w:eastAsia="Times New Roman" w:hAnsi="Times New Roman"/>
          <w:sz w:val="28"/>
          <w:szCs w:val="28"/>
          <w:lang w:val="vi-VN" w:eastAsia="vi-VN"/>
        </w:rPr>
        <w:t xml:space="preserve">         C. Chim đà điểu.</w:t>
      </w:r>
      <w:r w:rsidR="006B4284">
        <w:rPr>
          <w:rFonts w:ascii="Times New Roman" w:eastAsia="Times New Roman" w:hAnsi="Times New Roman"/>
          <w:sz w:val="28"/>
          <w:szCs w:val="28"/>
          <w:lang w:val="vi-VN" w:eastAsia="vi-VN"/>
        </w:rPr>
        <w:br/>
        <w:t>B. Con chó</w:t>
      </w:r>
      <w:r w:rsidRPr="004E5C0D">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val="vi-VN" w:eastAsia="vi-VN"/>
        </w:rPr>
        <w:t xml:space="preserve">                            </w:t>
      </w:r>
      <w:r w:rsidR="006B4284">
        <w:rPr>
          <w:rFonts w:ascii="Times New Roman" w:eastAsia="Times New Roman" w:hAnsi="Times New Roman"/>
          <w:sz w:val="28"/>
          <w:szCs w:val="28"/>
          <w:lang w:val="vi-VN" w:eastAsia="vi-VN"/>
        </w:rPr>
        <w:t xml:space="preserve">                         </w:t>
      </w:r>
      <w:r w:rsidRPr="004E5C0D">
        <w:rPr>
          <w:rFonts w:ascii="Times New Roman" w:eastAsia="Times New Roman" w:hAnsi="Times New Roman"/>
          <w:sz w:val="28"/>
          <w:szCs w:val="28"/>
          <w:lang w:val="vi-VN" w:eastAsia="vi-VN"/>
        </w:rPr>
        <w:t>D. Cá sấu</w:t>
      </w:r>
    </w:p>
    <w:p w:rsidR="00B1605A" w:rsidRDefault="00B1605A" w:rsidP="00F92131">
      <w:pPr>
        <w:shd w:val="clear" w:color="auto" w:fill="FFFFFF"/>
        <w:tabs>
          <w:tab w:val="left" w:pos="3480"/>
        </w:tabs>
        <w:spacing w:before="0" w:after="0" w:line="390" w:lineRule="atLeast"/>
        <w:rPr>
          <w:rFonts w:ascii="Times New Roman" w:eastAsia="Times New Roman" w:hAnsi="Times New Roman"/>
          <w:sz w:val="28"/>
          <w:szCs w:val="28"/>
          <w:lang w:val="vi-VN" w:eastAsia="vi-VN"/>
        </w:rPr>
      </w:pPr>
      <w:r w:rsidRPr="00B1605A">
        <w:rPr>
          <w:rFonts w:ascii="Times New Roman" w:eastAsia="Times New Roman" w:hAnsi="Times New Roman"/>
          <w:b/>
          <w:sz w:val="28"/>
          <w:szCs w:val="28"/>
          <w:lang w:val="vi-VN" w:eastAsia="vi-VN"/>
        </w:rPr>
        <w:t>Câu 9:</w:t>
      </w:r>
      <w:r>
        <w:rPr>
          <w:rFonts w:ascii="Times New Roman" w:eastAsia="Times New Roman" w:hAnsi="Times New Roman"/>
          <w:sz w:val="28"/>
          <w:szCs w:val="28"/>
          <w:lang w:val="vi-VN" w:eastAsia="vi-VN"/>
        </w:rPr>
        <w:t xml:space="preserve"> Con giun đất thuộc ngành động vật nào sau đây?</w:t>
      </w:r>
    </w:p>
    <w:p w:rsidR="004712E4" w:rsidRDefault="004B570C" w:rsidP="004712E4">
      <w:pPr>
        <w:shd w:val="clear" w:color="auto" w:fill="FFFFFF"/>
        <w:tabs>
          <w:tab w:val="left" w:pos="3480"/>
        </w:tabs>
        <w:spacing w:before="0" w:after="0" w:line="390" w:lineRule="atLeast"/>
        <w:rPr>
          <w:rFonts w:ascii="Times New Roman" w:eastAsia="Times New Roman" w:hAnsi="Times New Roman"/>
          <w:b/>
          <w:sz w:val="28"/>
          <w:szCs w:val="28"/>
          <w:lang w:val="vi-VN" w:eastAsia="vi-VN"/>
        </w:rPr>
      </w:pPr>
      <w:r>
        <w:rPr>
          <w:rFonts w:ascii="Times New Roman" w:eastAsia="Times New Roman" w:hAnsi="Times New Roman"/>
          <w:sz w:val="28"/>
          <w:szCs w:val="28"/>
          <w:lang w:val="vi-VN" w:eastAsia="vi-VN"/>
        </w:rPr>
        <w:t>A. Ruột khoang</w:t>
      </w:r>
      <w:r w:rsidR="00B1605A" w:rsidRPr="004E5C0D">
        <w:rPr>
          <w:rFonts w:ascii="Times New Roman" w:eastAsia="Times New Roman" w:hAnsi="Times New Roman"/>
          <w:sz w:val="28"/>
          <w:szCs w:val="28"/>
          <w:lang w:val="vi-VN" w:eastAsia="vi-VN"/>
        </w:rPr>
        <w:tab/>
      </w:r>
      <w:r w:rsidR="00B1605A">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val="vi-VN" w:eastAsia="vi-VN"/>
        </w:rPr>
        <w:t>C. Giun tròn</w:t>
      </w:r>
      <w:r>
        <w:rPr>
          <w:rFonts w:ascii="Times New Roman" w:eastAsia="Times New Roman" w:hAnsi="Times New Roman"/>
          <w:sz w:val="28"/>
          <w:szCs w:val="28"/>
          <w:lang w:val="vi-VN" w:eastAsia="vi-VN"/>
        </w:rPr>
        <w:br/>
        <w:t>B. Giun dẹp</w:t>
      </w:r>
      <w:r w:rsidR="00B1605A">
        <w:rPr>
          <w:rFonts w:ascii="Times New Roman" w:eastAsia="Times New Roman" w:hAnsi="Times New Roman"/>
          <w:sz w:val="28"/>
          <w:szCs w:val="28"/>
          <w:lang w:val="vi-VN" w:eastAsia="vi-VN"/>
        </w:rPr>
        <w:t xml:space="preserve">                                     </w:t>
      </w:r>
      <w:r w:rsidR="004712E4">
        <w:rPr>
          <w:rFonts w:ascii="Times New Roman" w:eastAsia="Times New Roman" w:hAnsi="Times New Roman"/>
          <w:sz w:val="28"/>
          <w:szCs w:val="28"/>
          <w:lang w:val="vi-VN" w:eastAsia="vi-VN"/>
        </w:rPr>
        <w:t xml:space="preserve">               D.</w:t>
      </w:r>
      <w:r>
        <w:rPr>
          <w:rFonts w:ascii="Times New Roman" w:eastAsia="Times New Roman" w:hAnsi="Times New Roman"/>
          <w:sz w:val="28"/>
          <w:szCs w:val="28"/>
          <w:lang w:val="vi-VN" w:eastAsia="vi-VN"/>
        </w:rPr>
        <w:t xml:space="preserve"> Giun đốt.</w:t>
      </w:r>
      <w:r w:rsidR="004712E4">
        <w:rPr>
          <w:rFonts w:ascii="Times New Roman" w:eastAsia="Times New Roman" w:hAnsi="Times New Roman"/>
          <w:sz w:val="28"/>
          <w:szCs w:val="28"/>
          <w:lang w:val="vi-VN" w:eastAsia="vi-VN"/>
        </w:rPr>
        <w:t xml:space="preserve"> </w:t>
      </w:r>
    </w:p>
    <w:p w:rsidR="004712E4" w:rsidRDefault="004712E4" w:rsidP="004712E4">
      <w:pPr>
        <w:shd w:val="clear" w:color="auto" w:fill="FFFFFF"/>
        <w:tabs>
          <w:tab w:val="left" w:pos="3480"/>
        </w:tabs>
        <w:spacing w:before="0" w:after="0" w:line="390" w:lineRule="atLeast"/>
        <w:rPr>
          <w:rFonts w:ascii="Times New Roman" w:eastAsia="Times New Roman" w:hAnsi="Times New Roman"/>
          <w:sz w:val="28"/>
          <w:szCs w:val="28"/>
          <w:lang w:val="vi-VN" w:eastAsia="vi-VN"/>
        </w:rPr>
      </w:pPr>
      <w:r>
        <w:rPr>
          <w:rFonts w:ascii="Times New Roman" w:eastAsia="Times New Roman" w:hAnsi="Times New Roman"/>
          <w:b/>
          <w:sz w:val="28"/>
          <w:szCs w:val="28"/>
          <w:lang w:val="vi-VN" w:eastAsia="vi-VN"/>
        </w:rPr>
        <w:t>Câu 10</w:t>
      </w:r>
      <w:r w:rsidRPr="00B1605A">
        <w:rPr>
          <w:rFonts w:ascii="Times New Roman" w:eastAsia="Times New Roman" w:hAnsi="Times New Roman"/>
          <w:b/>
          <w:sz w:val="28"/>
          <w:szCs w:val="28"/>
          <w:lang w:val="vi-VN" w:eastAsia="vi-VN"/>
        </w:rPr>
        <w:t>:</w:t>
      </w:r>
      <w:r w:rsidR="0079641C">
        <w:rPr>
          <w:rFonts w:ascii="Times New Roman" w:eastAsia="Times New Roman" w:hAnsi="Times New Roman"/>
          <w:sz w:val="28"/>
          <w:szCs w:val="28"/>
          <w:lang w:val="vi-VN" w:eastAsia="vi-VN"/>
        </w:rPr>
        <w:t xml:space="preserve"> Con heo</w:t>
      </w:r>
      <w:r w:rsidR="00861944">
        <w:rPr>
          <w:rFonts w:ascii="Times New Roman" w:eastAsia="Times New Roman" w:hAnsi="Times New Roman"/>
          <w:sz w:val="28"/>
          <w:szCs w:val="28"/>
          <w:lang w:val="vi-VN" w:eastAsia="vi-VN"/>
        </w:rPr>
        <w:t xml:space="preserve"> thuộc lớp </w:t>
      </w:r>
      <w:r>
        <w:rPr>
          <w:rFonts w:ascii="Times New Roman" w:eastAsia="Times New Roman" w:hAnsi="Times New Roman"/>
          <w:sz w:val="28"/>
          <w:szCs w:val="28"/>
          <w:lang w:val="vi-VN" w:eastAsia="vi-VN"/>
        </w:rPr>
        <w:t>động vật nào sau đây?</w:t>
      </w:r>
    </w:p>
    <w:p w:rsidR="004712E4" w:rsidRDefault="00CD1463" w:rsidP="004712E4">
      <w:pPr>
        <w:shd w:val="clear" w:color="auto" w:fill="FFFFFF"/>
        <w:tabs>
          <w:tab w:val="left" w:pos="3480"/>
        </w:tabs>
        <w:spacing w:before="0" w:after="0" w:line="390" w:lineRule="atLeast"/>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A. Lớp cá</w:t>
      </w:r>
      <w:r w:rsidR="004712E4" w:rsidRPr="004E5C0D">
        <w:rPr>
          <w:rFonts w:ascii="Times New Roman" w:eastAsia="Times New Roman" w:hAnsi="Times New Roman"/>
          <w:sz w:val="28"/>
          <w:szCs w:val="28"/>
          <w:lang w:val="vi-VN" w:eastAsia="vi-VN"/>
        </w:rPr>
        <w:tab/>
      </w:r>
      <w:r w:rsidR="004712E4">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val="vi-VN" w:eastAsia="vi-VN"/>
        </w:rPr>
        <w:t>C. Lớp chim</w:t>
      </w:r>
      <w:r>
        <w:rPr>
          <w:rFonts w:ascii="Times New Roman" w:eastAsia="Times New Roman" w:hAnsi="Times New Roman"/>
          <w:sz w:val="28"/>
          <w:szCs w:val="28"/>
          <w:lang w:val="vi-VN" w:eastAsia="vi-VN"/>
        </w:rPr>
        <w:br/>
        <w:t>B. Lớp bò sát</w:t>
      </w:r>
      <w:r w:rsidR="004712E4">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val="vi-VN" w:eastAsia="vi-VN"/>
        </w:rPr>
        <w:t xml:space="preserve">    D. Lớp thú</w:t>
      </w:r>
    </w:p>
    <w:p w:rsidR="00F92131" w:rsidRDefault="00C71A80" w:rsidP="00F92131">
      <w:pPr>
        <w:shd w:val="clear" w:color="auto" w:fill="FFFFFF"/>
        <w:tabs>
          <w:tab w:val="left" w:pos="3480"/>
        </w:tabs>
        <w:spacing w:before="0" w:after="0" w:line="390" w:lineRule="atLeast"/>
        <w:rPr>
          <w:rFonts w:ascii="Times New Roman" w:eastAsia="Times New Roman" w:hAnsi="Times New Roman"/>
          <w:sz w:val="28"/>
          <w:szCs w:val="28"/>
          <w:lang w:val="vi-VN" w:eastAsia="vi-VN"/>
        </w:rPr>
      </w:pPr>
      <w:r w:rsidRPr="00EB2F2D">
        <w:rPr>
          <w:rFonts w:asciiTheme="majorHAnsi" w:eastAsia="Times New Roman" w:hAnsiTheme="majorHAnsi" w:cstheme="majorHAnsi"/>
          <w:b/>
          <w:color w:val="000000"/>
          <w:sz w:val="28"/>
          <w:szCs w:val="28"/>
          <w:lang w:val="vi-VN" w:eastAsia="vi-VN"/>
        </w:rPr>
        <w:t>II. Tự luận: (2</w:t>
      </w:r>
      <w:r w:rsidR="00AA6646">
        <w:rPr>
          <w:rFonts w:asciiTheme="majorHAnsi" w:eastAsia="Times New Roman" w:hAnsiTheme="majorHAnsi" w:cstheme="majorHAnsi"/>
          <w:b/>
          <w:color w:val="000000"/>
          <w:sz w:val="28"/>
          <w:szCs w:val="28"/>
          <w:lang w:val="vi-VN" w:eastAsia="vi-VN"/>
        </w:rPr>
        <w:t>,5 đ)</w:t>
      </w:r>
    </w:p>
    <w:p w:rsidR="0037219D" w:rsidRPr="001A36E2" w:rsidRDefault="000E0F78" w:rsidP="00F92131">
      <w:pPr>
        <w:pStyle w:val="ListParagraph"/>
        <w:tabs>
          <w:tab w:val="left" w:pos="851"/>
        </w:tabs>
        <w:spacing w:line="276" w:lineRule="auto"/>
        <w:ind w:left="0"/>
        <w:jc w:val="both"/>
        <w:rPr>
          <w:rStyle w:val="Strong"/>
          <w:rFonts w:ascii="Times New Roman" w:hAnsi="Times New Roman" w:cs="Times New Roman"/>
          <w:b w:val="0"/>
          <w:sz w:val="28"/>
          <w:szCs w:val="28"/>
          <w:bdr w:val="none" w:sz="0" w:space="0" w:color="auto" w:frame="1"/>
          <w:shd w:val="clear" w:color="auto" w:fill="FFFFFF"/>
        </w:rPr>
      </w:pPr>
      <w:r w:rsidRPr="001A36E2">
        <w:rPr>
          <w:rStyle w:val="Strong"/>
          <w:rFonts w:ascii="Times New Roman" w:hAnsi="Times New Roman" w:cs="Times New Roman"/>
          <w:sz w:val="28"/>
          <w:szCs w:val="28"/>
          <w:bdr w:val="none" w:sz="0" w:space="0" w:color="auto" w:frame="1"/>
          <w:shd w:val="clear" w:color="auto" w:fill="FFFFFF"/>
        </w:rPr>
        <w:t>C</w:t>
      </w:r>
      <w:r w:rsidR="001A36E2" w:rsidRPr="001A36E2">
        <w:rPr>
          <w:rStyle w:val="Strong"/>
          <w:rFonts w:ascii="Times New Roman" w:hAnsi="Times New Roman" w:cs="Times New Roman"/>
          <w:sz w:val="28"/>
          <w:szCs w:val="28"/>
          <w:bdr w:val="none" w:sz="0" w:space="0" w:color="auto" w:frame="1"/>
          <w:shd w:val="clear" w:color="auto" w:fill="FFFFFF"/>
        </w:rPr>
        <w:t>âu 1</w:t>
      </w:r>
      <w:r w:rsidR="001A36E2">
        <w:rPr>
          <w:rStyle w:val="Strong"/>
          <w:rFonts w:ascii="Times New Roman" w:hAnsi="Times New Roman" w:cs="Times New Roman"/>
          <w:sz w:val="28"/>
          <w:szCs w:val="28"/>
          <w:bdr w:val="none" w:sz="0" w:space="0" w:color="auto" w:frame="1"/>
          <w:shd w:val="clear" w:color="auto" w:fill="FFFFFF"/>
        </w:rPr>
        <w:t xml:space="preserve">: </w:t>
      </w:r>
      <w:r w:rsidR="0037219D" w:rsidRPr="001A36E2">
        <w:rPr>
          <w:rStyle w:val="Strong"/>
          <w:rFonts w:ascii="Times New Roman" w:hAnsi="Times New Roman" w:cs="Times New Roman"/>
          <w:b w:val="0"/>
          <w:sz w:val="28"/>
          <w:szCs w:val="28"/>
          <w:bdr w:val="none" w:sz="0" w:space="0" w:color="auto" w:frame="1"/>
          <w:shd w:val="clear" w:color="auto" w:fill="FFFFFF"/>
        </w:rPr>
        <w:t>Đa dạng sinh học có vai trò gì trong tự nhiên và đối với đời sống con người?</w:t>
      </w:r>
    </w:p>
    <w:p w:rsidR="0037219D" w:rsidRPr="001A36E2" w:rsidRDefault="0037219D" w:rsidP="00F92131">
      <w:pPr>
        <w:pStyle w:val="ListParagraph"/>
        <w:tabs>
          <w:tab w:val="left" w:pos="851"/>
        </w:tabs>
        <w:spacing w:line="276" w:lineRule="auto"/>
        <w:ind w:left="0"/>
        <w:jc w:val="both"/>
        <w:rPr>
          <w:rStyle w:val="Strong"/>
          <w:rFonts w:ascii="Times New Roman" w:hAnsi="Times New Roman" w:cs="Times New Roman"/>
          <w:b w:val="0"/>
          <w:sz w:val="28"/>
          <w:szCs w:val="28"/>
          <w:bdr w:val="none" w:sz="0" w:space="0" w:color="auto" w:frame="1"/>
          <w:shd w:val="clear" w:color="auto" w:fill="FFFFFF"/>
        </w:rPr>
      </w:pPr>
      <w:r w:rsidRPr="001A36E2">
        <w:rPr>
          <w:rStyle w:val="Strong"/>
          <w:rFonts w:ascii="Times New Roman" w:hAnsi="Times New Roman" w:cs="Times New Roman"/>
          <w:b w:val="0"/>
          <w:sz w:val="28"/>
          <w:szCs w:val="28"/>
          <w:bdr w:val="none" w:sz="0" w:space="0" w:color="auto" w:frame="1"/>
          <w:shd w:val="clear" w:color="auto" w:fill="FFFFFF"/>
        </w:rPr>
        <w:t>(</w:t>
      </w:r>
      <w:r w:rsidR="00D16940">
        <w:rPr>
          <w:rStyle w:val="Strong"/>
          <w:rFonts w:ascii="Times New Roman" w:hAnsi="Times New Roman" w:cs="Times New Roman"/>
          <w:b w:val="0"/>
          <w:sz w:val="28"/>
          <w:szCs w:val="28"/>
          <w:bdr w:val="none" w:sz="0" w:space="0" w:color="auto" w:frame="1"/>
          <w:shd w:val="clear" w:color="auto" w:fill="FFFFFF"/>
        </w:rPr>
        <w:t>1</w:t>
      </w:r>
      <w:r w:rsidRPr="001A36E2">
        <w:rPr>
          <w:rStyle w:val="Strong"/>
          <w:rFonts w:ascii="Times New Roman" w:hAnsi="Times New Roman" w:cs="Times New Roman"/>
          <w:b w:val="0"/>
          <w:sz w:val="28"/>
          <w:szCs w:val="28"/>
          <w:bdr w:val="none" w:sz="0" w:space="0" w:color="auto" w:frame="1"/>
          <w:shd w:val="clear" w:color="auto" w:fill="FFFFFF"/>
        </w:rPr>
        <w:t>đ)</w:t>
      </w:r>
    </w:p>
    <w:p w:rsidR="000E0F78" w:rsidRPr="001A36E2" w:rsidRDefault="001A36E2" w:rsidP="00F92131">
      <w:pPr>
        <w:pStyle w:val="ListParagraph"/>
        <w:tabs>
          <w:tab w:val="left" w:pos="851"/>
        </w:tabs>
        <w:spacing w:line="276" w:lineRule="auto"/>
        <w:ind w:left="0"/>
        <w:jc w:val="both"/>
        <w:rPr>
          <w:rFonts w:ascii="Times New Roman" w:hAnsi="Times New Roman" w:cs="Times New Roman"/>
          <w:sz w:val="28"/>
          <w:szCs w:val="28"/>
          <w:shd w:val="clear" w:color="auto" w:fill="FFFFFF"/>
        </w:rPr>
      </w:pPr>
      <w:r w:rsidRPr="001A36E2">
        <w:rPr>
          <w:rStyle w:val="Strong"/>
          <w:rFonts w:ascii="Times New Roman" w:hAnsi="Times New Roman" w:cs="Times New Roman"/>
          <w:sz w:val="28"/>
          <w:szCs w:val="28"/>
          <w:bdr w:val="none" w:sz="0" w:space="0" w:color="auto" w:frame="1"/>
          <w:shd w:val="clear" w:color="auto" w:fill="FFFFFF"/>
        </w:rPr>
        <w:t>Câu 2</w:t>
      </w:r>
      <w:r>
        <w:rPr>
          <w:rStyle w:val="Strong"/>
          <w:rFonts w:ascii="Times New Roman" w:hAnsi="Times New Roman" w:cs="Times New Roman"/>
          <w:sz w:val="28"/>
          <w:szCs w:val="28"/>
          <w:bdr w:val="none" w:sz="0" w:space="0" w:color="auto" w:frame="1"/>
          <w:shd w:val="clear" w:color="auto" w:fill="FFFFFF"/>
        </w:rPr>
        <w:t>:</w:t>
      </w:r>
      <w:r w:rsidR="00317C59">
        <w:rPr>
          <w:rStyle w:val="Strong"/>
          <w:rFonts w:ascii="Times New Roman" w:hAnsi="Times New Roman" w:cs="Times New Roman"/>
          <w:sz w:val="28"/>
          <w:szCs w:val="28"/>
          <w:bdr w:val="none" w:sz="0" w:space="0" w:color="auto" w:frame="1"/>
          <w:shd w:val="clear" w:color="auto" w:fill="FFFFFF"/>
        </w:rPr>
        <w:t xml:space="preserve"> </w:t>
      </w:r>
      <w:r w:rsidR="00D16940">
        <w:rPr>
          <w:rStyle w:val="Strong"/>
          <w:rFonts w:ascii="Times New Roman" w:hAnsi="Times New Roman" w:cs="Times New Roman"/>
          <w:b w:val="0"/>
          <w:sz w:val="28"/>
          <w:szCs w:val="28"/>
          <w:bdr w:val="none" w:sz="0" w:space="0" w:color="auto" w:frame="1"/>
          <w:shd w:val="clear" w:color="auto" w:fill="FFFFFF"/>
        </w:rPr>
        <w:t xml:space="preserve">Nêu các </w:t>
      </w:r>
      <w:r w:rsidR="007127E4" w:rsidRPr="001A36E2">
        <w:rPr>
          <w:rStyle w:val="Strong"/>
          <w:rFonts w:ascii="Times New Roman" w:hAnsi="Times New Roman" w:cs="Times New Roman"/>
          <w:b w:val="0"/>
          <w:sz w:val="28"/>
          <w:szCs w:val="28"/>
          <w:bdr w:val="none" w:sz="0" w:space="0" w:color="auto" w:frame="1"/>
          <w:shd w:val="clear" w:color="auto" w:fill="FFFFFF"/>
        </w:rPr>
        <w:t>biện pháp bảo vệ</w:t>
      </w:r>
      <w:r w:rsidR="00D16940">
        <w:rPr>
          <w:rStyle w:val="Strong"/>
          <w:rFonts w:ascii="Times New Roman" w:hAnsi="Times New Roman" w:cs="Times New Roman"/>
          <w:b w:val="0"/>
          <w:sz w:val="28"/>
          <w:szCs w:val="28"/>
          <w:bdr w:val="none" w:sz="0" w:space="0" w:color="auto" w:frame="1"/>
          <w:shd w:val="clear" w:color="auto" w:fill="FFFFFF"/>
        </w:rPr>
        <w:t xml:space="preserve"> đa dạng sinh học </w:t>
      </w:r>
      <w:r w:rsidR="007127E4" w:rsidRPr="001A36E2">
        <w:rPr>
          <w:rStyle w:val="Strong"/>
          <w:rFonts w:ascii="Times New Roman" w:hAnsi="Times New Roman" w:cs="Times New Roman"/>
          <w:b w:val="0"/>
          <w:sz w:val="28"/>
          <w:szCs w:val="28"/>
          <w:bdr w:val="none" w:sz="0" w:space="0" w:color="auto" w:frame="1"/>
          <w:shd w:val="clear" w:color="auto" w:fill="FFFFFF"/>
        </w:rPr>
        <w:t>?</w:t>
      </w:r>
      <w:r w:rsidR="007127E4" w:rsidRPr="001A36E2">
        <w:rPr>
          <w:rStyle w:val="Strong"/>
          <w:rFonts w:ascii="Times New Roman" w:hAnsi="Times New Roman" w:cs="Times New Roman"/>
          <w:sz w:val="28"/>
          <w:szCs w:val="28"/>
          <w:bdr w:val="none" w:sz="0" w:space="0" w:color="auto" w:frame="1"/>
          <w:shd w:val="clear" w:color="auto" w:fill="FFFFFF"/>
        </w:rPr>
        <w:t xml:space="preserve"> </w:t>
      </w:r>
      <w:r w:rsidR="009F7789">
        <w:rPr>
          <w:rFonts w:ascii="Times New Roman" w:hAnsi="Times New Roman" w:cs="Times New Roman"/>
          <w:sz w:val="28"/>
          <w:szCs w:val="28"/>
          <w:shd w:val="clear" w:color="auto" w:fill="FFFFFF"/>
        </w:rPr>
        <w:t>(1</w:t>
      </w:r>
      <w:r w:rsidR="0037219D" w:rsidRPr="001A36E2">
        <w:rPr>
          <w:rFonts w:ascii="Times New Roman" w:hAnsi="Times New Roman" w:cs="Times New Roman"/>
          <w:sz w:val="28"/>
          <w:szCs w:val="28"/>
          <w:shd w:val="clear" w:color="auto" w:fill="FFFFFF"/>
        </w:rPr>
        <w:t>đ</w:t>
      </w:r>
      <w:r w:rsidR="000E0F78" w:rsidRPr="001A36E2">
        <w:rPr>
          <w:rFonts w:ascii="Times New Roman" w:hAnsi="Times New Roman" w:cs="Times New Roman"/>
          <w:sz w:val="28"/>
          <w:szCs w:val="28"/>
          <w:shd w:val="clear" w:color="auto" w:fill="FFFFFF"/>
        </w:rPr>
        <w:t>)</w:t>
      </w:r>
    </w:p>
    <w:p w:rsidR="001A36E2" w:rsidRPr="001A36E2" w:rsidRDefault="001A36E2" w:rsidP="001A36E2">
      <w:pPr>
        <w:shd w:val="clear" w:color="auto" w:fill="FFFFFF"/>
        <w:tabs>
          <w:tab w:val="left" w:pos="3480"/>
        </w:tabs>
        <w:spacing w:before="0" w:after="0" w:line="390" w:lineRule="atLeast"/>
        <w:rPr>
          <w:rFonts w:ascii="Times New Roman" w:eastAsia="Times New Roman" w:hAnsi="Times New Roman"/>
          <w:sz w:val="28"/>
          <w:szCs w:val="28"/>
          <w:lang w:val="vi-VN" w:eastAsia="vi-VN"/>
        </w:rPr>
      </w:pPr>
      <w:r w:rsidRPr="001A36E2">
        <w:rPr>
          <w:rFonts w:ascii="Times New Roman" w:eastAsia="Times New Roman" w:hAnsi="Times New Roman"/>
          <w:b/>
          <w:sz w:val="28"/>
          <w:szCs w:val="28"/>
          <w:lang w:val="vi-VN"/>
        </w:rPr>
        <w:t>Câu 3:</w:t>
      </w:r>
      <w:r>
        <w:rPr>
          <w:rFonts w:ascii="Times New Roman" w:eastAsia="Times New Roman" w:hAnsi="Times New Roman"/>
          <w:b/>
          <w:sz w:val="28"/>
          <w:szCs w:val="28"/>
          <w:lang w:val="vi-VN"/>
        </w:rPr>
        <w:t xml:space="preserve"> </w:t>
      </w:r>
      <w:r w:rsidRPr="001A36E2">
        <w:rPr>
          <w:rFonts w:ascii="Times New Roman" w:hAnsi="Times New Roman"/>
          <w:sz w:val="28"/>
          <w:szCs w:val="28"/>
          <w:shd w:val="clear" w:color="auto" w:fill="FFFFFF"/>
          <w:lang w:val="vi-VN"/>
        </w:rPr>
        <w:t>Bạn An và Lan cùng nhau ra quán mua một số đồ ăn, An bảo Lan trước khi mua bạn phải xem hạn sử dụng và quan sát màu sắc của đồ ăn cần mua. Lan tỏ ra khó hiểu hỏi bạn: Tại sao? Bằng kiến thức đã học về bài Nấm em hãy thay An giải thích cho bạn Lan hiểu.</w:t>
      </w:r>
      <w:r w:rsidR="006D10E9">
        <w:rPr>
          <w:rFonts w:ascii="Times New Roman" w:hAnsi="Times New Roman"/>
          <w:sz w:val="28"/>
          <w:szCs w:val="28"/>
          <w:shd w:val="clear" w:color="auto" w:fill="FFFFFF"/>
          <w:lang w:val="vi-VN"/>
        </w:rPr>
        <w:t xml:space="preserve"> </w:t>
      </w:r>
      <w:r w:rsidR="00C7472D">
        <w:rPr>
          <w:rFonts w:ascii="Times New Roman" w:eastAsia="Times New Roman" w:hAnsi="Times New Roman"/>
          <w:sz w:val="28"/>
          <w:szCs w:val="28"/>
          <w:lang w:val="vi-VN" w:eastAsia="vi-VN"/>
        </w:rPr>
        <w:t>(0,</w:t>
      </w:r>
      <w:r w:rsidR="009F7789">
        <w:rPr>
          <w:rFonts w:ascii="Times New Roman" w:eastAsia="Times New Roman" w:hAnsi="Times New Roman"/>
          <w:sz w:val="28"/>
          <w:szCs w:val="28"/>
          <w:lang w:val="vi-VN" w:eastAsia="vi-VN"/>
        </w:rPr>
        <w:t>5</w:t>
      </w:r>
      <w:r w:rsidRPr="001A36E2">
        <w:rPr>
          <w:rFonts w:ascii="Times New Roman" w:eastAsia="Times New Roman" w:hAnsi="Times New Roman"/>
          <w:sz w:val="28"/>
          <w:szCs w:val="28"/>
          <w:lang w:val="vi-VN" w:eastAsia="vi-VN"/>
        </w:rPr>
        <w:t xml:space="preserve">đ) </w:t>
      </w:r>
    </w:p>
    <w:p w:rsidR="001A36E2" w:rsidRPr="000E0F78" w:rsidRDefault="001A36E2" w:rsidP="00F92131">
      <w:pPr>
        <w:pStyle w:val="ListParagraph"/>
        <w:tabs>
          <w:tab w:val="left" w:pos="851"/>
        </w:tabs>
        <w:spacing w:line="276" w:lineRule="auto"/>
        <w:ind w:left="0"/>
        <w:jc w:val="both"/>
        <w:rPr>
          <w:rFonts w:ascii="Times New Roman" w:eastAsia="Times New Roman" w:hAnsi="Times New Roman" w:cs="Times New Roman"/>
          <w:sz w:val="28"/>
          <w:szCs w:val="28"/>
        </w:rPr>
      </w:pPr>
    </w:p>
    <w:p w:rsidR="0076059A" w:rsidRPr="000E0F78" w:rsidRDefault="0076059A" w:rsidP="005B6B98">
      <w:pPr>
        <w:spacing w:before="0" w:after="0" w:line="276" w:lineRule="auto"/>
        <w:rPr>
          <w:rFonts w:asciiTheme="majorHAnsi" w:hAnsiTheme="majorHAnsi" w:cstheme="majorHAnsi"/>
          <w:sz w:val="28"/>
          <w:szCs w:val="28"/>
          <w:lang w:val="vi-VN"/>
        </w:rPr>
      </w:pPr>
    </w:p>
    <w:p w:rsidR="004635E2" w:rsidRDefault="00D10527" w:rsidP="00A42056">
      <w:pPr>
        <w:shd w:val="clear" w:color="auto" w:fill="FFFFFF"/>
        <w:spacing w:before="0" w:after="0"/>
        <w:rPr>
          <w:rFonts w:ascii="Times New Roman" w:eastAsia="Times New Roman" w:hAnsi="Times New Roman"/>
          <w:sz w:val="26"/>
          <w:szCs w:val="26"/>
          <w:lang w:val="vi-VN" w:eastAsia="vi-VN"/>
        </w:rPr>
      </w:pPr>
      <w:r w:rsidRPr="00D10527">
        <w:rPr>
          <w:rFonts w:ascii="Times New Roman" w:eastAsia="Times New Roman" w:hAnsi="Times New Roman"/>
          <w:sz w:val="26"/>
          <w:szCs w:val="26"/>
          <w:lang w:val="vi-VN" w:eastAsia="vi-VN"/>
        </w:rPr>
        <w:t xml:space="preserve">                             </w:t>
      </w:r>
      <w:r w:rsidR="00400244">
        <w:rPr>
          <w:rFonts w:ascii="Times New Roman" w:eastAsia="Times New Roman" w:hAnsi="Times New Roman"/>
          <w:sz w:val="26"/>
          <w:szCs w:val="26"/>
          <w:lang w:val="vi-VN" w:eastAsia="vi-VN"/>
        </w:rPr>
        <w:t xml:space="preserve">                              </w:t>
      </w:r>
    </w:p>
    <w:p w:rsidR="0076059A" w:rsidRPr="00F92131" w:rsidRDefault="004635E2">
      <w:pPr>
        <w:keepNext/>
        <w:shd w:val="clear" w:color="auto" w:fill="FFFFFF"/>
        <w:spacing w:before="0" w:after="0" w:line="390" w:lineRule="atLeast"/>
        <w:rPr>
          <w:rFonts w:ascii="Times New Roman" w:eastAsia="Times New Roman" w:hAnsi="Times New Roman"/>
          <w:sz w:val="28"/>
          <w:szCs w:val="28"/>
          <w:lang w:val="vi-VN" w:eastAsia="vi-VN"/>
        </w:rPr>
      </w:pPr>
      <w:r>
        <w:rPr>
          <w:rFonts w:ascii="Times New Roman" w:eastAsia="Times New Roman" w:hAnsi="Times New Roman"/>
          <w:sz w:val="26"/>
          <w:szCs w:val="26"/>
          <w:lang w:val="vi-VN" w:eastAsia="vi-VN"/>
        </w:rPr>
        <w:lastRenderedPageBreak/>
        <w:t xml:space="preserve">                          </w:t>
      </w:r>
      <w:r w:rsidR="00C71A80" w:rsidRPr="00F92131">
        <w:rPr>
          <w:rFonts w:ascii="Times New Roman" w:eastAsia="Times New Roman" w:hAnsi="Times New Roman"/>
          <w:b/>
          <w:sz w:val="28"/>
          <w:szCs w:val="28"/>
          <w:lang w:val="vi-VN" w:eastAsia="vi-VN"/>
        </w:rPr>
        <w:t>ĐÁP ÁN ĐỀ KIỂM TRA MÔN KHTN 6</w:t>
      </w:r>
    </w:p>
    <w:p w:rsidR="0076059A" w:rsidRPr="00F92131" w:rsidRDefault="00C71A80">
      <w:pPr>
        <w:keepNext/>
        <w:shd w:val="clear" w:color="auto" w:fill="FFFFFF"/>
        <w:spacing w:before="0" w:after="0" w:line="390" w:lineRule="atLeast"/>
        <w:rPr>
          <w:rFonts w:ascii="Times New Roman" w:eastAsia="Times New Roman" w:hAnsi="Times New Roman"/>
          <w:sz w:val="28"/>
          <w:szCs w:val="28"/>
          <w:lang w:val="vi-VN" w:eastAsia="vi-VN"/>
        </w:rPr>
      </w:pPr>
      <w:r w:rsidRPr="00F92131">
        <w:rPr>
          <w:rFonts w:ascii="Times New Roman" w:eastAsia="Times New Roman" w:hAnsi="Times New Roman"/>
          <w:b/>
          <w:bCs/>
          <w:color w:val="FF0000"/>
          <w:sz w:val="28"/>
          <w:szCs w:val="28"/>
          <w:lang w:val="vi-VN" w:eastAsia="vi-VN"/>
        </w:rPr>
        <w:t>A. Phân môn sinh học: (5đ)</w:t>
      </w:r>
    </w:p>
    <w:p w:rsidR="0076059A" w:rsidRPr="00F92131" w:rsidRDefault="00C71A80">
      <w:pPr>
        <w:keepNext/>
        <w:shd w:val="clear" w:color="auto" w:fill="FFFFFF"/>
        <w:spacing w:before="0" w:after="0" w:line="390" w:lineRule="atLeast"/>
        <w:rPr>
          <w:rFonts w:ascii="Times New Roman" w:eastAsia="Times New Roman" w:hAnsi="Times New Roman"/>
          <w:sz w:val="28"/>
          <w:szCs w:val="28"/>
          <w:lang w:val="vi-VN" w:eastAsia="vi-VN"/>
        </w:rPr>
      </w:pPr>
      <w:r w:rsidRPr="00F92131">
        <w:rPr>
          <w:rFonts w:ascii="Times New Roman" w:eastAsia="Times New Roman" w:hAnsi="Times New Roman"/>
          <w:b/>
          <w:sz w:val="28"/>
          <w:szCs w:val="28"/>
          <w:u w:val="single"/>
          <w:lang w:val="vi-VN" w:eastAsia="vi-VN"/>
        </w:rPr>
        <w:t>I. Trắc nghiệm:</w:t>
      </w:r>
      <w:r w:rsidR="004630A1" w:rsidRPr="00F92131">
        <w:rPr>
          <w:rFonts w:ascii="Times New Roman" w:eastAsia="Times New Roman" w:hAnsi="Times New Roman"/>
          <w:b/>
          <w:sz w:val="28"/>
          <w:szCs w:val="28"/>
          <w:lang w:val="vi-VN" w:eastAsia="vi-VN"/>
        </w:rPr>
        <w:t xml:space="preserve"> </w:t>
      </w:r>
      <w:r w:rsidR="004630A1" w:rsidRPr="00E736CA">
        <w:rPr>
          <w:rFonts w:ascii="Times New Roman" w:eastAsia="Times New Roman" w:hAnsi="Times New Roman"/>
          <w:sz w:val="28"/>
          <w:szCs w:val="28"/>
          <w:lang w:val="vi-VN" w:eastAsia="vi-VN"/>
        </w:rPr>
        <w:t>(2,5đ)</w:t>
      </w:r>
      <w:r w:rsidR="004630A1" w:rsidRPr="00F92131">
        <w:rPr>
          <w:rFonts w:ascii="Times New Roman" w:eastAsia="Times New Roman" w:hAnsi="Times New Roman"/>
          <w:sz w:val="28"/>
          <w:szCs w:val="28"/>
          <w:lang w:val="vi-VN" w:eastAsia="vi-VN"/>
        </w:rPr>
        <w:t xml:space="preserve"> Mỗi ý đúng được 0,25 </w:t>
      </w:r>
      <w:r w:rsidRPr="00F92131">
        <w:rPr>
          <w:rFonts w:ascii="Times New Roman" w:eastAsia="Times New Roman" w:hAnsi="Times New Roman"/>
          <w:sz w:val="28"/>
          <w:szCs w:val="28"/>
          <w:lang w:val="vi-VN" w:eastAsia="vi-VN"/>
        </w:rPr>
        <w:t>đ.</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25"/>
        <w:gridCol w:w="797"/>
        <w:gridCol w:w="924"/>
        <w:gridCol w:w="799"/>
        <w:gridCol w:w="923"/>
        <w:gridCol w:w="800"/>
        <w:gridCol w:w="797"/>
        <w:gridCol w:w="924"/>
        <w:gridCol w:w="690"/>
        <w:gridCol w:w="759"/>
      </w:tblGrid>
      <w:tr w:rsidR="00AA6646" w:rsidRPr="00F92131" w:rsidTr="00AA6646">
        <w:tc>
          <w:tcPr>
            <w:tcW w:w="1330" w:type="dxa"/>
            <w:shd w:val="clear" w:color="auto" w:fill="auto"/>
          </w:tcPr>
          <w:p w:rsidR="00AA6646" w:rsidRPr="00F92131" w:rsidRDefault="00AA6646">
            <w:pPr>
              <w:keepNext/>
              <w:spacing w:before="0" w:after="0" w:line="390" w:lineRule="atLeast"/>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Câu hỏi</w:t>
            </w:r>
          </w:p>
        </w:tc>
        <w:tc>
          <w:tcPr>
            <w:tcW w:w="925" w:type="dxa"/>
            <w:shd w:val="clear" w:color="auto" w:fill="auto"/>
          </w:tcPr>
          <w:p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1</w:t>
            </w:r>
          </w:p>
        </w:tc>
        <w:tc>
          <w:tcPr>
            <w:tcW w:w="797" w:type="dxa"/>
            <w:shd w:val="clear" w:color="auto" w:fill="auto"/>
          </w:tcPr>
          <w:p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 xml:space="preserve"> 2 </w:t>
            </w:r>
          </w:p>
        </w:tc>
        <w:tc>
          <w:tcPr>
            <w:tcW w:w="924" w:type="dxa"/>
            <w:shd w:val="clear" w:color="auto" w:fill="auto"/>
          </w:tcPr>
          <w:p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3</w:t>
            </w:r>
          </w:p>
        </w:tc>
        <w:tc>
          <w:tcPr>
            <w:tcW w:w="799" w:type="dxa"/>
            <w:shd w:val="clear" w:color="auto" w:fill="auto"/>
          </w:tcPr>
          <w:p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4</w:t>
            </w:r>
          </w:p>
        </w:tc>
        <w:tc>
          <w:tcPr>
            <w:tcW w:w="923" w:type="dxa"/>
            <w:shd w:val="clear" w:color="auto" w:fill="auto"/>
          </w:tcPr>
          <w:p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5</w:t>
            </w:r>
          </w:p>
        </w:tc>
        <w:tc>
          <w:tcPr>
            <w:tcW w:w="800" w:type="dxa"/>
            <w:shd w:val="clear" w:color="auto" w:fill="auto"/>
          </w:tcPr>
          <w:p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6</w:t>
            </w:r>
          </w:p>
        </w:tc>
        <w:tc>
          <w:tcPr>
            <w:tcW w:w="797" w:type="dxa"/>
            <w:shd w:val="clear" w:color="auto" w:fill="auto"/>
          </w:tcPr>
          <w:p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7</w:t>
            </w:r>
          </w:p>
        </w:tc>
        <w:tc>
          <w:tcPr>
            <w:tcW w:w="924" w:type="dxa"/>
            <w:shd w:val="clear" w:color="auto" w:fill="auto"/>
          </w:tcPr>
          <w:p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8</w:t>
            </w:r>
          </w:p>
        </w:tc>
        <w:tc>
          <w:tcPr>
            <w:tcW w:w="690" w:type="dxa"/>
            <w:shd w:val="clear" w:color="auto" w:fill="auto"/>
          </w:tcPr>
          <w:p w:rsidR="00AA6646" w:rsidRPr="00F92131" w:rsidRDefault="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9</w:t>
            </w:r>
          </w:p>
        </w:tc>
        <w:tc>
          <w:tcPr>
            <w:tcW w:w="759" w:type="dxa"/>
            <w:shd w:val="clear" w:color="auto" w:fill="auto"/>
          </w:tcPr>
          <w:p w:rsidR="00AA6646" w:rsidRPr="00F92131" w:rsidRDefault="00AA6646" w:rsidP="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10</w:t>
            </w:r>
          </w:p>
        </w:tc>
      </w:tr>
      <w:tr w:rsidR="00AA6646" w:rsidRPr="00F92131" w:rsidTr="00AA6646">
        <w:tc>
          <w:tcPr>
            <w:tcW w:w="1330" w:type="dxa"/>
            <w:shd w:val="clear" w:color="auto" w:fill="auto"/>
          </w:tcPr>
          <w:p w:rsidR="00AA6646" w:rsidRPr="00F92131" w:rsidRDefault="00AA6646">
            <w:pPr>
              <w:keepNext/>
              <w:spacing w:before="0" w:after="0" w:line="390" w:lineRule="atLeast"/>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Đáp án</w:t>
            </w:r>
          </w:p>
        </w:tc>
        <w:tc>
          <w:tcPr>
            <w:tcW w:w="925" w:type="dxa"/>
            <w:shd w:val="clear" w:color="auto" w:fill="auto"/>
          </w:tcPr>
          <w:p w:rsidR="00AA6646" w:rsidRPr="00F92131" w:rsidRDefault="006B4284">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A</w:t>
            </w:r>
          </w:p>
        </w:tc>
        <w:tc>
          <w:tcPr>
            <w:tcW w:w="797" w:type="dxa"/>
            <w:shd w:val="clear" w:color="auto" w:fill="auto"/>
          </w:tcPr>
          <w:p w:rsidR="00AA6646" w:rsidRPr="00F92131" w:rsidRDefault="006B4284">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B</w:t>
            </w:r>
          </w:p>
        </w:tc>
        <w:tc>
          <w:tcPr>
            <w:tcW w:w="924" w:type="dxa"/>
            <w:shd w:val="clear" w:color="auto" w:fill="auto"/>
          </w:tcPr>
          <w:p w:rsidR="00AA6646" w:rsidRPr="00F92131" w:rsidRDefault="006B4284">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C</w:t>
            </w:r>
          </w:p>
        </w:tc>
        <w:tc>
          <w:tcPr>
            <w:tcW w:w="799" w:type="dxa"/>
            <w:shd w:val="clear" w:color="auto" w:fill="auto"/>
          </w:tcPr>
          <w:p w:rsidR="00AA6646" w:rsidRPr="00F92131" w:rsidRDefault="006B4284">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D</w:t>
            </w:r>
          </w:p>
        </w:tc>
        <w:tc>
          <w:tcPr>
            <w:tcW w:w="923" w:type="dxa"/>
            <w:shd w:val="clear" w:color="auto" w:fill="auto"/>
          </w:tcPr>
          <w:p w:rsidR="00AA6646" w:rsidRPr="00F92131" w:rsidRDefault="00122E2E">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D</w:t>
            </w:r>
          </w:p>
        </w:tc>
        <w:tc>
          <w:tcPr>
            <w:tcW w:w="800" w:type="dxa"/>
            <w:shd w:val="clear" w:color="auto" w:fill="auto"/>
          </w:tcPr>
          <w:p w:rsidR="00AA6646" w:rsidRPr="00F92131" w:rsidRDefault="004C584D">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C</w:t>
            </w:r>
          </w:p>
        </w:tc>
        <w:tc>
          <w:tcPr>
            <w:tcW w:w="797" w:type="dxa"/>
            <w:shd w:val="clear" w:color="auto" w:fill="auto"/>
          </w:tcPr>
          <w:p w:rsidR="00AA6646" w:rsidRPr="00F92131" w:rsidRDefault="00ED02F1">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B</w:t>
            </w:r>
          </w:p>
        </w:tc>
        <w:tc>
          <w:tcPr>
            <w:tcW w:w="924" w:type="dxa"/>
            <w:shd w:val="clear" w:color="auto" w:fill="auto"/>
          </w:tcPr>
          <w:p w:rsidR="00AA6646" w:rsidRPr="00F92131" w:rsidRDefault="004C584D">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B</w:t>
            </w:r>
          </w:p>
        </w:tc>
        <w:tc>
          <w:tcPr>
            <w:tcW w:w="690" w:type="dxa"/>
            <w:shd w:val="clear" w:color="auto" w:fill="auto"/>
          </w:tcPr>
          <w:p w:rsidR="00AA6646" w:rsidRPr="00F92131" w:rsidRDefault="0051056F">
            <w:pPr>
              <w:keepNext/>
              <w:spacing w:before="0" w:after="0" w:line="390" w:lineRule="atLeast"/>
              <w:jc w:val="center"/>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D</w:t>
            </w:r>
          </w:p>
        </w:tc>
        <w:tc>
          <w:tcPr>
            <w:tcW w:w="759" w:type="dxa"/>
            <w:shd w:val="clear" w:color="auto" w:fill="auto"/>
          </w:tcPr>
          <w:p w:rsidR="00AA6646" w:rsidRPr="00F92131" w:rsidRDefault="00990A7C" w:rsidP="00AA6646">
            <w:pPr>
              <w:keepNext/>
              <w:spacing w:before="0" w:after="0" w:line="390" w:lineRule="atLeast"/>
              <w:jc w:val="center"/>
              <w:rPr>
                <w:rFonts w:ascii="Times New Roman" w:eastAsia="Times New Roman" w:hAnsi="Times New Roman"/>
                <w:sz w:val="28"/>
                <w:szCs w:val="28"/>
                <w:lang w:val="vi-VN" w:eastAsia="vi-VN"/>
              </w:rPr>
            </w:pPr>
            <w:r w:rsidRPr="00F92131">
              <w:rPr>
                <w:rFonts w:ascii="Times New Roman" w:eastAsia="Times New Roman" w:hAnsi="Times New Roman"/>
                <w:sz w:val="28"/>
                <w:szCs w:val="28"/>
                <w:lang w:val="vi-VN" w:eastAsia="vi-VN"/>
              </w:rPr>
              <w:t>D</w:t>
            </w:r>
          </w:p>
        </w:tc>
      </w:tr>
    </w:tbl>
    <w:p w:rsidR="0076059A" w:rsidRPr="00F92131" w:rsidRDefault="00C71A80">
      <w:pPr>
        <w:keepNext/>
        <w:shd w:val="clear" w:color="auto" w:fill="FFFFFF"/>
        <w:spacing w:before="0" w:after="0" w:line="390" w:lineRule="atLeast"/>
        <w:rPr>
          <w:rFonts w:ascii="Times New Roman" w:eastAsia="Times New Roman" w:hAnsi="Times New Roman"/>
          <w:sz w:val="28"/>
          <w:szCs w:val="28"/>
          <w:lang w:val="vi-VN" w:eastAsia="vi-VN"/>
        </w:rPr>
      </w:pPr>
      <w:r w:rsidRPr="00F92131">
        <w:rPr>
          <w:rFonts w:ascii="Times New Roman" w:eastAsia="Times New Roman" w:hAnsi="Times New Roman"/>
          <w:b/>
          <w:sz w:val="28"/>
          <w:szCs w:val="28"/>
          <w:u w:val="single"/>
          <w:lang w:val="vi-VN" w:eastAsia="vi-VN"/>
        </w:rPr>
        <w:t>II. Tự luận</w:t>
      </w:r>
      <w:r w:rsidRPr="00F92131">
        <w:rPr>
          <w:rFonts w:ascii="Times New Roman" w:eastAsia="Times New Roman" w:hAnsi="Times New Roman"/>
          <w:b/>
          <w:sz w:val="28"/>
          <w:szCs w:val="28"/>
          <w:lang w:val="vi-VN" w:eastAsia="vi-VN"/>
        </w:rPr>
        <w:t>: (2</w:t>
      </w:r>
      <w:r w:rsidR="001B140D" w:rsidRPr="00F92131">
        <w:rPr>
          <w:rFonts w:ascii="Times New Roman" w:eastAsia="Times New Roman" w:hAnsi="Times New Roman"/>
          <w:b/>
          <w:sz w:val="28"/>
          <w:szCs w:val="28"/>
          <w:lang w:val="vi-VN" w:eastAsia="vi-VN"/>
        </w:rPr>
        <w:t>,5</w:t>
      </w:r>
      <w:r w:rsidRPr="00F92131">
        <w:rPr>
          <w:rFonts w:ascii="Times New Roman" w:eastAsia="Times New Roman" w:hAnsi="Times New Roman"/>
          <w:b/>
          <w:sz w:val="28"/>
          <w:szCs w:val="28"/>
          <w:lang w:val="vi-VN" w:eastAsia="vi-VN"/>
        </w:rPr>
        <w:t>đ)</w:t>
      </w:r>
    </w:p>
    <w:p w:rsidR="00B8416B" w:rsidRPr="00B8416B" w:rsidRDefault="00B8416B" w:rsidP="00B8416B">
      <w:pPr>
        <w:keepNext/>
        <w:shd w:val="clear" w:color="auto" w:fill="FFFFFF"/>
        <w:tabs>
          <w:tab w:val="left" w:pos="993"/>
        </w:tabs>
        <w:spacing w:before="0" w:after="0" w:line="390" w:lineRule="atLeast"/>
        <w:rPr>
          <w:rFonts w:ascii="Times New Roman" w:eastAsia="Times New Roman" w:hAnsi="Times New Roman"/>
          <w:sz w:val="28"/>
          <w:szCs w:val="28"/>
          <w:lang w:val="vi-VN"/>
        </w:rPr>
      </w:pPr>
      <w:r w:rsidRPr="00E736CA">
        <w:rPr>
          <w:rFonts w:ascii="Times New Roman" w:eastAsia="Times New Roman" w:hAnsi="Times New Roman"/>
          <w:b/>
          <w:sz w:val="28"/>
          <w:szCs w:val="28"/>
          <w:u w:val="single"/>
          <w:lang w:val="vi-VN" w:eastAsia="vi-VN"/>
        </w:rPr>
        <w:t>Câu 1</w:t>
      </w:r>
      <w:r w:rsidR="00C71A80" w:rsidRPr="00E736CA">
        <w:rPr>
          <w:rFonts w:ascii="Times New Roman" w:eastAsia="Times New Roman" w:hAnsi="Times New Roman"/>
          <w:b/>
          <w:sz w:val="28"/>
          <w:szCs w:val="28"/>
          <w:lang w:val="vi-VN" w:eastAsia="vi-VN"/>
        </w:rPr>
        <w:t>:</w:t>
      </w:r>
      <w:r w:rsidR="001B140D" w:rsidRPr="00F92131">
        <w:rPr>
          <w:rFonts w:ascii="Times New Roman" w:eastAsia="Times New Roman" w:hAnsi="Times New Roman"/>
          <w:sz w:val="28"/>
          <w:szCs w:val="28"/>
          <w:lang w:val="vi-VN" w:eastAsia="vi-VN"/>
        </w:rPr>
        <w:t xml:space="preserve"> </w:t>
      </w:r>
      <w:r w:rsidRPr="00B8416B">
        <w:rPr>
          <w:rFonts w:ascii="Times New Roman" w:eastAsia="Arial" w:hAnsi="Times New Roman"/>
          <w:sz w:val="28"/>
          <w:szCs w:val="28"/>
          <w:lang w:val="vi-VN"/>
        </w:rPr>
        <w:t>Vai trò của đa dạng sinh học:</w:t>
      </w:r>
    </w:p>
    <w:p w:rsidR="00B8416B" w:rsidRPr="00AF32AB"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AF32AB">
        <w:rPr>
          <w:rFonts w:ascii="Times New Roman" w:eastAsia="Arial" w:hAnsi="Times New Roman" w:cs="Times New Roman"/>
          <w:sz w:val="28"/>
          <w:szCs w:val="28"/>
        </w:rPr>
        <w:t>Đối với tự nhiên:</w:t>
      </w:r>
    </w:p>
    <w:p w:rsidR="00B8416B" w:rsidRPr="00E214C5"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AF32AB">
        <w:rPr>
          <w:rFonts w:ascii="Times New Roman" w:eastAsia="Arial" w:hAnsi="Times New Roman" w:cs="Times New Roman"/>
          <w:sz w:val="28"/>
          <w:szCs w:val="28"/>
        </w:rPr>
        <w:t>+ Giúp duy trì và ổn định sự sống trên trái đất, các loài đều có mối quan hệ qua lại, khăng khít, hỗ trợ hay khống chế lẫn nhau.</w:t>
      </w:r>
      <w:r w:rsidR="00E214C5">
        <w:rPr>
          <w:rFonts w:ascii="Times New Roman" w:eastAsia="Arial" w:hAnsi="Times New Roman" w:cs="Times New Roman"/>
          <w:sz w:val="28"/>
          <w:szCs w:val="28"/>
        </w:rPr>
        <w:t>(0,25đ)</w:t>
      </w:r>
    </w:p>
    <w:p w:rsidR="00B8416B" w:rsidRPr="00E214C5"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E214C5">
        <w:rPr>
          <w:rFonts w:ascii="Times New Roman" w:eastAsia="Arial" w:hAnsi="Times New Roman" w:cs="Times New Roman"/>
          <w:sz w:val="28"/>
          <w:szCs w:val="28"/>
        </w:rPr>
        <w:t>Đối với con người:</w:t>
      </w:r>
    </w:p>
    <w:p w:rsidR="00B8416B" w:rsidRPr="00E214C5"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E214C5">
        <w:rPr>
          <w:rFonts w:ascii="Times New Roman" w:eastAsia="Arial" w:hAnsi="Times New Roman" w:cs="Times New Roman"/>
          <w:sz w:val="28"/>
          <w:szCs w:val="28"/>
        </w:rPr>
        <w:t>+ Đảm bảo phát triển bền vững của con người thông qua việc cung cấp ổn định nguồn nước, lương thực, thực phẩm; tạo môi trường sống thuận lợi cho con người.</w:t>
      </w:r>
      <w:r w:rsidR="003F3DF7">
        <w:rPr>
          <w:rFonts w:ascii="Times New Roman" w:eastAsia="Arial" w:hAnsi="Times New Roman" w:cs="Times New Roman"/>
          <w:sz w:val="28"/>
          <w:szCs w:val="28"/>
        </w:rPr>
        <w:t>(0,</w:t>
      </w:r>
      <w:r w:rsidR="00E214C5">
        <w:rPr>
          <w:rFonts w:ascii="Times New Roman" w:eastAsia="Arial" w:hAnsi="Times New Roman" w:cs="Times New Roman"/>
          <w:sz w:val="28"/>
          <w:szCs w:val="28"/>
        </w:rPr>
        <w:t>5đ)</w:t>
      </w:r>
    </w:p>
    <w:p w:rsidR="00B8416B" w:rsidRPr="00E214C5"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E214C5">
        <w:rPr>
          <w:rFonts w:ascii="Times New Roman" w:eastAsia="Arial" w:hAnsi="Times New Roman" w:cs="Times New Roman"/>
          <w:sz w:val="28"/>
          <w:szCs w:val="28"/>
        </w:rPr>
        <w:t>+ Giúp con người thích ứng với biến đổi khí hậu.</w:t>
      </w:r>
      <w:r w:rsidR="00E214C5">
        <w:rPr>
          <w:rFonts w:ascii="Times New Roman" w:eastAsia="Arial" w:hAnsi="Times New Roman" w:cs="Times New Roman"/>
          <w:sz w:val="28"/>
          <w:szCs w:val="28"/>
        </w:rPr>
        <w:t>(0,25đ)</w:t>
      </w:r>
    </w:p>
    <w:p w:rsidR="00B8416B" w:rsidRPr="009F7789" w:rsidRDefault="00B8416B" w:rsidP="00B8416B">
      <w:pPr>
        <w:tabs>
          <w:tab w:val="left" w:pos="709"/>
        </w:tabs>
        <w:spacing w:line="276" w:lineRule="auto"/>
        <w:jc w:val="both"/>
        <w:rPr>
          <w:rFonts w:ascii="Times New Roman" w:eastAsia="Arial" w:hAnsi="Times New Roman"/>
          <w:b/>
          <w:sz w:val="28"/>
          <w:szCs w:val="28"/>
          <w:lang w:val="vi-VN"/>
        </w:rPr>
      </w:pPr>
      <w:r w:rsidRPr="009F7789">
        <w:rPr>
          <w:rFonts w:ascii="Times New Roman" w:eastAsia="Arial" w:hAnsi="Times New Roman"/>
          <w:b/>
          <w:sz w:val="28"/>
          <w:szCs w:val="28"/>
          <w:u w:val="single"/>
          <w:lang w:val="vi-VN"/>
        </w:rPr>
        <w:t>Câu 2:</w:t>
      </w:r>
      <w:r w:rsidR="009F7789" w:rsidRPr="009F7789">
        <w:rPr>
          <w:rFonts w:ascii="Times New Roman" w:eastAsia="Arial" w:hAnsi="Times New Roman"/>
          <w:b/>
          <w:sz w:val="28"/>
          <w:szCs w:val="28"/>
          <w:lang w:val="vi-VN"/>
        </w:rPr>
        <w:t xml:space="preserve">  </w:t>
      </w:r>
    </w:p>
    <w:p w:rsidR="00B8416B" w:rsidRPr="009F7789"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7B152E">
        <w:rPr>
          <w:rFonts w:ascii="Times New Roman" w:eastAsia="Arial" w:hAnsi="Times New Roman" w:cs="Times New Roman"/>
          <w:sz w:val="28"/>
          <w:szCs w:val="28"/>
        </w:rPr>
        <w:t>Biện pháp bảo vệ đa dạng sinh học:</w:t>
      </w:r>
      <w:r w:rsidR="009F7789">
        <w:rPr>
          <w:rFonts w:ascii="Times New Roman" w:eastAsia="Arial" w:hAnsi="Times New Roman" w:cs="Times New Roman"/>
          <w:sz w:val="28"/>
          <w:szCs w:val="28"/>
        </w:rPr>
        <w:t xml:space="preserve"> </w:t>
      </w:r>
      <w:r w:rsidR="007B152E">
        <w:rPr>
          <w:rFonts w:ascii="Times New Roman" w:eastAsia="Arial" w:hAnsi="Times New Roman" w:cs="Times New Roman"/>
          <w:sz w:val="28"/>
          <w:szCs w:val="28"/>
        </w:rPr>
        <w:t>1</w:t>
      </w:r>
      <w:r w:rsidR="009F7789">
        <w:rPr>
          <w:rFonts w:ascii="Times New Roman" w:eastAsia="Arial" w:hAnsi="Times New Roman" w:cs="Times New Roman"/>
          <w:sz w:val="28"/>
          <w:szCs w:val="28"/>
        </w:rPr>
        <w:t>đ</w:t>
      </w:r>
      <w:r w:rsidR="00066395">
        <w:rPr>
          <w:rFonts w:ascii="Times New Roman" w:eastAsia="Arial" w:hAnsi="Times New Roman" w:cs="Times New Roman"/>
          <w:sz w:val="28"/>
          <w:szCs w:val="28"/>
        </w:rPr>
        <w:t xml:space="preserve">. </w:t>
      </w:r>
    </w:p>
    <w:p w:rsidR="00B8416B" w:rsidRPr="00AF32AB"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AF32AB">
        <w:rPr>
          <w:rFonts w:ascii="Times New Roman" w:eastAsia="Arial" w:hAnsi="Times New Roman" w:cs="Times New Roman"/>
          <w:sz w:val="28"/>
          <w:szCs w:val="28"/>
        </w:rPr>
        <w:t>- Bảo vệ và trồng rừng.</w:t>
      </w:r>
    </w:p>
    <w:p w:rsidR="00B8416B" w:rsidRPr="00AF32AB"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AF32AB">
        <w:rPr>
          <w:rFonts w:ascii="Times New Roman" w:eastAsia="Arial" w:hAnsi="Times New Roman" w:cs="Times New Roman"/>
          <w:sz w:val="28"/>
          <w:szCs w:val="28"/>
        </w:rPr>
        <w:t>- Nghiêm cấm các hành vi khai thác, mua bán, tiêu thụ sản phẩm từ các loài động, thực vật quý hiếm.</w:t>
      </w:r>
    </w:p>
    <w:p w:rsidR="00B8416B" w:rsidRPr="00AF32AB"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AF32AB">
        <w:rPr>
          <w:rFonts w:ascii="Times New Roman" w:eastAsia="Arial" w:hAnsi="Times New Roman" w:cs="Times New Roman"/>
          <w:sz w:val="28"/>
          <w:szCs w:val="28"/>
        </w:rPr>
        <w:t>- Xây dựng các hệ thống khu bảo tồn.</w:t>
      </w:r>
    </w:p>
    <w:p w:rsidR="00B8416B" w:rsidRDefault="00B8416B" w:rsidP="00B8416B">
      <w:pPr>
        <w:pStyle w:val="ListParagraph"/>
        <w:tabs>
          <w:tab w:val="left" w:pos="709"/>
        </w:tabs>
        <w:spacing w:line="276" w:lineRule="auto"/>
        <w:ind w:left="0" w:firstLine="567"/>
        <w:jc w:val="both"/>
        <w:rPr>
          <w:rFonts w:ascii="Times New Roman" w:eastAsia="Arial" w:hAnsi="Times New Roman" w:cs="Times New Roman"/>
          <w:sz w:val="28"/>
          <w:szCs w:val="28"/>
        </w:rPr>
      </w:pPr>
      <w:r w:rsidRPr="00AF32AB">
        <w:rPr>
          <w:rFonts w:ascii="Times New Roman" w:eastAsia="Arial" w:hAnsi="Times New Roman" w:cs="Times New Roman"/>
          <w:sz w:val="28"/>
          <w:szCs w:val="28"/>
        </w:rPr>
        <w:t>- Tuyên tuyền mọi người cùng thực hiện.</w:t>
      </w:r>
    </w:p>
    <w:p w:rsidR="00B8416B" w:rsidRDefault="00B8416B" w:rsidP="00B8416B">
      <w:pPr>
        <w:tabs>
          <w:tab w:val="left" w:pos="709"/>
        </w:tabs>
        <w:spacing w:line="276" w:lineRule="auto"/>
        <w:jc w:val="both"/>
        <w:rPr>
          <w:rFonts w:asciiTheme="majorHAnsi" w:hAnsiTheme="majorHAnsi" w:cstheme="majorHAnsi"/>
          <w:sz w:val="28"/>
          <w:szCs w:val="28"/>
          <w:shd w:val="clear" w:color="auto" w:fill="FFFFFF"/>
        </w:rPr>
      </w:pPr>
      <w:r w:rsidRPr="00E736CA">
        <w:rPr>
          <w:rFonts w:ascii="Times New Roman" w:eastAsia="Arial" w:hAnsi="Times New Roman"/>
          <w:b/>
          <w:sz w:val="28"/>
          <w:szCs w:val="28"/>
          <w:u w:val="single"/>
          <w:lang w:val="vi-VN"/>
        </w:rPr>
        <w:t>Câu 3:</w:t>
      </w:r>
      <w:r w:rsidR="00912696" w:rsidRPr="00E736CA">
        <w:rPr>
          <w:rFonts w:asciiTheme="majorHAnsi" w:hAnsiTheme="majorHAnsi" w:cstheme="majorHAnsi"/>
          <w:sz w:val="28"/>
          <w:szCs w:val="28"/>
          <w:u w:val="single"/>
          <w:shd w:val="clear" w:color="auto" w:fill="FFFFFF"/>
          <w:lang w:val="vi-VN"/>
        </w:rPr>
        <w:t xml:space="preserve"> </w:t>
      </w:r>
      <w:r w:rsidR="00912696" w:rsidRPr="00912696">
        <w:rPr>
          <w:rFonts w:asciiTheme="majorHAnsi" w:hAnsiTheme="majorHAnsi" w:cstheme="majorHAnsi"/>
          <w:sz w:val="28"/>
          <w:szCs w:val="28"/>
          <w:shd w:val="clear" w:color="auto" w:fill="FFFFFF"/>
          <w:lang w:val="vi-VN"/>
        </w:rPr>
        <w:t>Khi mua đồ ăn, thức uống chúng ta cần quan tâm đến màu sắc và hạn sử dụ</w:t>
      </w:r>
      <w:r w:rsidR="00B80010">
        <w:rPr>
          <w:rFonts w:asciiTheme="majorHAnsi" w:hAnsiTheme="majorHAnsi" w:cstheme="majorHAnsi"/>
          <w:sz w:val="28"/>
          <w:szCs w:val="28"/>
          <w:shd w:val="clear" w:color="auto" w:fill="FFFFFF"/>
          <w:lang w:val="vi-VN"/>
        </w:rPr>
        <w:t>ng vì: t</w:t>
      </w:r>
      <w:r w:rsidR="00912696" w:rsidRPr="00912696">
        <w:rPr>
          <w:rFonts w:asciiTheme="majorHAnsi" w:hAnsiTheme="majorHAnsi" w:cstheme="majorHAnsi"/>
          <w:sz w:val="28"/>
          <w:szCs w:val="28"/>
          <w:shd w:val="clear" w:color="auto" w:fill="FFFFFF"/>
          <w:lang w:val="vi-VN"/>
        </w:rPr>
        <w:t>hực phẩm khi để lâu dễ xuất hiện nấm và sẽ gây ảnh hưởng đến chất lượng sản phẩm (thay đổi màu sắc, mùi vị…), có thể gây ảnh hưởng đến sức khỏe người sử dụng.</w:t>
      </w:r>
      <w:r w:rsidR="009F7789">
        <w:rPr>
          <w:rFonts w:asciiTheme="majorHAnsi" w:hAnsiTheme="majorHAnsi" w:cstheme="majorHAnsi"/>
          <w:sz w:val="28"/>
          <w:szCs w:val="28"/>
          <w:shd w:val="clear" w:color="auto" w:fill="FFFFFF"/>
          <w:lang w:val="vi-VN"/>
        </w:rPr>
        <w:t xml:space="preserve"> (0,5đ)</w:t>
      </w:r>
    </w:p>
    <w:p w:rsidR="00A42056" w:rsidRDefault="00A42056" w:rsidP="00B8416B">
      <w:pPr>
        <w:tabs>
          <w:tab w:val="left" w:pos="709"/>
        </w:tabs>
        <w:spacing w:line="276" w:lineRule="auto"/>
        <w:jc w:val="both"/>
        <w:rPr>
          <w:rFonts w:asciiTheme="majorHAnsi" w:hAnsiTheme="majorHAnsi" w:cstheme="majorHAnsi"/>
          <w:sz w:val="28"/>
          <w:szCs w:val="28"/>
          <w:shd w:val="clear" w:color="auto" w:fill="FFFFFF"/>
        </w:rPr>
      </w:pPr>
    </w:p>
    <w:p w:rsidR="00A42056" w:rsidRPr="00A42056" w:rsidRDefault="00A42056" w:rsidP="00A42056">
      <w:pPr>
        <w:widowControl w:val="0"/>
        <w:spacing w:line="312" w:lineRule="auto"/>
        <w:jc w:val="center"/>
        <w:rPr>
          <w:rFonts w:ascii="Times New Roman" w:eastAsia="Calibri" w:hAnsi="Times New Roman"/>
          <w:b/>
          <w:sz w:val="26"/>
          <w:szCs w:val="26"/>
        </w:rPr>
      </w:pPr>
      <w:r w:rsidRPr="00A42056">
        <w:rPr>
          <w:rFonts w:ascii="Times New Roman" w:eastAsia="Calibri" w:hAnsi="Times New Roman"/>
          <w:b/>
          <w:sz w:val="26"/>
          <w:szCs w:val="26"/>
        </w:rPr>
        <w:t xml:space="preserve">ĐỀ </w:t>
      </w:r>
      <w:r>
        <w:rPr>
          <w:rFonts w:ascii="Times New Roman" w:eastAsia="Calibri" w:hAnsi="Times New Roman"/>
          <w:b/>
          <w:sz w:val="26"/>
          <w:szCs w:val="26"/>
        </w:rPr>
        <w:t>ÔN</w:t>
      </w:r>
      <w:r w:rsidRPr="00A42056">
        <w:rPr>
          <w:rFonts w:ascii="Times New Roman" w:eastAsia="Calibri" w:hAnsi="Times New Roman"/>
          <w:b/>
          <w:sz w:val="26"/>
          <w:szCs w:val="26"/>
        </w:rPr>
        <w:t xml:space="preserve"> CUỐI HỌC KỲ II NĂM HỌ</w:t>
      </w:r>
      <w:r>
        <w:rPr>
          <w:rFonts w:ascii="Times New Roman" w:eastAsia="Calibri" w:hAnsi="Times New Roman"/>
          <w:b/>
          <w:sz w:val="26"/>
          <w:szCs w:val="26"/>
        </w:rPr>
        <w:t>C 2022-2023-ĐỀ</w:t>
      </w:r>
      <w:r w:rsidR="007D24A0">
        <w:rPr>
          <w:rFonts w:ascii="Times New Roman" w:eastAsia="Calibri" w:hAnsi="Times New Roman"/>
          <w:b/>
          <w:sz w:val="26"/>
          <w:szCs w:val="26"/>
        </w:rPr>
        <w:t xml:space="preserve"> 5</w:t>
      </w:r>
      <w:bookmarkStart w:id="0" w:name="_GoBack"/>
      <w:bookmarkEnd w:id="0"/>
    </w:p>
    <w:p w:rsidR="00A42056" w:rsidRPr="00A42056" w:rsidRDefault="00A42056" w:rsidP="00A42056">
      <w:pPr>
        <w:widowControl w:val="0"/>
        <w:spacing w:line="312" w:lineRule="auto"/>
        <w:jc w:val="center"/>
        <w:rPr>
          <w:rFonts w:ascii="Times New Roman" w:eastAsia="Calibri" w:hAnsi="Times New Roman"/>
          <w:b/>
          <w:sz w:val="26"/>
          <w:szCs w:val="26"/>
        </w:rPr>
      </w:pPr>
      <w:r w:rsidRPr="00A42056">
        <w:rPr>
          <w:rFonts w:ascii="Times New Roman" w:eastAsia="Calibri" w:hAnsi="Times New Roman"/>
          <w:b/>
          <w:sz w:val="26"/>
          <w:szCs w:val="26"/>
        </w:rPr>
        <w:t>MÔN KHOA HỌC TỰ NHIÊN LỚP 6</w:t>
      </w:r>
    </w:p>
    <w:p w:rsidR="00A42056" w:rsidRPr="00A42056" w:rsidRDefault="00A42056" w:rsidP="00A42056">
      <w:pPr>
        <w:widowControl w:val="0"/>
        <w:spacing w:line="312" w:lineRule="auto"/>
        <w:jc w:val="center"/>
        <w:rPr>
          <w:rFonts w:ascii="Times New Roman" w:eastAsia="Calibri" w:hAnsi="Times New Roman"/>
          <w:sz w:val="26"/>
          <w:szCs w:val="26"/>
        </w:rPr>
      </w:pPr>
      <w:r w:rsidRPr="00A42056">
        <w:rPr>
          <w:rFonts w:ascii="Times New Roman" w:eastAsia="Calibri" w:hAnsi="Times New Roman"/>
          <w:sz w:val="26"/>
          <w:szCs w:val="26"/>
        </w:rPr>
        <w:t>Thời gian làm bài 60 phút</w:t>
      </w:r>
    </w:p>
    <w:p w:rsidR="00A42056" w:rsidRDefault="00A42056" w:rsidP="00A42056">
      <w:pPr>
        <w:keepNext/>
        <w:shd w:val="clear" w:color="auto" w:fill="FFFFFF"/>
        <w:spacing w:before="0" w:after="0" w:line="390" w:lineRule="atLeast"/>
        <w:rPr>
          <w:rFonts w:ascii="Arial" w:eastAsia="Times New Roman" w:hAnsi="Arial" w:cs="Arial"/>
          <w:sz w:val="26"/>
          <w:szCs w:val="26"/>
          <w:lang w:val="vi-VN" w:eastAsia="vi-VN"/>
        </w:rPr>
      </w:pPr>
    </w:p>
    <w:p w:rsidR="00A42056" w:rsidRDefault="00A42056" w:rsidP="00A42056">
      <w:pPr>
        <w:keepNext/>
        <w:shd w:val="clear" w:color="auto" w:fill="FFFFFF"/>
        <w:tabs>
          <w:tab w:val="left" w:pos="4962"/>
        </w:tabs>
        <w:spacing w:before="0" w:after="0" w:line="390" w:lineRule="atLeast"/>
        <w:rPr>
          <w:rFonts w:ascii="Times New Roman" w:eastAsia="Times New Roman" w:hAnsi="Times New Roman"/>
          <w:b/>
          <w:bCs/>
          <w:color w:val="FF0000"/>
          <w:sz w:val="26"/>
          <w:szCs w:val="26"/>
          <w:lang w:val="vi-VN" w:eastAsia="vi-VN"/>
        </w:rPr>
      </w:pPr>
      <w:r>
        <w:rPr>
          <w:rFonts w:ascii="Times New Roman" w:eastAsia="Times New Roman" w:hAnsi="Times New Roman"/>
          <w:b/>
          <w:bCs/>
          <w:color w:val="FF0000"/>
          <w:sz w:val="26"/>
          <w:szCs w:val="26"/>
          <w:lang w:eastAsia="vi-VN"/>
        </w:rPr>
        <w:t>A</w:t>
      </w:r>
      <w:r>
        <w:rPr>
          <w:rFonts w:ascii="Times New Roman" w:eastAsia="Times New Roman" w:hAnsi="Times New Roman"/>
          <w:b/>
          <w:bCs/>
          <w:color w:val="FF0000"/>
          <w:sz w:val="26"/>
          <w:szCs w:val="26"/>
          <w:lang w:val="vi-VN" w:eastAsia="vi-VN"/>
        </w:rPr>
        <w:t xml:space="preserve">. Phân môn </w:t>
      </w:r>
      <w:r>
        <w:rPr>
          <w:rFonts w:ascii="Times New Roman" w:eastAsia="Times New Roman" w:hAnsi="Times New Roman"/>
          <w:b/>
          <w:bCs/>
          <w:color w:val="FF0000"/>
          <w:sz w:val="26"/>
          <w:szCs w:val="26"/>
          <w:lang w:eastAsia="vi-VN"/>
        </w:rPr>
        <w:t>sinh</w:t>
      </w:r>
      <w:r>
        <w:rPr>
          <w:rFonts w:ascii="Times New Roman" w:eastAsia="Times New Roman" w:hAnsi="Times New Roman"/>
          <w:b/>
          <w:bCs/>
          <w:color w:val="FF0000"/>
          <w:sz w:val="26"/>
          <w:szCs w:val="26"/>
          <w:lang w:val="vi-VN" w:eastAsia="vi-VN"/>
        </w:rPr>
        <w:t xml:space="preserve"> học: (5 đ)</w:t>
      </w:r>
    </w:p>
    <w:p w:rsidR="00A42056" w:rsidRPr="008D55FF" w:rsidRDefault="00A42056" w:rsidP="00A42056">
      <w:pPr>
        <w:keepNext/>
        <w:shd w:val="clear" w:color="auto" w:fill="FFFFFF"/>
        <w:spacing w:before="0" w:after="0" w:line="390" w:lineRule="atLeast"/>
        <w:rPr>
          <w:rFonts w:ascii="Times New Roman" w:eastAsia="Times New Roman" w:hAnsi="Times New Roman"/>
          <w:sz w:val="28"/>
          <w:szCs w:val="28"/>
          <w:lang w:val="vi-VN" w:eastAsia="vi-VN"/>
        </w:rPr>
      </w:pPr>
      <w:r w:rsidRPr="008D55FF">
        <w:rPr>
          <w:rFonts w:ascii="Times New Roman" w:eastAsia="Times New Roman" w:hAnsi="Times New Roman"/>
          <w:b/>
          <w:color w:val="000000"/>
          <w:sz w:val="28"/>
          <w:szCs w:val="28"/>
          <w:lang w:val="vi-VN" w:eastAsia="vi-VN"/>
        </w:rPr>
        <w:t>I. Trắc nghiệm:</w:t>
      </w:r>
      <w:r w:rsidRPr="008D55FF">
        <w:rPr>
          <w:rFonts w:ascii="Times New Roman" w:eastAsia="Times New Roman" w:hAnsi="Times New Roman"/>
          <w:i/>
          <w:sz w:val="28"/>
          <w:szCs w:val="28"/>
          <w:lang w:val="vi-VN" w:eastAsia="vi-VN"/>
        </w:rPr>
        <w:t xml:space="preserve"> </w:t>
      </w:r>
      <w:r>
        <w:rPr>
          <w:rFonts w:ascii="Times New Roman" w:eastAsia="Times New Roman" w:hAnsi="Times New Roman"/>
          <w:b/>
          <w:bCs/>
          <w:sz w:val="28"/>
          <w:szCs w:val="28"/>
          <w:lang w:val="vi-VN" w:eastAsia="vi-VN"/>
        </w:rPr>
        <w:t>(10 câu – 2,5</w:t>
      </w:r>
      <w:r w:rsidRPr="008D55FF">
        <w:rPr>
          <w:rFonts w:ascii="Times New Roman" w:eastAsia="Times New Roman" w:hAnsi="Times New Roman"/>
          <w:b/>
          <w:bCs/>
          <w:sz w:val="28"/>
          <w:szCs w:val="28"/>
          <w:lang w:val="vi-VN" w:eastAsia="vi-VN"/>
        </w:rPr>
        <w:t xml:space="preserve"> đ)</w:t>
      </w:r>
    </w:p>
    <w:p w:rsidR="00A42056" w:rsidRPr="000347A4" w:rsidRDefault="00A42056" w:rsidP="00A42056">
      <w:pPr>
        <w:keepNext/>
        <w:shd w:val="clear" w:color="auto" w:fill="FFFFFF"/>
        <w:spacing w:before="0" w:after="0" w:line="390" w:lineRule="atLeast"/>
        <w:rPr>
          <w:rFonts w:ascii="Times New Roman" w:eastAsia="Times New Roman" w:hAnsi="Times New Roman"/>
          <w:i/>
          <w:sz w:val="28"/>
          <w:szCs w:val="28"/>
          <w:lang w:val="vi-VN" w:eastAsia="vi-VN"/>
        </w:rPr>
      </w:pPr>
      <w:r w:rsidRPr="000347A4">
        <w:rPr>
          <w:rFonts w:ascii="Times New Roman" w:eastAsia="Times New Roman" w:hAnsi="Times New Roman"/>
          <w:i/>
          <w:sz w:val="28"/>
          <w:szCs w:val="28"/>
          <w:lang w:val="vi-VN" w:eastAsia="vi-VN"/>
        </w:rPr>
        <w:t>Chọn một câu trả lời đúng trong các câu sau:</w:t>
      </w:r>
    </w:p>
    <w:p w:rsidR="00A42056" w:rsidRPr="00B90387" w:rsidRDefault="00A42056" w:rsidP="00A42056">
      <w:pPr>
        <w:shd w:val="clear" w:color="auto" w:fill="FFFFFF"/>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b/>
          <w:bCs/>
          <w:sz w:val="28"/>
          <w:szCs w:val="28"/>
          <w:bdr w:val="none" w:sz="0" w:space="0" w:color="auto" w:frame="1"/>
          <w:lang w:val="vi-VN" w:eastAsia="vi-VN"/>
        </w:rPr>
        <w:t>Câu 1</w:t>
      </w:r>
      <w:r w:rsidRPr="00AB5B8A">
        <w:rPr>
          <w:rFonts w:asciiTheme="majorHAnsi" w:eastAsia="Times New Roman" w:hAnsiTheme="majorHAnsi" w:cstheme="majorHAnsi"/>
          <w:b/>
          <w:bCs/>
          <w:sz w:val="28"/>
          <w:szCs w:val="28"/>
          <w:bdr w:val="none" w:sz="0" w:space="0" w:color="auto" w:frame="1"/>
          <w:lang w:val="vi-VN" w:eastAsia="vi-VN"/>
        </w:rPr>
        <w:t>: </w:t>
      </w:r>
      <w:r w:rsidRPr="00B90387">
        <w:rPr>
          <w:rFonts w:asciiTheme="majorHAnsi" w:eastAsia="Times New Roman" w:hAnsiTheme="majorHAnsi" w:cstheme="majorHAnsi"/>
          <w:sz w:val="28"/>
          <w:szCs w:val="28"/>
          <w:lang w:val="vi-VN" w:eastAsia="vi-VN"/>
        </w:rPr>
        <w:t>Nấm không thuộc giới thực vật vì</w:t>
      </w:r>
    </w:p>
    <w:p w:rsidR="00A42056" w:rsidRDefault="00A42056" w:rsidP="00A42056">
      <w:pPr>
        <w:shd w:val="clear" w:color="auto" w:fill="FFFFFF"/>
        <w:tabs>
          <w:tab w:val="left" w:pos="4678"/>
        </w:tabs>
        <w:spacing w:before="0" w:after="0" w:line="390" w:lineRule="atLeast"/>
        <w:rPr>
          <w:rFonts w:asciiTheme="majorHAnsi" w:eastAsia="Times New Roman" w:hAnsiTheme="majorHAnsi" w:cstheme="majorHAnsi"/>
          <w:sz w:val="28"/>
          <w:szCs w:val="28"/>
          <w:lang w:val="vi-VN" w:eastAsia="vi-VN"/>
        </w:rPr>
      </w:pPr>
      <w:r w:rsidRPr="00B90387">
        <w:rPr>
          <w:rFonts w:asciiTheme="majorHAnsi" w:eastAsia="Times New Roman" w:hAnsiTheme="majorHAnsi" w:cstheme="majorHAnsi"/>
          <w:sz w:val="28"/>
          <w:szCs w:val="28"/>
          <w:lang w:val="vi-VN" w:eastAsia="vi-VN"/>
        </w:rPr>
        <w:lastRenderedPageBreak/>
        <w:t xml:space="preserve">A. </w:t>
      </w:r>
      <w:r>
        <w:rPr>
          <w:rFonts w:asciiTheme="majorHAnsi" w:eastAsia="Times New Roman" w:hAnsiTheme="majorHAnsi" w:cstheme="majorHAnsi"/>
          <w:sz w:val="28"/>
          <w:szCs w:val="28"/>
          <w:lang w:val="vi-VN" w:eastAsia="vi-VN"/>
        </w:rPr>
        <w:t>n</w:t>
      </w:r>
      <w:r w:rsidRPr="00B90387">
        <w:rPr>
          <w:rFonts w:asciiTheme="majorHAnsi" w:eastAsia="Times New Roman" w:hAnsiTheme="majorHAnsi" w:cstheme="majorHAnsi"/>
          <w:sz w:val="28"/>
          <w:szCs w:val="28"/>
          <w:lang w:val="vi-VN" w:eastAsia="vi-VN"/>
        </w:rPr>
        <w:t>ấm là sinh vật nhân thực.</w:t>
      </w:r>
      <w:r w:rsidRPr="00B90387">
        <w:rPr>
          <w:rFonts w:asciiTheme="majorHAnsi" w:eastAsia="Times New Roman" w:hAnsiTheme="majorHAnsi" w:cstheme="majorHAnsi"/>
          <w:sz w:val="28"/>
          <w:szCs w:val="28"/>
          <w:lang w:val="vi-VN" w:eastAsia="vi-VN"/>
        </w:rPr>
        <w:br/>
        <w:t xml:space="preserve">B. </w:t>
      </w:r>
      <w:r>
        <w:rPr>
          <w:rFonts w:asciiTheme="majorHAnsi" w:eastAsia="Times New Roman" w:hAnsiTheme="majorHAnsi" w:cstheme="majorHAnsi"/>
          <w:sz w:val="28"/>
          <w:szCs w:val="28"/>
          <w:lang w:val="vi-VN" w:eastAsia="vi-VN"/>
        </w:rPr>
        <w:t>n</w:t>
      </w:r>
      <w:r w:rsidRPr="00B90387">
        <w:rPr>
          <w:rFonts w:asciiTheme="majorHAnsi" w:eastAsia="Times New Roman" w:hAnsiTheme="majorHAnsi" w:cstheme="majorHAnsi"/>
          <w:sz w:val="28"/>
          <w:szCs w:val="28"/>
          <w:lang w:val="vi-VN" w:eastAsia="vi-VN"/>
        </w:rPr>
        <w:t xml:space="preserve">ấm không có khả năng sống tự dưỡng. </w:t>
      </w:r>
    </w:p>
    <w:p w:rsidR="00A42056" w:rsidRPr="00B90387" w:rsidRDefault="00A42056" w:rsidP="00A42056">
      <w:pPr>
        <w:shd w:val="clear" w:color="auto" w:fill="FFFFFF"/>
        <w:tabs>
          <w:tab w:val="left" w:pos="4678"/>
        </w:tabs>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val="vi-VN" w:eastAsia="vi-VN"/>
        </w:rPr>
        <w:t>C. n</w:t>
      </w:r>
      <w:r w:rsidRPr="00B90387">
        <w:rPr>
          <w:rFonts w:asciiTheme="majorHAnsi" w:eastAsia="Times New Roman" w:hAnsiTheme="majorHAnsi" w:cstheme="majorHAnsi"/>
          <w:sz w:val="28"/>
          <w:szCs w:val="28"/>
          <w:lang w:val="vi-VN" w:eastAsia="vi-VN"/>
        </w:rPr>
        <w:t xml:space="preserve">ấm có </w:t>
      </w:r>
      <w:r>
        <w:rPr>
          <w:rFonts w:asciiTheme="majorHAnsi" w:eastAsia="Times New Roman" w:hAnsiTheme="majorHAnsi" w:cstheme="majorHAnsi"/>
          <w:sz w:val="28"/>
          <w:szCs w:val="28"/>
          <w:lang w:val="vi-VN" w:eastAsia="vi-VN"/>
        </w:rPr>
        <w:t>thể là đơn bào hoặc đa bào.</w:t>
      </w:r>
      <w:r>
        <w:rPr>
          <w:rFonts w:asciiTheme="majorHAnsi" w:eastAsia="Times New Roman" w:hAnsiTheme="majorHAnsi" w:cstheme="majorHAnsi"/>
          <w:sz w:val="28"/>
          <w:szCs w:val="28"/>
          <w:lang w:val="vi-VN" w:eastAsia="vi-VN"/>
        </w:rPr>
        <w:br/>
        <w:t>D. n</w:t>
      </w:r>
      <w:r w:rsidRPr="00B90387">
        <w:rPr>
          <w:rFonts w:asciiTheme="majorHAnsi" w:eastAsia="Times New Roman" w:hAnsiTheme="majorHAnsi" w:cstheme="majorHAnsi"/>
          <w:sz w:val="28"/>
          <w:szCs w:val="28"/>
          <w:lang w:val="vi-VN" w:eastAsia="vi-VN"/>
        </w:rPr>
        <w:t>ấm rất đa dạng về hình thái và môi trường sống.</w:t>
      </w:r>
    </w:p>
    <w:p w:rsidR="00A42056" w:rsidRPr="00091E11" w:rsidRDefault="00A42056" w:rsidP="00A42056">
      <w:pPr>
        <w:shd w:val="clear" w:color="auto" w:fill="FFFFFF"/>
        <w:spacing w:before="0" w:after="0" w:line="390" w:lineRule="atLeast"/>
        <w:rPr>
          <w:rFonts w:asciiTheme="majorHAnsi" w:eastAsia="Times New Roman" w:hAnsiTheme="majorHAnsi" w:cstheme="majorHAnsi"/>
          <w:sz w:val="28"/>
          <w:szCs w:val="28"/>
          <w:lang w:val="vi-VN" w:eastAsia="vi-VN"/>
        </w:rPr>
      </w:pPr>
      <w:r w:rsidRPr="00AB5B8A">
        <w:rPr>
          <w:rFonts w:asciiTheme="majorHAnsi" w:eastAsia="Times New Roman" w:hAnsiTheme="majorHAnsi" w:cstheme="majorHAnsi"/>
          <w:b/>
          <w:bCs/>
          <w:sz w:val="28"/>
          <w:szCs w:val="28"/>
          <w:bdr w:val="none" w:sz="0" w:space="0" w:color="auto" w:frame="1"/>
          <w:lang w:val="vi-VN" w:eastAsia="vi-VN"/>
        </w:rPr>
        <w:t>C</w:t>
      </w:r>
      <w:r>
        <w:rPr>
          <w:rFonts w:asciiTheme="majorHAnsi" w:eastAsia="Times New Roman" w:hAnsiTheme="majorHAnsi" w:cstheme="majorHAnsi"/>
          <w:b/>
          <w:bCs/>
          <w:sz w:val="28"/>
          <w:szCs w:val="28"/>
          <w:bdr w:val="none" w:sz="0" w:space="0" w:color="auto" w:frame="1"/>
          <w:lang w:val="vi-VN" w:eastAsia="vi-VN"/>
        </w:rPr>
        <w:t>âu 2</w:t>
      </w:r>
      <w:r w:rsidRPr="00AB5B8A">
        <w:rPr>
          <w:rFonts w:asciiTheme="majorHAnsi" w:eastAsia="Times New Roman" w:hAnsiTheme="majorHAnsi" w:cstheme="majorHAnsi"/>
          <w:b/>
          <w:bCs/>
          <w:sz w:val="28"/>
          <w:szCs w:val="28"/>
          <w:bdr w:val="none" w:sz="0" w:space="0" w:color="auto" w:frame="1"/>
          <w:lang w:val="vi-VN" w:eastAsia="vi-VN"/>
        </w:rPr>
        <w:t>: </w:t>
      </w:r>
      <w:r w:rsidRPr="00091E11">
        <w:rPr>
          <w:rFonts w:asciiTheme="majorHAnsi" w:eastAsia="Times New Roman" w:hAnsiTheme="majorHAnsi" w:cstheme="majorHAnsi"/>
          <w:sz w:val="28"/>
          <w:szCs w:val="28"/>
          <w:lang w:val="vi-VN" w:eastAsia="vi-VN"/>
        </w:rPr>
        <w:t>Rêu thường sống ở môi trường nào?</w:t>
      </w:r>
    </w:p>
    <w:p w:rsidR="00A42056" w:rsidRDefault="00A42056" w:rsidP="00A42056">
      <w:pPr>
        <w:shd w:val="clear" w:color="auto" w:fill="FFFFFF"/>
        <w:tabs>
          <w:tab w:val="left" w:pos="4678"/>
        </w:tabs>
        <w:spacing w:before="0" w:after="0" w:line="390" w:lineRule="atLeast"/>
        <w:rPr>
          <w:rFonts w:asciiTheme="majorHAnsi" w:eastAsia="Times New Roman" w:hAnsiTheme="majorHAnsi" w:cstheme="majorHAnsi"/>
          <w:sz w:val="28"/>
          <w:szCs w:val="28"/>
          <w:lang w:val="vi-VN" w:eastAsia="vi-VN"/>
        </w:rPr>
      </w:pPr>
      <w:r w:rsidRPr="00091E11">
        <w:rPr>
          <w:rFonts w:asciiTheme="majorHAnsi" w:eastAsia="Times New Roman" w:hAnsiTheme="majorHAnsi" w:cstheme="majorHAnsi"/>
          <w:sz w:val="28"/>
          <w:szCs w:val="28"/>
          <w:lang w:val="vi-VN" w:eastAsia="vi-VN"/>
        </w:rPr>
        <w:t>A. Môi trường nước </w:t>
      </w:r>
      <w:r>
        <w:rPr>
          <w:rFonts w:asciiTheme="majorHAnsi" w:eastAsia="Times New Roman" w:hAnsiTheme="majorHAnsi" w:cstheme="majorHAnsi"/>
          <w:sz w:val="28"/>
          <w:szCs w:val="28"/>
          <w:lang w:val="vi-VN" w:eastAsia="vi-VN"/>
        </w:rPr>
        <w:tab/>
      </w:r>
      <w:r w:rsidRPr="00091E11">
        <w:rPr>
          <w:rFonts w:asciiTheme="majorHAnsi" w:eastAsia="Times New Roman" w:hAnsiTheme="majorHAnsi" w:cstheme="majorHAnsi"/>
          <w:sz w:val="28"/>
          <w:szCs w:val="28"/>
          <w:lang w:val="vi-VN" w:eastAsia="vi-VN"/>
        </w:rPr>
        <w:t>C.</w:t>
      </w:r>
      <w:r>
        <w:rPr>
          <w:rFonts w:asciiTheme="majorHAnsi" w:eastAsia="Times New Roman" w:hAnsiTheme="majorHAnsi" w:cstheme="majorHAnsi"/>
          <w:sz w:val="28"/>
          <w:szCs w:val="28"/>
          <w:lang w:val="vi-VN" w:eastAsia="vi-VN"/>
        </w:rPr>
        <w:t xml:space="preserve"> </w:t>
      </w:r>
      <w:r w:rsidRPr="00091E11">
        <w:rPr>
          <w:rFonts w:asciiTheme="majorHAnsi" w:eastAsia="Times New Roman" w:hAnsiTheme="majorHAnsi" w:cstheme="majorHAnsi"/>
          <w:sz w:val="28"/>
          <w:szCs w:val="28"/>
          <w:lang w:val="vi-VN" w:eastAsia="vi-VN"/>
        </w:rPr>
        <w:t>Môi trường không khí.</w:t>
      </w:r>
      <w:r w:rsidRPr="00484EE4">
        <w:rPr>
          <w:rFonts w:asciiTheme="majorHAnsi" w:eastAsia="Times New Roman" w:hAnsiTheme="majorHAnsi" w:cstheme="majorHAnsi"/>
          <w:sz w:val="28"/>
          <w:szCs w:val="28"/>
          <w:lang w:val="vi-VN" w:eastAsia="vi-VN"/>
        </w:rPr>
        <w:t xml:space="preserve"> </w:t>
      </w:r>
      <w:r w:rsidRPr="00091E11">
        <w:rPr>
          <w:rFonts w:asciiTheme="majorHAnsi" w:eastAsia="Times New Roman" w:hAnsiTheme="majorHAnsi" w:cstheme="majorHAnsi"/>
          <w:sz w:val="28"/>
          <w:szCs w:val="28"/>
          <w:lang w:val="vi-VN" w:eastAsia="vi-VN"/>
        </w:rPr>
        <w:t xml:space="preserve"> </w:t>
      </w:r>
    </w:p>
    <w:p w:rsidR="00A42056" w:rsidRPr="004E1AF9" w:rsidRDefault="00A42056" w:rsidP="00A42056">
      <w:pPr>
        <w:shd w:val="clear" w:color="auto" w:fill="FFFFFF"/>
        <w:tabs>
          <w:tab w:val="left" w:pos="4678"/>
        </w:tabs>
        <w:spacing w:before="0" w:after="0" w:line="390" w:lineRule="atLeast"/>
        <w:rPr>
          <w:rFonts w:asciiTheme="majorHAnsi" w:eastAsia="Times New Roman" w:hAnsiTheme="majorHAnsi" w:cstheme="majorHAnsi"/>
          <w:sz w:val="28"/>
          <w:szCs w:val="28"/>
          <w:lang w:val="vi-VN" w:eastAsia="vi-VN"/>
        </w:rPr>
      </w:pPr>
      <w:r w:rsidRPr="00091E11">
        <w:rPr>
          <w:rFonts w:asciiTheme="majorHAnsi" w:eastAsia="Times New Roman" w:hAnsiTheme="majorHAnsi" w:cstheme="majorHAnsi"/>
          <w:sz w:val="28"/>
          <w:szCs w:val="28"/>
          <w:lang w:val="vi-VN" w:eastAsia="vi-VN"/>
        </w:rPr>
        <w:t>B. Môi trường khô hạn</w:t>
      </w:r>
      <w:r w:rsidRPr="00B96AA9">
        <w:rPr>
          <w:rFonts w:asciiTheme="majorHAnsi" w:eastAsia="Times New Roman" w:hAnsiTheme="majorHAnsi" w:cstheme="majorHAnsi"/>
          <w:sz w:val="28"/>
          <w:szCs w:val="28"/>
          <w:lang w:val="vi-VN" w:eastAsia="vi-VN"/>
        </w:rPr>
        <w:t xml:space="preserve"> </w:t>
      </w:r>
      <w:r>
        <w:rPr>
          <w:rFonts w:asciiTheme="majorHAnsi" w:eastAsia="Times New Roman" w:hAnsiTheme="majorHAnsi" w:cstheme="majorHAnsi"/>
          <w:sz w:val="28"/>
          <w:szCs w:val="28"/>
          <w:lang w:val="vi-VN" w:eastAsia="vi-VN"/>
        </w:rPr>
        <w:tab/>
      </w:r>
      <w:r w:rsidRPr="00091E11">
        <w:rPr>
          <w:rFonts w:asciiTheme="majorHAnsi" w:eastAsia="Times New Roman" w:hAnsiTheme="majorHAnsi" w:cstheme="majorHAnsi"/>
          <w:sz w:val="28"/>
          <w:szCs w:val="28"/>
          <w:lang w:val="vi-VN" w:eastAsia="vi-VN"/>
        </w:rPr>
        <w:t>D</w:t>
      </w:r>
      <w:r>
        <w:rPr>
          <w:rFonts w:asciiTheme="majorHAnsi" w:eastAsia="Times New Roman" w:hAnsiTheme="majorHAnsi" w:cstheme="majorHAnsi"/>
          <w:sz w:val="28"/>
          <w:szCs w:val="28"/>
          <w:lang w:val="vi-VN" w:eastAsia="vi-VN"/>
        </w:rPr>
        <w:t xml:space="preserve">. </w:t>
      </w:r>
      <w:r w:rsidRPr="00091E11">
        <w:rPr>
          <w:rFonts w:asciiTheme="majorHAnsi" w:eastAsia="Times New Roman" w:hAnsiTheme="majorHAnsi" w:cstheme="majorHAnsi"/>
          <w:sz w:val="28"/>
          <w:szCs w:val="28"/>
          <w:lang w:val="vi-VN" w:eastAsia="vi-VN"/>
        </w:rPr>
        <w:t>Môi trường ẩm ướt</w:t>
      </w:r>
      <w:r w:rsidRPr="00091E11">
        <w:rPr>
          <w:rFonts w:asciiTheme="majorHAnsi" w:eastAsia="Times New Roman" w:hAnsiTheme="majorHAnsi" w:cstheme="majorHAnsi"/>
          <w:sz w:val="28"/>
          <w:szCs w:val="28"/>
          <w:lang w:val="vi-VN" w:eastAsia="vi-VN"/>
        </w:rPr>
        <w:br/>
      </w:r>
      <w:r>
        <w:rPr>
          <w:rFonts w:asciiTheme="majorHAnsi" w:eastAsia="Times New Roman" w:hAnsiTheme="majorHAnsi" w:cstheme="majorHAnsi"/>
          <w:b/>
          <w:bCs/>
          <w:sz w:val="28"/>
          <w:szCs w:val="28"/>
          <w:bdr w:val="none" w:sz="0" w:space="0" w:color="auto" w:frame="1"/>
          <w:lang w:val="vi-VN" w:eastAsia="vi-VN"/>
        </w:rPr>
        <w:t>Câu 3</w:t>
      </w:r>
      <w:r w:rsidRPr="00AB5B8A">
        <w:rPr>
          <w:rFonts w:asciiTheme="majorHAnsi" w:eastAsia="Times New Roman" w:hAnsiTheme="majorHAnsi" w:cstheme="majorHAnsi"/>
          <w:b/>
          <w:bCs/>
          <w:sz w:val="28"/>
          <w:szCs w:val="28"/>
          <w:bdr w:val="none" w:sz="0" w:space="0" w:color="auto" w:frame="1"/>
          <w:lang w:val="vi-VN" w:eastAsia="vi-VN"/>
        </w:rPr>
        <w:t>: </w:t>
      </w:r>
      <w:r w:rsidRPr="0055373F">
        <w:rPr>
          <w:rFonts w:asciiTheme="majorHAnsi" w:eastAsia="Times New Roman" w:hAnsiTheme="majorHAnsi" w:cstheme="majorHAnsi"/>
          <w:bCs/>
          <w:sz w:val="28"/>
          <w:szCs w:val="28"/>
          <w:bdr w:val="none" w:sz="0" w:space="0" w:color="auto" w:frame="1"/>
          <w:lang w:val="vi-VN" w:eastAsia="vi-VN"/>
        </w:rPr>
        <w:t xml:space="preserve">Túi </w:t>
      </w:r>
      <w:r>
        <w:rPr>
          <w:rFonts w:asciiTheme="majorHAnsi" w:eastAsia="Times New Roman" w:hAnsiTheme="majorHAnsi" w:cstheme="majorHAnsi"/>
          <w:sz w:val="28"/>
          <w:szCs w:val="28"/>
          <w:lang w:val="vi-VN" w:eastAsia="vi-VN"/>
        </w:rPr>
        <w:t>bào tử của cây rêu nằm ở đâu</w:t>
      </w:r>
      <w:r w:rsidRPr="004E1AF9">
        <w:rPr>
          <w:rFonts w:asciiTheme="majorHAnsi" w:eastAsia="Times New Roman" w:hAnsiTheme="majorHAnsi" w:cstheme="majorHAnsi"/>
          <w:sz w:val="28"/>
          <w:szCs w:val="28"/>
          <w:lang w:val="vi-VN" w:eastAsia="vi-VN"/>
        </w:rPr>
        <w:t>?</w:t>
      </w:r>
    </w:p>
    <w:p w:rsidR="00A42056" w:rsidRDefault="00A42056" w:rsidP="00A42056">
      <w:pPr>
        <w:shd w:val="clear" w:color="auto" w:fill="FFFFFF"/>
        <w:tabs>
          <w:tab w:val="left" w:pos="4678"/>
        </w:tabs>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val="vi-VN" w:eastAsia="vi-VN"/>
        </w:rPr>
        <w:t>A. Ngọn cây rêu</w:t>
      </w:r>
      <w:r>
        <w:rPr>
          <w:rFonts w:asciiTheme="majorHAnsi" w:eastAsia="Times New Roman" w:hAnsiTheme="majorHAnsi" w:cstheme="majorHAnsi"/>
          <w:sz w:val="28"/>
          <w:szCs w:val="28"/>
          <w:lang w:val="vi-VN" w:eastAsia="vi-VN"/>
        </w:rPr>
        <w:tab/>
        <w:t>C. Lá cây</w:t>
      </w:r>
      <w:r w:rsidRPr="004E1AF9">
        <w:rPr>
          <w:rFonts w:asciiTheme="majorHAnsi" w:eastAsia="Times New Roman" w:hAnsiTheme="majorHAnsi" w:cstheme="majorHAnsi"/>
          <w:sz w:val="28"/>
          <w:szCs w:val="28"/>
          <w:lang w:val="vi-VN" w:eastAsia="vi-VN"/>
        </w:rPr>
        <w:br/>
      </w:r>
      <w:r>
        <w:rPr>
          <w:rFonts w:asciiTheme="majorHAnsi" w:eastAsia="Times New Roman" w:hAnsiTheme="majorHAnsi" w:cstheme="majorHAnsi"/>
          <w:sz w:val="28"/>
          <w:szCs w:val="28"/>
          <w:lang w:val="vi-VN" w:eastAsia="vi-VN"/>
        </w:rPr>
        <w:t>B. Rễ cây</w:t>
      </w:r>
      <w:r>
        <w:rPr>
          <w:rFonts w:asciiTheme="majorHAnsi" w:eastAsia="Times New Roman" w:hAnsiTheme="majorHAnsi" w:cstheme="majorHAnsi"/>
          <w:sz w:val="28"/>
          <w:szCs w:val="28"/>
          <w:lang w:val="vi-VN" w:eastAsia="vi-VN"/>
        </w:rPr>
        <w:tab/>
        <w:t>D. Thân cây</w:t>
      </w:r>
    </w:p>
    <w:p w:rsidR="00A42056" w:rsidRDefault="00A42056" w:rsidP="00A42056">
      <w:pPr>
        <w:shd w:val="clear" w:color="auto" w:fill="FFFFFF"/>
        <w:spacing w:before="0" w:after="0" w:line="390" w:lineRule="atLeast"/>
        <w:rPr>
          <w:rFonts w:ascii="Times New Roman" w:eastAsia="Times New Roman" w:hAnsi="Times New Roman"/>
          <w:sz w:val="28"/>
          <w:szCs w:val="28"/>
          <w:lang w:val="vi-VN" w:eastAsia="vi-VN"/>
        </w:rPr>
      </w:pPr>
      <w:r>
        <w:rPr>
          <w:rFonts w:ascii="Times New Roman" w:eastAsia="Times New Roman" w:hAnsi="Times New Roman"/>
          <w:b/>
          <w:bCs/>
          <w:sz w:val="28"/>
          <w:szCs w:val="28"/>
          <w:bdr w:val="none" w:sz="0" w:space="0" w:color="auto" w:frame="1"/>
          <w:lang w:val="vi-VN" w:eastAsia="vi-VN"/>
        </w:rPr>
        <w:t>Câu 4</w:t>
      </w:r>
      <w:r w:rsidRPr="006170CB">
        <w:rPr>
          <w:rFonts w:ascii="Times New Roman" w:eastAsia="Times New Roman" w:hAnsi="Times New Roman"/>
          <w:b/>
          <w:bCs/>
          <w:sz w:val="28"/>
          <w:szCs w:val="28"/>
          <w:bdr w:val="none" w:sz="0" w:space="0" w:color="auto" w:frame="1"/>
          <w:lang w:val="vi-VN" w:eastAsia="vi-VN"/>
        </w:rPr>
        <w:t>:</w:t>
      </w:r>
      <w:r w:rsidRPr="006170CB">
        <w:rPr>
          <w:rFonts w:ascii="Times New Roman" w:eastAsia="Times New Roman" w:hAnsi="Times New Roman"/>
          <w:sz w:val="28"/>
          <w:szCs w:val="28"/>
          <w:lang w:val="vi-VN" w:eastAsia="vi-VN"/>
        </w:rPr>
        <w:t> </w:t>
      </w:r>
      <w:r>
        <w:rPr>
          <w:rFonts w:ascii="Times New Roman" w:eastAsia="Times New Roman" w:hAnsi="Times New Roman"/>
          <w:sz w:val="28"/>
          <w:szCs w:val="28"/>
          <w:lang w:val="vi-VN" w:eastAsia="vi-VN"/>
        </w:rPr>
        <w:t>Ngành thực vật nào sau đây chưa có mạch dẫn?</w:t>
      </w:r>
    </w:p>
    <w:p w:rsidR="00A42056" w:rsidRDefault="00A42056" w:rsidP="00A42056">
      <w:pPr>
        <w:shd w:val="clear" w:color="auto" w:fill="FFFFFF"/>
        <w:tabs>
          <w:tab w:val="left" w:pos="4678"/>
        </w:tabs>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val="vi-VN" w:eastAsia="vi-VN"/>
        </w:rPr>
        <w:t>A. Rêu</w:t>
      </w:r>
      <w:r>
        <w:rPr>
          <w:rFonts w:asciiTheme="majorHAnsi" w:eastAsia="Times New Roman" w:hAnsiTheme="majorHAnsi" w:cstheme="majorHAnsi"/>
          <w:sz w:val="28"/>
          <w:szCs w:val="28"/>
          <w:lang w:val="vi-VN" w:eastAsia="vi-VN"/>
        </w:rPr>
        <w:tab/>
        <w:t>C. Hạt trần</w:t>
      </w:r>
      <w:r w:rsidRPr="004E1AF9">
        <w:rPr>
          <w:rFonts w:asciiTheme="majorHAnsi" w:eastAsia="Times New Roman" w:hAnsiTheme="majorHAnsi" w:cstheme="majorHAnsi"/>
          <w:sz w:val="28"/>
          <w:szCs w:val="28"/>
          <w:lang w:val="vi-VN" w:eastAsia="vi-VN"/>
        </w:rPr>
        <w:br/>
      </w:r>
      <w:r>
        <w:rPr>
          <w:rFonts w:asciiTheme="majorHAnsi" w:eastAsia="Times New Roman" w:hAnsiTheme="majorHAnsi" w:cstheme="majorHAnsi"/>
          <w:sz w:val="28"/>
          <w:szCs w:val="28"/>
          <w:lang w:val="vi-VN" w:eastAsia="vi-VN"/>
        </w:rPr>
        <w:t>B. Dương xỉ</w:t>
      </w:r>
      <w:r>
        <w:rPr>
          <w:rFonts w:asciiTheme="majorHAnsi" w:eastAsia="Times New Roman" w:hAnsiTheme="majorHAnsi" w:cstheme="majorHAnsi"/>
          <w:sz w:val="28"/>
          <w:szCs w:val="28"/>
          <w:lang w:val="vi-VN" w:eastAsia="vi-VN"/>
        </w:rPr>
        <w:tab/>
        <w:t>D. Hạt kín</w:t>
      </w:r>
    </w:p>
    <w:p w:rsidR="00A42056" w:rsidRPr="00AA6646" w:rsidRDefault="00A42056" w:rsidP="00A42056">
      <w:pPr>
        <w:shd w:val="clear" w:color="auto" w:fill="FFFFFF"/>
        <w:tabs>
          <w:tab w:val="left" w:pos="4678"/>
        </w:tabs>
        <w:spacing w:before="0" w:after="0" w:line="390" w:lineRule="atLeast"/>
        <w:rPr>
          <w:rFonts w:ascii="Times New Roman" w:eastAsia="Times New Roman" w:hAnsi="Times New Roman"/>
          <w:sz w:val="28"/>
          <w:szCs w:val="28"/>
          <w:lang w:val="vi-VN" w:eastAsia="vi-VN"/>
        </w:rPr>
      </w:pPr>
      <w:r>
        <w:rPr>
          <w:rFonts w:asciiTheme="majorHAnsi" w:eastAsia="Times New Roman" w:hAnsiTheme="majorHAnsi" w:cstheme="majorHAnsi"/>
          <w:b/>
          <w:bCs/>
          <w:sz w:val="28"/>
          <w:szCs w:val="28"/>
          <w:bdr w:val="none" w:sz="0" w:space="0" w:color="auto" w:frame="1"/>
          <w:lang w:val="vi-VN" w:eastAsia="vi-VN"/>
        </w:rPr>
        <w:t>Câu 5</w:t>
      </w:r>
      <w:r w:rsidRPr="00AB5B8A">
        <w:rPr>
          <w:rFonts w:asciiTheme="majorHAnsi" w:eastAsia="Times New Roman" w:hAnsiTheme="majorHAnsi" w:cstheme="majorHAnsi"/>
          <w:b/>
          <w:bCs/>
          <w:sz w:val="28"/>
          <w:szCs w:val="28"/>
          <w:bdr w:val="none" w:sz="0" w:space="0" w:color="auto" w:frame="1"/>
          <w:lang w:val="vi-VN" w:eastAsia="vi-VN"/>
        </w:rPr>
        <w:t>:</w:t>
      </w:r>
      <w:r w:rsidRPr="00AB5B8A">
        <w:rPr>
          <w:rFonts w:asciiTheme="majorHAnsi" w:eastAsia="Times New Roman" w:hAnsiTheme="majorHAnsi" w:cstheme="majorHAnsi"/>
          <w:sz w:val="28"/>
          <w:szCs w:val="28"/>
          <w:lang w:val="vi-VN" w:eastAsia="vi-VN"/>
        </w:rPr>
        <w:t> Hoạt động nào của cây xanh giúp bổ sung vào bầu khí quyển lượng oxygen mất đi do hô hấp và đốt cháy nhiên liệu?</w:t>
      </w:r>
    </w:p>
    <w:p w:rsidR="00A42056" w:rsidRPr="00AB5B8A" w:rsidRDefault="00A42056" w:rsidP="00A42056">
      <w:pPr>
        <w:shd w:val="clear" w:color="auto" w:fill="FFFFFF"/>
        <w:tabs>
          <w:tab w:val="left" w:pos="4678"/>
        </w:tabs>
        <w:spacing w:before="0" w:after="0" w:line="390" w:lineRule="atLeast"/>
        <w:rPr>
          <w:rFonts w:asciiTheme="majorHAnsi" w:eastAsia="Times New Roman" w:hAnsiTheme="majorHAnsi" w:cstheme="majorHAnsi"/>
          <w:sz w:val="28"/>
          <w:szCs w:val="28"/>
          <w:lang w:val="vi-VN" w:eastAsia="vi-VN"/>
        </w:rPr>
      </w:pPr>
      <w:r w:rsidRPr="00AB5B8A">
        <w:rPr>
          <w:rFonts w:asciiTheme="majorHAnsi" w:eastAsia="Times New Roman" w:hAnsiTheme="majorHAnsi" w:cstheme="majorHAnsi"/>
          <w:sz w:val="28"/>
          <w:szCs w:val="28"/>
          <w:lang w:val="vi-VN" w:eastAsia="vi-VN"/>
        </w:rPr>
        <w:t>A. Trao đổi khoáng</w:t>
      </w:r>
      <w:r>
        <w:rPr>
          <w:rFonts w:asciiTheme="majorHAnsi" w:eastAsia="Times New Roman" w:hAnsiTheme="majorHAnsi" w:cstheme="majorHAnsi"/>
          <w:sz w:val="28"/>
          <w:szCs w:val="28"/>
          <w:lang w:val="vi-VN" w:eastAsia="vi-VN"/>
        </w:rPr>
        <w:tab/>
      </w:r>
      <w:r w:rsidRPr="00AB5B8A">
        <w:rPr>
          <w:rFonts w:asciiTheme="majorHAnsi" w:eastAsia="Times New Roman" w:hAnsiTheme="majorHAnsi" w:cstheme="majorHAnsi"/>
          <w:sz w:val="28"/>
          <w:szCs w:val="28"/>
          <w:lang w:val="vi-VN" w:eastAsia="vi-VN"/>
        </w:rPr>
        <w:t>C.</w:t>
      </w:r>
      <w:r w:rsidRPr="00990A7C">
        <w:rPr>
          <w:rFonts w:asciiTheme="majorHAnsi" w:eastAsia="Times New Roman" w:hAnsiTheme="majorHAnsi" w:cstheme="majorHAnsi"/>
          <w:sz w:val="28"/>
          <w:szCs w:val="28"/>
          <w:lang w:val="vi-VN" w:eastAsia="vi-VN"/>
        </w:rPr>
        <w:t xml:space="preserve"> </w:t>
      </w:r>
      <w:r w:rsidRPr="00AB5B8A">
        <w:rPr>
          <w:rFonts w:asciiTheme="majorHAnsi" w:eastAsia="Times New Roman" w:hAnsiTheme="majorHAnsi" w:cstheme="majorHAnsi"/>
          <w:sz w:val="28"/>
          <w:szCs w:val="28"/>
          <w:lang w:val="vi-VN" w:eastAsia="vi-VN"/>
        </w:rPr>
        <w:t xml:space="preserve">Hô hấp </w:t>
      </w:r>
      <w:r w:rsidRPr="00AB5B8A">
        <w:rPr>
          <w:rFonts w:asciiTheme="majorHAnsi" w:eastAsia="Times New Roman" w:hAnsiTheme="majorHAnsi" w:cstheme="majorHAnsi"/>
          <w:sz w:val="28"/>
          <w:szCs w:val="28"/>
          <w:lang w:val="vi-VN" w:eastAsia="vi-VN"/>
        </w:rPr>
        <w:br/>
        <w:t>B. Quang hợp</w:t>
      </w:r>
      <w:r>
        <w:rPr>
          <w:rFonts w:asciiTheme="majorHAnsi" w:eastAsia="Times New Roman" w:hAnsiTheme="majorHAnsi" w:cstheme="majorHAnsi"/>
          <w:sz w:val="28"/>
          <w:szCs w:val="28"/>
          <w:lang w:val="vi-VN" w:eastAsia="vi-VN"/>
        </w:rPr>
        <w:tab/>
      </w:r>
      <w:r w:rsidRPr="00AB5B8A">
        <w:rPr>
          <w:rFonts w:asciiTheme="majorHAnsi" w:eastAsia="Times New Roman" w:hAnsiTheme="majorHAnsi" w:cstheme="majorHAnsi"/>
          <w:sz w:val="28"/>
          <w:szCs w:val="28"/>
          <w:lang w:val="vi-VN" w:eastAsia="vi-VN"/>
        </w:rPr>
        <w:t>D. Thoát hơi nước</w:t>
      </w:r>
    </w:p>
    <w:p w:rsidR="00A42056" w:rsidRPr="00AB5B8A" w:rsidRDefault="00A42056" w:rsidP="00A42056">
      <w:pPr>
        <w:shd w:val="clear" w:color="auto" w:fill="FFFFFF"/>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b/>
          <w:bCs/>
          <w:sz w:val="28"/>
          <w:szCs w:val="28"/>
          <w:bdr w:val="none" w:sz="0" w:space="0" w:color="auto" w:frame="1"/>
          <w:lang w:val="vi-VN" w:eastAsia="vi-VN"/>
        </w:rPr>
        <w:t>Câu 6</w:t>
      </w:r>
      <w:r w:rsidRPr="00AB5B8A">
        <w:rPr>
          <w:rFonts w:asciiTheme="majorHAnsi" w:eastAsia="Times New Roman" w:hAnsiTheme="majorHAnsi" w:cstheme="majorHAnsi"/>
          <w:b/>
          <w:bCs/>
          <w:sz w:val="28"/>
          <w:szCs w:val="28"/>
          <w:bdr w:val="none" w:sz="0" w:space="0" w:color="auto" w:frame="1"/>
          <w:lang w:val="vi-VN" w:eastAsia="vi-VN"/>
        </w:rPr>
        <w:t>: </w:t>
      </w:r>
      <w:r w:rsidRPr="00AB5B8A">
        <w:rPr>
          <w:rFonts w:asciiTheme="majorHAnsi" w:eastAsia="Times New Roman" w:hAnsiTheme="majorHAnsi" w:cstheme="majorHAnsi"/>
          <w:sz w:val="28"/>
          <w:szCs w:val="28"/>
          <w:lang w:val="vi-VN" w:eastAsia="vi-VN"/>
        </w:rPr>
        <w:t>Cây nào dưới đây không được xếp vào nhóm thực vật có hoa?</w:t>
      </w:r>
    </w:p>
    <w:p w:rsidR="00A42056" w:rsidRPr="00AB5B8A" w:rsidRDefault="00A42056" w:rsidP="00A42056">
      <w:pPr>
        <w:shd w:val="clear" w:color="auto" w:fill="FFFFFF"/>
        <w:tabs>
          <w:tab w:val="left" w:pos="4678"/>
        </w:tabs>
        <w:spacing w:before="0" w:after="0" w:line="390" w:lineRule="atLeast"/>
        <w:rPr>
          <w:rFonts w:asciiTheme="majorHAnsi" w:eastAsia="Times New Roman" w:hAnsiTheme="majorHAnsi" w:cstheme="majorHAnsi"/>
          <w:sz w:val="28"/>
          <w:szCs w:val="28"/>
          <w:lang w:val="vi-VN" w:eastAsia="vi-VN"/>
        </w:rPr>
      </w:pPr>
      <w:r w:rsidRPr="00AB5B8A">
        <w:rPr>
          <w:rFonts w:asciiTheme="majorHAnsi" w:eastAsia="Times New Roman" w:hAnsiTheme="majorHAnsi" w:cstheme="majorHAnsi"/>
          <w:sz w:val="28"/>
          <w:szCs w:val="28"/>
          <w:lang w:val="vi-VN" w:eastAsia="vi-VN"/>
        </w:rPr>
        <w:t>A. Cây dương xỉ </w:t>
      </w:r>
      <w:r>
        <w:rPr>
          <w:rFonts w:asciiTheme="majorHAnsi" w:eastAsia="Times New Roman" w:hAnsiTheme="majorHAnsi" w:cstheme="majorHAnsi"/>
          <w:sz w:val="28"/>
          <w:szCs w:val="28"/>
          <w:lang w:val="vi-VN" w:eastAsia="vi-VN"/>
        </w:rPr>
        <w:tab/>
      </w:r>
      <w:r w:rsidRPr="00AB5B8A">
        <w:rPr>
          <w:rFonts w:asciiTheme="majorHAnsi" w:eastAsia="Times New Roman" w:hAnsiTheme="majorHAnsi" w:cstheme="majorHAnsi"/>
          <w:sz w:val="28"/>
          <w:szCs w:val="28"/>
          <w:lang w:val="vi-VN" w:eastAsia="vi-VN"/>
        </w:rPr>
        <w:t>C. Cây ngô</w:t>
      </w:r>
      <w:r w:rsidRPr="00AB5B8A">
        <w:rPr>
          <w:rFonts w:asciiTheme="majorHAnsi" w:eastAsia="Times New Roman" w:hAnsiTheme="majorHAnsi" w:cstheme="majorHAnsi"/>
          <w:sz w:val="28"/>
          <w:szCs w:val="28"/>
          <w:lang w:val="vi-VN" w:eastAsia="vi-VN"/>
        </w:rPr>
        <w:br/>
        <w:t>B. Cây chuối</w:t>
      </w:r>
      <w:r w:rsidRPr="00B96AA9">
        <w:rPr>
          <w:rFonts w:asciiTheme="majorHAnsi" w:eastAsia="Times New Roman" w:hAnsiTheme="majorHAnsi" w:cstheme="majorHAnsi"/>
          <w:sz w:val="28"/>
          <w:szCs w:val="28"/>
          <w:lang w:val="vi-VN" w:eastAsia="vi-VN"/>
        </w:rPr>
        <w:t xml:space="preserve"> </w:t>
      </w:r>
      <w:r>
        <w:rPr>
          <w:rFonts w:asciiTheme="majorHAnsi" w:eastAsia="Times New Roman" w:hAnsiTheme="majorHAnsi" w:cstheme="majorHAnsi"/>
          <w:sz w:val="28"/>
          <w:szCs w:val="28"/>
          <w:lang w:val="vi-VN" w:eastAsia="vi-VN"/>
        </w:rPr>
        <w:tab/>
      </w:r>
      <w:r w:rsidRPr="00AB5B8A">
        <w:rPr>
          <w:rFonts w:asciiTheme="majorHAnsi" w:eastAsia="Times New Roman" w:hAnsiTheme="majorHAnsi" w:cstheme="majorHAnsi"/>
          <w:sz w:val="28"/>
          <w:szCs w:val="28"/>
          <w:lang w:val="vi-VN" w:eastAsia="vi-VN"/>
        </w:rPr>
        <w:t>D. Cây lúa</w:t>
      </w:r>
      <w:r w:rsidRPr="00AB5B8A">
        <w:rPr>
          <w:rFonts w:asciiTheme="majorHAnsi" w:eastAsia="Times New Roman" w:hAnsiTheme="majorHAnsi" w:cstheme="majorHAnsi"/>
          <w:sz w:val="28"/>
          <w:szCs w:val="28"/>
          <w:lang w:val="vi-VN" w:eastAsia="vi-VN"/>
        </w:rPr>
        <w:br/>
      </w:r>
      <w:r>
        <w:rPr>
          <w:rFonts w:asciiTheme="majorHAnsi" w:eastAsia="Times New Roman" w:hAnsiTheme="majorHAnsi" w:cstheme="majorHAnsi"/>
          <w:b/>
          <w:bCs/>
          <w:sz w:val="28"/>
          <w:szCs w:val="28"/>
          <w:bdr w:val="none" w:sz="0" w:space="0" w:color="auto" w:frame="1"/>
          <w:lang w:val="vi-VN" w:eastAsia="vi-VN"/>
        </w:rPr>
        <w:t>Câu 7</w:t>
      </w:r>
      <w:r w:rsidRPr="00AB5B8A">
        <w:rPr>
          <w:rFonts w:asciiTheme="majorHAnsi" w:eastAsia="Times New Roman" w:hAnsiTheme="majorHAnsi" w:cstheme="majorHAnsi"/>
          <w:b/>
          <w:bCs/>
          <w:sz w:val="28"/>
          <w:szCs w:val="28"/>
          <w:bdr w:val="none" w:sz="0" w:space="0" w:color="auto" w:frame="1"/>
          <w:lang w:val="vi-VN" w:eastAsia="vi-VN"/>
        </w:rPr>
        <w:t>: </w:t>
      </w:r>
      <w:r w:rsidRPr="00AB5B8A">
        <w:rPr>
          <w:rFonts w:asciiTheme="majorHAnsi" w:eastAsia="Times New Roman" w:hAnsiTheme="majorHAnsi" w:cstheme="majorHAnsi"/>
          <w:sz w:val="28"/>
          <w:szCs w:val="28"/>
          <w:lang w:val="vi-VN" w:eastAsia="vi-VN"/>
        </w:rPr>
        <w:t>Trong các biện pháp giúp giảm thiểu ô nhiễm và điều hòa khí hậu, biện pháp khả thi, tiết kiệm và mang lại hiệu quả lâu dài nhất là</w:t>
      </w:r>
    </w:p>
    <w:p w:rsidR="00A42056" w:rsidRDefault="00A42056" w:rsidP="00A42056">
      <w:pPr>
        <w:shd w:val="clear" w:color="auto" w:fill="FFFFFF"/>
        <w:spacing w:before="0" w:after="0" w:line="39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val="vi-VN" w:eastAsia="vi-VN"/>
        </w:rPr>
        <w:t>A. ngừng sản xuất công nghiệp </w:t>
      </w:r>
      <w:r>
        <w:rPr>
          <w:rFonts w:asciiTheme="majorHAnsi" w:eastAsia="Times New Roman" w:hAnsiTheme="majorHAnsi" w:cstheme="majorHAnsi"/>
          <w:sz w:val="28"/>
          <w:szCs w:val="28"/>
          <w:lang w:val="vi-VN" w:eastAsia="vi-VN"/>
        </w:rPr>
        <w:br/>
        <w:t>B. trồng cây gây rừng</w:t>
      </w:r>
      <w:r>
        <w:rPr>
          <w:rFonts w:asciiTheme="majorHAnsi" w:eastAsia="Times New Roman" w:hAnsiTheme="majorHAnsi" w:cstheme="majorHAnsi"/>
          <w:sz w:val="28"/>
          <w:szCs w:val="28"/>
          <w:lang w:val="vi-VN" w:eastAsia="vi-VN"/>
        </w:rPr>
        <w:br/>
        <w:t>C. x</w:t>
      </w:r>
      <w:r w:rsidRPr="00AB5B8A">
        <w:rPr>
          <w:rFonts w:asciiTheme="majorHAnsi" w:eastAsia="Times New Roman" w:hAnsiTheme="majorHAnsi" w:cstheme="majorHAnsi"/>
          <w:sz w:val="28"/>
          <w:szCs w:val="28"/>
          <w:lang w:val="vi-VN" w:eastAsia="vi-VN"/>
        </w:rPr>
        <w:t>ây dự</w:t>
      </w:r>
      <w:r>
        <w:rPr>
          <w:rFonts w:asciiTheme="majorHAnsi" w:eastAsia="Times New Roman" w:hAnsiTheme="majorHAnsi" w:cstheme="majorHAnsi"/>
          <w:sz w:val="28"/>
          <w:szCs w:val="28"/>
          <w:lang w:val="vi-VN" w:eastAsia="vi-VN"/>
        </w:rPr>
        <w:t>ng hệ thống xử lí chất thải</w:t>
      </w:r>
      <w:r>
        <w:rPr>
          <w:rFonts w:asciiTheme="majorHAnsi" w:eastAsia="Times New Roman" w:hAnsiTheme="majorHAnsi" w:cstheme="majorHAnsi"/>
          <w:sz w:val="28"/>
          <w:szCs w:val="28"/>
          <w:lang w:val="vi-VN" w:eastAsia="vi-VN"/>
        </w:rPr>
        <w:br/>
        <w:t>D. d</w:t>
      </w:r>
      <w:r w:rsidRPr="00AB5B8A">
        <w:rPr>
          <w:rFonts w:asciiTheme="majorHAnsi" w:eastAsia="Times New Roman" w:hAnsiTheme="majorHAnsi" w:cstheme="majorHAnsi"/>
          <w:sz w:val="28"/>
          <w:szCs w:val="28"/>
          <w:lang w:val="vi-VN" w:eastAsia="vi-VN"/>
        </w:rPr>
        <w:t>i dời các khu chế xuất lên vùng núi.</w:t>
      </w:r>
    </w:p>
    <w:p w:rsidR="00A42056" w:rsidRPr="00AB5B8A" w:rsidRDefault="00A42056" w:rsidP="00A42056">
      <w:pPr>
        <w:shd w:val="clear" w:color="auto" w:fill="FFFFFF"/>
        <w:spacing w:before="0" w:after="0" w:line="390" w:lineRule="atLeast"/>
        <w:rPr>
          <w:rFonts w:ascii="Times New Roman" w:eastAsia="Times New Roman" w:hAnsi="Times New Roman"/>
          <w:sz w:val="28"/>
          <w:szCs w:val="28"/>
          <w:lang w:val="vi-VN" w:eastAsia="vi-VN"/>
        </w:rPr>
      </w:pPr>
      <w:r>
        <w:rPr>
          <w:rFonts w:ascii="Times New Roman" w:eastAsia="Times New Roman" w:hAnsi="Times New Roman"/>
          <w:b/>
          <w:bCs/>
          <w:sz w:val="28"/>
          <w:szCs w:val="28"/>
          <w:bdr w:val="none" w:sz="0" w:space="0" w:color="auto" w:frame="1"/>
          <w:lang w:val="vi-VN" w:eastAsia="vi-VN"/>
        </w:rPr>
        <w:t>Câu 8</w:t>
      </w:r>
      <w:r w:rsidRPr="00AB5B8A">
        <w:rPr>
          <w:rFonts w:ascii="Times New Roman" w:eastAsia="Times New Roman" w:hAnsi="Times New Roman"/>
          <w:b/>
          <w:bCs/>
          <w:sz w:val="28"/>
          <w:szCs w:val="28"/>
          <w:bdr w:val="none" w:sz="0" w:space="0" w:color="auto" w:frame="1"/>
          <w:lang w:val="vi-VN" w:eastAsia="vi-VN"/>
        </w:rPr>
        <w:t>:</w:t>
      </w:r>
      <w:r w:rsidRPr="00AB5B8A">
        <w:rPr>
          <w:rFonts w:ascii="Times New Roman" w:eastAsia="Times New Roman" w:hAnsi="Times New Roman"/>
          <w:sz w:val="28"/>
          <w:szCs w:val="28"/>
          <w:lang w:val="vi-VN" w:eastAsia="vi-VN"/>
        </w:rPr>
        <w:t> Tại sao nói r</w:t>
      </w:r>
      <w:r>
        <w:rPr>
          <w:rFonts w:ascii="Times New Roman" w:eastAsia="Times New Roman" w:hAnsi="Times New Roman"/>
          <w:sz w:val="28"/>
          <w:szCs w:val="28"/>
          <w:lang w:val="vi-VN" w:eastAsia="vi-VN"/>
        </w:rPr>
        <w:t>ừng là lá phổi xanh của con người</w:t>
      </w:r>
      <w:r w:rsidRPr="00AB5B8A">
        <w:rPr>
          <w:rFonts w:ascii="Times New Roman" w:eastAsia="Times New Roman" w:hAnsi="Times New Roman"/>
          <w:sz w:val="28"/>
          <w:szCs w:val="28"/>
          <w:lang w:val="vi-VN" w:eastAsia="vi-VN"/>
        </w:rPr>
        <w:t>?</w:t>
      </w:r>
    </w:p>
    <w:p w:rsidR="00A42056" w:rsidRDefault="00A42056" w:rsidP="00A42056">
      <w:pPr>
        <w:shd w:val="clear" w:color="auto" w:fill="FFFFFF"/>
        <w:spacing w:before="0" w:after="0" w:line="390" w:lineRule="atLeast"/>
        <w:rPr>
          <w:rFonts w:ascii="Times New Roman" w:eastAsia="Times New Roman" w:hAnsi="Times New Roman"/>
          <w:sz w:val="28"/>
          <w:szCs w:val="28"/>
          <w:lang w:val="vi-VN" w:eastAsia="vi-VN"/>
        </w:rPr>
      </w:pPr>
      <w:r w:rsidRPr="00AB5B8A">
        <w:rPr>
          <w:rFonts w:ascii="Times New Roman" w:eastAsia="Times New Roman" w:hAnsi="Times New Roman"/>
          <w:sz w:val="28"/>
          <w:szCs w:val="28"/>
          <w:lang w:val="vi-VN" w:eastAsia="vi-VN"/>
        </w:rPr>
        <w:t>(1) Cây xanh quang hợp sử dụng khí carbon dioxide và thải ra khí oxigen vào không khí giúp con người hô hấp.</w:t>
      </w:r>
    </w:p>
    <w:p w:rsidR="00A42056" w:rsidRPr="00AB5B8A" w:rsidRDefault="00A42056" w:rsidP="00A42056">
      <w:pPr>
        <w:shd w:val="clear" w:color="auto" w:fill="FFFFFF"/>
        <w:spacing w:before="0" w:after="0" w:line="390" w:lineRule="atLeast"/>
        <w:rPr>
          <w:rFonts w:ascii="Times New Roman" w:eastAsia="Times New Roman" w:hAnsi="Times New Roman"/>
          <w:sz w:val="28"/>
          <w:szCs w:val="28"/>
          <w:lang w:val="vi-VN" w:eastAsia="vi-VN"/>
        </w:rPr>
      </w:pPr>
      <w:r w:rsidRPr="00AB5B8A">
        <w:rPr>
          <w:rFonts w:ascii="Times New Roman" w:eastAsia="Times New Roman" w:hAnsi="Times New Roman"/>
          <w:sz w:val="28"/>
          <w:szCs w:val="28"/>
          <w:lang w:val="vi-VN" w:eastAsia="vi-VN"/>
        </w:rPr>
        <w:t>(2) Lá cây xanh có tác dụng cản bụi, diệt vi khuẩn và giảm ô nhiễm môi trường.</w:t>
      </w:r>
    </w:p>
    <w:p w:rsidR="00A42056" w:rsidRPr="00AB5B8A" w:rsidRDefault="00A42056" w:rsidP="00A42056">
      <w:pPr>
        <w:shd w:val="clear" w:color="auto" w:fill="FFFFFF"/>
        <w:spacing w:before="0" w:after="0" w:line="390" w:lineRule="atLeast"/>
        <w:rPr>
          <w:rFonts w:ascii="Times New Roman" w:eastAsia="Times New Roman" w:hAnsi="Times New Roman"/>
          <w:sz w:val="28"/>
          <w:szCs w:val="28"/>
          <w:lang w:val="vi-VN" w:eastAsia="vi-VN"/>
        </w:rPr>
      </w:pPr>
      <w:r w:rsidRPr="00AB5B8A">
        <w:rPr>
          <w:rFonts w:ascii="Times New Roman" w:eastAsia="Times New Roman" w:hAnsi="Times New Roman"/>
          <w:sz w:val="28"/>
          <w:szCs w:val="28"/>
          <w:lang w:val="vi-VN" w:eastAsia="vi-VN"/>
        </w:rPr>
        <w:t>(3) Cây xanh hô hấp lấy khí oxygen và thải khí carbon dioxide.</w:t>
      </w:r>
    </w:p>
    <w:p w:rsidR="00A42056" w:rsidRPr="00AB5B8A" w:rsidRDefault="00A42056" w:rsidP="00A42056">
      <w:pPr>
        <w:shd w:val="clear" w:color="auto" w:fill="FFFFFF"/>
        <w:spacing w:before="0" w:after="0" w:line="390" w:lineRule="atLeast"/>
        <w:rPr>
          <w:rFonts w:ascii="Times New Roman" w:eastAsia="Times New Roman" w:hAnsi="Times New Roman"/>
          <w:b/>
          <w:sz w:val="28"/>
          <w:szCs w:val="28"/>
          <w:lang w:val="vi-VN" w:eastAsia="vi-VN"/>
        </w:rPr>
      </w:pPr>
      <w:r w:rsidRPr="00AB5B8A">
        <w:rPr>
          <w:rFonts w:ascii="Times New Roman" w:eastAsia="Times New Roman" w:hAnsi="Times New Roman"/>
          <w:b/>
          <w:sz w:val="28"/>
          <w:szCs w:val="28"/>
          <w:lang w:val="vi-VN" w:eastAsia="vi-VN"/>
        </w:rPr>
        <w:t>Các phát biểu đúng là:</w:t>
      </w:r>
    </w:p>
    <w:p w:rsidR="00A42056" w:rsidRPr="00AB5B8A" w:rsidRDefault="00A42056" w:rsidP="00A42056">
      <w:pPr>
        <w:shd w:val="clear" w:color="auto" w:fill="FFFFFF"/>
        <w:spacing w:before="0" w:after="0" w:line="390" w:lineRule="atLeast"/>
        <w:rPr>
          <w:rFonts w:ascii="Times New Roman" w:eastAsia="Times New Roman" w:hAnsi="Times New Roman"/>
          <w:sz w:val="28"/>
          <w:szCs w:val="28"/>
          <w:lang w:val="vi-VN" w:eastAsia="vi-VN"/>
        </w:rPr>
      </w:pPr>
      <w:r w:rsidRPr="00AB5B8A">
        <w:rPr>
          <w:rFonts w:ascii="Times New Roman" w:eastAsia="Times New Roman" w:hAnsi="Times New Roman"/>
          <w:sz w:val="28"/>
          <w:szCs w:val="28"/>
          <w:lang w:val="vi-VN" w:eastAsia="vi-VN"/>
        </w:rPr>
        <w:t>A. (1), (2), (3).</w:t>
      </w:r>
      <w:r w:rsidRPr="00AB5B8A">
        <w:rPr>
          <w:rFonts w:ascii="Times New Roman" w:eastAsia="Times New Roman" w:hAnsi="Times New Roman"/>
          <w:sz w:val="28"/>
          <w:szCs w:val="28"/>
          <w:lang w:val="vi-VN" w:eastAsia="vi-VN"/>
        </w:rPr>
        <w:br/>
        <w:t>B. (2), (3).</w:t>
      </w:r>
      <w:r w:rsidRPr="00AB5B8A">
        <w:rPr>
          <w:rFonts w:ascii="Times New Roman" w:eastAsia="Times New Roman" w:hAnsi="Times New Roman"/>
          <w:sz w:val="28"/>
          <w:szCs w:val="28"/>
          <w:lang w:val="vi-VN" w:eastAsia="vi-VN"/>
        </w:rPr>
        <w:br/>
      </w:r>
      <w:r w:rsidRPr="00AB5B8A">
        <w:rPr>
          <w:rFonts w:ascii="Times New Roman" w:eastAsia="Times New Roman" w:hAnsi="Times New Roman"/>
          <w:sz w:val="28"/>
          <w:szCs w:val="28"/>
          <w:lang w:val="vi-VN" w:eastAsia="vi-VN"/>
        </w:rPr>
        <w:lastRenderedPageBreak/>
        <w:t>C. (1), (2).</w:t>
      </w:r>
      <w:r w:rsidRPr="00AB5B8A">
        <w:rPr>
          <w:rFonts w:ascii="Times New Roman" w:eastAsia="Times New Roman" w:hAnsi="Times New Roman"/>
          <w:sz w:val="28"/>
          <w:szCs w:val="28"/>
          <w:lang w:val="vi-VN" w:eastAsia="vi-VN"/>
        </w:rPr>
        <w:br/>
        <w:t>D. (1), (3).</w:t>
      </w:r>
    </w:p>
    <w:p w:rsidR="00A42056" w:rsidRPr="007B3A8F" w:rsidRDefault="00A42056" w:rsidP="00A42056">
      <w:pPr>
        <w:tabs>
          <w:tab w:val="left" w:pos="180"/>
          <w:tab w:val="left" w:pos="2700"/>
          <w:tab w:val="left" w:pos="5580"/>
          <w:tab w:val="left" w:pos="8460"/>
        </w:tabs>
        <w:spacing w:before="0" w:after="0" w:line="276" w:lineRule="auto"/>
        <w:rPr>
          <w:rFonts w:ascii="Times New Roman" w:eastAsia="Times New Roman" w:hAnsi="Times New Roman"/>
          <w:sz w:val="28"/>
          <w:szCs w:val="28"/>
          <w:lang w:val="vi-VN"/>
        </w:rPr>
      </w:pPr>
      <w:r w:rsidRPr="007B3A8F">
        <w:rPr>
          <w:rFonts w:ascii="Times New Roman" w:eastAsia="Times New Roman" w:hAnsi="Times New Roman"/>
          <w:b/>
          <w:sz w:val="28"/>
          <w:szCs w:val="28"/>
          <w:lang w:val="vi-VN"/>
        </w:rPr>
        <w:t xml:space="preserve">Câu </w:t>
      </w:r>
      <w:r>
        <w:rPr>
          <w:rFonts w:ascii="Times New Roman" w:eastAsia="Times New Roman" w:hAnsi="Times New Roman"/>
          <w:b/>
          <w:sz w:val="28"/>
          <w:szCs w:val="28"/>
          <w:lang w:val="vi-VN"/>
        </w:rPr>
        <w:t>9</w:t>
      </w:r>
      <w:r w:rsidRPr="007B3A8F">
        <w:rPr>
          <w:rFonts w:ascii="Times New Roman" w:eastAsia="Times New Roman" w:hAnsi="Times New Roman"/>
          <w:b/>
          <w:sz w:val="28"/>
          <w:szCs w:val="28"/>
          <w:lang w:val="vi-VN"/>
        </w:rPr>
        <w:t xml:space="preserve">: </w:t>
      </w:r>
      <w:r>
        <w:rPr>
          <w:rFonts w:ascii="Times New Roman" w:eastAsia="Times New Roman" w:hAnsi="Times New Roman"/>
          <w:sz w:val="28"/>
          <w:szCs w:val="28"/>
          <w:lang w:val="vi-VN"/>
        </w:rPr>
        <w:t>Rêu và dương xỉ có cơ quan sinh sản đều là gì</w:t>
      </w:r>
      <w:r w:rsidRPr="007B3A8F">
        <w:rPr>
          <w:rFonts w:ascii="Times New Roman" w:eastAsia="Times New Roman" w:hAnsi="Times New Roman"/>
          <w:sz w:val="28"/>
          <w:szCs w:val="28"/>
          <w:lang w:val="vi-VN"/>
        </w:rPr>
        <w:t>?</w:t>
      </w:r>
    </w:p>
    <w:p w:rsidR="00A42056" w:rsidRPr="007B3A8F" w:rsidRDefault="00A42056" w:rsidP="00A42056">
      <w:pPr>
        <w:tabs>
          <w:tab w:val="left" w:pos="180"/>
          <w:tab w:val="left" w:pos="2700"/>
          <w:tab w:val="left" w:pos="4678"/>
          <w:tab w:val="left" w:pos="5580"/>
          <w:tab w:val="left" w:pos="8460"/>
        </w:tabs>
        <w:spacing w:before="0" w:after="0" w:line="276" w:lineRule="auto"/>
        <w:rPr>
          <w:rFonts w:ascii="Times New Roman" w:eastAsia="Times New Roman" w:hAnsi="Times New Roman"/>
          <w:sz w:val="28"/>
          <w:szCs w:val="28"/>
          <w:lang w:val="vi-VN"/>
        </w:rPr>
      </w:pPr>
      <w:r w:rsidRPr="007B3A8F">
        <w:rPr>
          <w:rFonts w:ascii="Times New Roman" w:eastAsia="Times New Roman" w:hAnsi="Times New Roman"/>
          <w:sz w:val="28"/>
          <w:szCs w:val="28"/>
          <w:lang w:val="vi-VN"/>
        </w:rPr>
        <w:t xml:space="preserve">A. Lá.              </w:t>
      </w:r>
      <w:r>
        <w:rPr>
          <w:rFonts w:ascii="Times New Roman" w:eastAsia="Times New Roman" w:hAnsi="Times New Roman"/>
          <w:sz w:val="28"/>
          <w:szCs w:val="28"/>
          <w:lang w:val="vi-VN"/>
        </w:rPr>
        <w:t xml:space="preserve">            </w:t>
      </w:r>
      <w:r w:rsidRPr="007B3A8F">
        <w:rPr>
          <w:rFonts w:ascii="Times New Roman" w:eastAsia="Times New Roman" w:hAnsi="Times New Roman"/>
          <w:sz w:val="28"/>
          <w:szCs w:val="28"/>
          <w:lang w:val="vi-VN"/>
        </w:rPr>
        <w:t xml:space="preserve">B. Hoa.              </w:t>
      </w:r>
      <w:r>
        <w:rPr>
          <w:rFonts w:ascii="Times New Roman" w:eastAsia="Times New Roman" w:hAnsi="Times New Roman"/>
          <w:sz w:val="28"/>
          <w:szCs w:val="28"/>
          <w:lang w:val="vi-VN"/>
        </w:rPr>
        <w:t xml:space="preserve">          C. Túi bào tử.                    D. Quả.</w:t>
      </w:r>
    </w:p>
    <w:p w:rsidR="00A42056" w:rsidRPr="007B3A8F" w:rsidRDefault="00A42056" w:rsidP="00A42056">
      <w:pPr>
        <w:tabs>
          <w:tab w:val="left" w:pos="180"/>
          <w:tab w:val="left" w:pos="2700"/>
          <w:tab w:val="left" w:pos="5580"/>
          <w:tab w:val="left" w:pos="8460"/>
        </w:tabs>
        <w:spacing w:before="0" w:after="0" w:line="276" w:lineRule="auto"/>
        <w:rPr>
          <w:rFonts w:ascii="Times New Roman" w:eastAsia="Times New Roman" w:hAnsi="Times New Roman"/>
          <w:sz w:val="28"/>
          <w:szCs w:val="28"/>
          <w:lang w:val="vi-VN"/>
        </w:rPr>
      </w:pPr>
      <w:r>
        <w:rPr>
          <w:rFonts w:ascii="Times New Roman" w:eastAsia="Times New Roman" w:hAnsi="Times New Roman"/>
          <w:b/>
          <w:sz w:val="28"/>
          <w:szCs w:val="28"/>
          <w:lang w:val="vi-VN"/>
        </w:rPr>
        <w:t>Câu 10</w:t>
      </w:r>
      <w:r w:rsidRPr="007B3A8F">
        <w:rPr>
          <w:rFonts w:ascii="Times New Roman" w:eastAsia="Times New Roman" w:hAnsi="Times New Roman"/>
          <w:b/>
          <w:sz w:val="28"/>
          <w:szCs w:val="28"/>
          <w:lang w:val="vi-VN"/>
        </w:rPr>
        <w:t xml:space="preserve">: </w:t>
      </w:r>
      <w:r w:rsidRPr="007B3A8F">
        <w:rPr>
          <w:rFonts w:ascii="Times New Roman" w:eastAsia="Times New Roman" w:hAnsi="Times New Roman"/>
          <w:sz w:val="28"/>
          <w:szCs w:val="28"/>
          <w:lang w:val="vi-VN"/>
        </w:rPr>
        <w:t>Cây ngô thuộc ngành thực vật nào?</w:t>
      </w:r>
    </w:p>
    <w:p w:rsidR="00A42056" w:rsidRDefault="00A42056" w:rsidP="00A42056">
      <w:pPr>
        <w:tabs>
          <w:tab w:val="left" w:pos="180"/>
          <w:tab w:val="left" w:pos="2700"/>
          <w:tab w:val="left" w:pos="5580"/>
          <w:tab w:val="left" w:pos="8460"/>
        </w:tabs>
        <w:spacing w:before="0" w:after="0" w:line="276"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A. Ngành rêu. </w:t>
      </w:r>
      <w:r>
        <w:rPr>
          <w:rFonts w:ascii="Times New Roman" w:eastAsia="Times New Roman" w:hAnsi="Times New Roman"/>
          <w:sz w:val="28"/>
          <w:szCs w:val="28"/>
          <w:lang w:val="vi-VN"/>
        </w:rPr>
        <w:tab/>
      </w:r>
      <w:r>
        <w:rPr>
          <w:rFonts w:ascii="Times New Roman" w:eastAsia="Times New Roman" w:hAnsi="Times New Roman"/>
          <w:sz w:val="28"/>
          <w:szCs w:val="28"/>
          <w:lang w:val="vi-VN"/>
        </w:rPr>
        <w:tab/>
      </w:r>
      <w:r w:rsidRPr="007B3A8F">
        <w:rPr>
          <w:rFonts w:ascii="Times New Roman" w:eastAsia="Times New Roman" w:hAnsi="Times New Roman"/>
          <w:sz w:val="28"/>
          <w:szCs w:val="28"/>
          <w:lang w:val="vi-VN"/>
        </w:rPr>
        <w:t xml:space="preserve">B. Ngành dương xỉ.         </w:t>
      </w:r>
      <w:r>
        <w:rPr>
          <w:rFonts w:ascii="Times New Roman" w:eastAsia="Times New Roman" w:hAnsi="Times New Roman"/>
          <w:sz w:val="28"/>
          <w:szCs w:val="28"/>
          <w:lang w:val="vi-VN"/>
        </w:rPr>
        <w:t xml:space="preserve">  </w:t>
      </w:r>
      <w:r w:rsidRPr="007B3A8F">
        <w:rPr>
          <w:rFonts w:ascii="Times New Roman" w:eastAsia="Times New Roman" w:hAnsi="Times New Roman"/>
          <w:sz w:val="28"/>
          <w:szCs w:val="28"/>
          <w:lang w:val="vi-VN"/>
        </w:rPr>
        <w:t xml:space="preserve">     </w:t>
      </w:r>
    </w:p>
    <w:p w:rsidR="00A42056" w:rsidRPr="007B3A8F" w:rsidRDefault="00A42056" w:rsidP="00A42056">
      <w:pPr>
        <w:tabs>
          <w:tab w:val="left" w:pos="180"/>
          <w:tab w:val="left" w:pos="2700"/>
          <w:tab w:val="left" w:pos="5580"/>
          <w:tab w:val="left" w:pos="8460"/>
        </w:tabs>
        <w:spacing w:before="0" w:after="0" w:line="276" w:lineRule="auto"/>
        <w:rPr>
          <w:rFonts w:ascii="Times New Roman" w:eastAsia="Times New Roman" w:hAnsi="Times New Roman"/>
          <w:sz w:val="28"/>
          <w:szCs w:val="28"/>
          <w:lang w:val="vi-VN"/>
        </w:rPr>
      </w:pPr>
      <w:r w:rsidRPr="007B3A8F">
        <w:rPr>
          <w:rFonts w:ascii="Times New Roman" w:eastAsia="Times New Roman" w:hAnsi="Times New Roman"/>
          <w:sz w:val="28"/>
          <w:szCs w:val="28"/>
          <w:lang w:val="vi-VN"/>
        </w:rPr>
        <w:t xml:space="preserve">C. Thực vật hạt trần.                                  </w:t>
      </w:r>
      <w:r>
        <w:rPr>
          <w:rFonts w:ascii="Times New Roman" w:eastAsia="Times New Roman" w:hAnsi="Times New Roman"/>
          <w:sz w:val="28"/>
          <w:szCs w:val="28"/>
          <w:lang w:val="vi-VN"/>
        </w:rPr>
        <w:tab/>
      </w:r>
      <w:r w:rsidRPr="007B3A8F">
        <w:rPr>
          <w:rFonts w:ascii="Times New Roman" w:eastAsia="Times New Roman" w:hAnsi="Times New Roman"/>
          <w:sz w:val="28"/>
          <w:szCs w:val="28"/>
          <w:lang w:val="vi-VN"/>
        </w:rPr>
        <w:t>D. Thực vật hạt</w:t>
      </w:r>
      <w:r>
        <w:rPr>
          <w:rFonts w:ascii="Times New Roman" w:eastAsia="Times New Roman" w:hAnsi="Times New Roman"/>
          <w:sz w:val="28"/>
          <w:szCs w:val="28"/>
          <w:lang w:val="vi-VN"/>
        </w:rPr>
        <w:t xml:space="preserve"> kín</w:t>
      </w:r>
    </w:p>
    <w:p w:rsidR="00A42056" w:rsidRPr="00EB2F2D" w:rsidRDefault="00A42056" w:rsidP="00A42056">
      <w:pPr>
        <w:keepNext/>
        <w:shd w:val="clear" w:color="auto" w:fill="FFFFFF"/>
        <w:spacing w:before="0" w:after="0" w:line="390" w:lineRule="atLeast"/>
        <w:rPr>
          <w:rFonts w:asciiTheme="majorHAnsi" w:eastAsia="Times New Roman" w:hAnsiTheme="majorHAnsi" w:cstheme="majorHAnsi"/>
          <w:b/>
          <w:color w:val="000000"/>
          <w:sz w:val="28"/>
          <w:szCs w:val="28"/>
          <w:lang w:val="vi-VN" w:eastAsia="vi-VN"/>
        </w:rPr>
      </w:pPr>
      <w:r w:rsidRPr="00EB2F2D">
        <w:rPr>
          <w:rFonts w:asciiTheme="majorHAnsi" w:eastAsia="Times New Roman" w:hAnsiTheme="majorHAnsi" w:cstheme="majorHAnsi"/>
          <w:b/>
          <w:color w:val="000000"/>
          <w:sz w:val="28"/>
          <w:szCs w:val="28"/>
          <w:lang w:val="vi-VN" w:eastAsia="vi-VN"/>
        </w:rPr>
        <w:t>II. Tự luận: (2</w:t>
      </w:r>
      <w:r>
        <w:rPr>
          <w:rFonts w:asciiTheme="majorHAnsi" w:eastAsia="Times New Roman" w:hAnsiTheme="majorHAnsi" w:cstheme="majorHAnsi"/>
          <w:b/>
          <w:color w:val="000000"/>
          <w:sz w:val="28"/>
          <w:szCs w:val="28"/>
          <w:lang w:val="vi-VN" w:eastAsia="vi-VN"/>
        </w:rPr>
        <w:t>,5 đ)</w:t>
      </w:r>
    </w:p>
    <w:p w:rsidR="00A42056" w:rsidRDefault="00A42056" w:rsidP="00A42056">
      <w:pPr>
        <w:pStyle w:val="ListParagraph"/>
        <w:tabs>
          <w:tab w:val="left" w:pos="851"/>
        </w:tabs>
        <w:spacing w:line="276" w:lineRule="auto"/>
        <w:ind w:left="0"/>
        <w:jc w:val="both"/>
        <w:rPr>
          <w:rFonts w:ascii="Times New Roman" w:hAnsi="Times New Roman" w:cs="Times New Roman"/>
          <w:sz w:val="28"/>
          <w:szCs w:val="28"/>
          <w:shd w:val="clear" w:color="auto" w:fill="FFFFFF"/>
        </w:rPr>
      </w:pPr>
      <w:r>
        <w:rPr>
          <w:rFonts w:asciiTheme="majorHAnsi" w:eastAsia="Times New Roman" w:hAnsiTheme="majorHAnsi" w:cstheme="majorHAnsi"/>
          <w:b/>
          <w:sz w:val="26"/>
          <w:szCs w:val="26"/>
        </w:rPr>
        <w:t>Câu 1:</w:t>
      </w:r>
      <w:r w:rsidRPr="000E0F78">
        <w:rPr>
          <w:rFonts w:ascii="Times New Roman" w:hAnsi="Times New Roman" w:cs="Times New Roman"/>
          <w:shd w:val="clear" w:color="auto" w:fill="FFFFFF"/>
        </w:rPr>
        <w:t xml:space="preserve"> </w:t>
      </w:r>
      <w:r w:rsidRPr="000E0F78">
        <w:rPr>
          <w:rFonts w:ascii="Times New Roman" w:hAnsi="Times New Roman" w:cs="Times New Roman"/>
          <w:sz w:val="28"/>
          <w:szCs w:val="28"/>
          <w:shd w:val="clear" w:color="auto" w:fill="FFFFFF"/>
        </w:rPr>
        <w:t>Nấ</w:t>
      </w:r>
      <w:r>
        <w:rPr>
          <w:rFonts w:ascii="Times New Roman" w:hAnsi="Times New Roman" w:cs="Times New Roman"/>
          <w:sz w:val="28"/>
          <w:szCs w:val="28"/>
          <w:shd w:val="clear" w:color="auto" w:fill="FFFFFF"/>
        </w:rPr>
        <w:t>m</w:t>
      </w:r>
      <w:r w:rsidRPr="000E0F78">
        <w:rPr>
          <w:rFonts w:ascii="Times New Roman" w:hAnsi="Times New Roman" w:cs="Times New Roman"/>
          <w:sz w:val="28"/>
          <w:szCs w:val="28"/>
          <w:shd w:val="clear" w:color="auto" w:fill="FFFFFF"/>
        </w:rPr>
        <w:t xml:space="preserve"> có vai trò như thế nào trong tự</w:t>
      </w:r>
      <w:r>
        <w:rPr>
          <w:rFonts w:ascii="Times New Roman" w:hAnsi="Times New Roman" w:cs="Times New Roman"/>
          <w:sz w:val="28"/>
          <w:szCs w:val="28"/>
          <w:shd w:val="clear" w:color="auto" w:fill="FFFFFF"/>
        </w:rPr>
        <w:t xml:space="preserve"> nhiên? (0,75</w:t>
      </w:r>
      <w:r w:rsidRPr="000E0F78">
        <w:rPr>
          <w:rFonts w:ascii="Times New Roman" w:hAnsi="Times New Roman" w:cs="Times New Roman"/>
          <w:sz w:val="28"/>
          <w:szCs w:val="28"/>
          <w:shd w:val="clear" w:color="auto" w:fill="FFFFFF"/>
        </w:rPr>
        <w:t xml:space="preserve"> điểm)</w:t>
      </w:r>
    </w:p>
    <w:p w:rsidR="00A42056" w:rsidRPr="000E0F78" w:rsidRDefault="00A42056" w:rsidP="00A42056">
      <w:pPr>
        <w:pStyle w:val="ListParagraph"/>
        <w:tabs>
          <w:tab w:val="left" w:pos="851"/>
        </w:tabs>
        <w:spacing w:line="276" w:lineRule="auto"/>
        <w:ind w:left="0"/>
        <w:jc w:val="both"/>
        <w:rPr>
          <w:rFonts w:ascii="Times New Roman" w:eastAsia="Times New Roman" w:hAnsi="Times New Roman" w:cs="Times New Roman"/>
          <w:sz w:val="28"/>
          <w:szCs w:val="28"/>
        </w:rPr>
      </w:pPr>
      <w:r w:rsidRPr="000E0F78">
        <w:rPr>
          <w:rStyle w:val="Strong"/>
          <w:rFonts w:ascii="Times New Roman" w:hAnsi="Times New Roman" w:cs="Times New Roman"/>
          <w:sz w:val="28"/>
          <w:szCs w:val="28"/>
          <w:bdr w:val="none" w:sz="0" w:space="0" w:color="auto" w:frame="1"/>
          <w:shd w:val="clear" w:color="auto" w:fill="FFFFFF"/>
        </w:rPr>
        <w:t>Câu 2:</w:t>
      </w:r>
      <w:r>
        <w:rPr>
          <w:rStyle w:val="Strong"/>
          <w:rFonts w:ascii="Times New Roman" w:hAnsi="Times New Roman" w:cs="Times New Roman"/>
          <w:sz w:val="28"/>
          <w:szCs w:val="28"/>
          <w:bdr w:val="none" w:sz="0" w:space="0" w:color="auto" w:frame="1"/>
          <w:shd w:val="clear" w:color="auto" w:fill="FFFFFF"/>
        </w:rPr>
        <w:t xml:space="preserve"> </w:t>
      </w:r>
      <w:r w:rsidRPr="000E0F78">
        <w:rPr>
          <w:rFonts w:ascii="Times New Roman" w:hAnsi="Times New Roman" w:cs="Times New Roman"/>
          <w:sz w:val="28"/>
          <w:szCs w:val="28"/>
          <w:shd w:val="clear" w:color="auto" w:fill="FFFFFF"/>
        </w:rPr>
        <w:t>Thực vật có vai trò gì đối với động vật và đời sống con ngườ</w:t>
      </w:r>
      <w:r>
        <w:rPr>
          <w:rFonts w:ascii="Times New Roman" w:hAnsi="Times New Roman" w:cs="Times New Roman"/>
          <w:sz w:val="28"/>
          <w:szCs w:val="28"/>
          <w:shd w:val="clear" w:color="auto" w:fill="FFFFFF"/>
        </w:rPr>
        <w:t>i? (0,75</w:t>
      </w:r>
      <w:r w:rsidRPr="000E0F78">
        <w:rPr>
          <w:rFonts w:ascii="Times New Roman" w:hAnsi="Times New Roman" w:cs="Times New Roman"/>
          <w:sz w:val="28"/>
          <w:szCs w:val="28"/>
          <w:shd w:val="clear" w:color="auto" w:fill="FFFFFF"/>
        </w:rPr>
        <w:t xml:space="preserve"> điểm)</w:t>
      </w:r>
    </w:p>
    <w:p w:rsidR="00A42056" w:rsidRDefault="00A42056" w:rsidP="00A42056">
      <w:pPr>
        <w:pStyle w:val="ListParagraph"/>
        <w:tabs>
          <w:tab w:val="left" w:pos="851"/>
        </w:tabs>
        <w:spacing w:line="276" w:lineRule="auto"/>
        <w:ind w:left="0"/>
        <w:jc w:val="both"/>
        <w:rPr>
          <w:rFonts w:ascii="Times New Roman" w:hAnsi="Times New Roman" w:cs="Times New Roman"/>
          <w:sz w:val="28"/>
          <w:szCs w:val="28"/>
          <w:shd w:val="clear" w:color="auto" w:fill="FFFFFF"/>
        </w:rPr>
      </w:pPr>
      <w:r>
        <w:rPr>
          <w:rStyle w:val="Strong"/>
          <w:rFonts w:ascii="Times New Roman" w:hAnsi="Times New Roman" w:cs="Times New Roman"/>
          <w:sz w:val="28"/>
          <w:szCs w:val="28"/>
          <w:bdr w:val="none" w:sz="0" w:space="0" w:color="auto" w:frame="1"/>
          <w:shd w:val="clear" w:color="auto" w:fill="FFFFFF"/>
        </w:rPr>
        <w:t>Câu 3</w:t>
      </w:r>
      <w:r w:rsidRPr="00EB2F2D">
        <w:rPr>
          <w:rStyle w:val="Strong"/>
          <w:rFonts w:ascii="Times New Roman" w:hAnsi="Times New Roman" w:cs="Times New Roman"/>
          <w:sz w:val="28"/>
          <w:szCs w:val="28"/>
          <w:bdr w:val="none" w:sz="0" w:space="0" w:color="auto" w:frame="1"/>
          <w:shd w:val="clear" w:color="auto" w:fill="FFFFFF"/>
        </w:rPr>
        <w:t>: </w:t>
      </w:r>
      <w:r w:rsidRPr="00EB2F2D">
        <w:rPr>
          <w:rFonts w:ascii="Times New Roman" w:hAnsi="Times New Roman" w:cs="Times New Roman"/>
          <w:sz w:val="28"/>
          <w:szCs w:val="28"/>
          <w:shd w:val="clear" w:color="auto" w:fill="FFFFFF"/>
        </w:rPr>
        <w:t>Phân c</w:t>
      </w:r>
      <w:r>
        <w:rPr>
          <w:rFonts w:ascii="Times New Roman" w:hAnsi="Times New Roman" w:cs="Times New Roman"/>
          <w:sz w:val="28"/>
          <w:szCs w:val="28"/>
          <w:shd w:val="clear" w:color="auto" w:fill="FFFFFF"/>
        </w:rPr>
        <w:t>hia các cây sau đây vào các ngành</w:t>
      </w:r>
      <w:r w:rsidRPr="00EB2F2D">
        <w:rPr>
          <w:rFonts w:ascii="Times New Roman" w:hAnsi="Times New Roman" w:cs="Times New Roman"/>
          <w:sz w:val="28"/>
          <w:szCs w:val="28"/>
          <w:shd w:val="clear" w:color="auto" w:fill="FFFFFF"/>
        </w:rPr>
        <w:t xml:space="preserve"> thực vật dựa theo đặc điểm của cơ thể: thông, dương xỉ</w:t>
      </w:r>
      <w:r>
        <w:rPr>
          <w:rFonts w:ascii="Times New Roman" w:hAnsi="Times New Roman" w:cs="Times New Roman"/>
          <w:sz w:val="28"/>
          <w:szCs w:val="28"/>
          <w:shd w:val="clear" w:color="auto" w:fill="FFFFFF"/>
        </w:rPr>
        <w:t xml:space="preserve">, rêu, khoai tây, trắc bách diệp, lông culi, vạn tuế, lúa. Sau đó, em hãy vẽ thành sơ đồ tư duy giới thiệu về giới thực vật gồm các ngành và đại diện (1đ) </w:t>
      </w:r>
    </w:p>
    <w:p w:rsidR="00A42056" w:rsidRPr="000E0F78" w:rsidRDefault="00A42056" w:rsidP="00A42056">
      <w:pPr>
        <w:spacing w:before="0" w:after="0" w:line="276" w:lineRule="auto"/>
        <w:rPr>
          <w:rFonts w:asciiTheme="majorHAnsi" w:hAnsiTheme="majorHAnsi" w:cstheme="majorHAnsi"/>
          <w:sz w:val="28"/>
          <w:szCs w:val="28"/>
          <w:lang w:val="vi-VN"/>
        </w:rPr>
      </w:pPr>
    </w:p>
    <w:p w:rsidR="00A42056" w:rsidRPr="00AA6646" w:rsidRDefault="00A42056" w:rsidP="00A42056">
      <w:pPr>
        <w:shd w:val="clear" w:color="auto" w:fill="FFFFFF"/>
        <w:spacing w:before="0" w:after="0"/>
        <w:rPr>
          <w:rFonts w:ascii="Times New Roman" w:eastAsia="Times New Roman" w:hAnsi="Times New Roman"/>
          <w:sz w:val="26"/>
          <w:szCs w:val="26"/>
          <w:lang w:val="vi-VN" w:eastAsia="vi-VN"/>
        </w:rPr>
      </w:pPr>
      <w:r w:rsidRPr="00D10527">
        <w:rPr>
          <w:rFonts w:ascii="Times New Roman" w:eastAsia="Times New Roman" w:hAnsi="Times New Roman"/>
          <w:sz w:val="26"/>
          <w:szCs w:val="26"/>
          <w:lang w:val="vi-VN" w:eastAsia="vi-VN"/>
        </w:rPr>
        <w:t xml:space="preserve">                             </w:t>
      </w:r>
      <w:r>
        <w:rPr>
          <w:rFonts w:ascii="Times New Roman" w:eastAsia="Times New Roman" w:hAnsi="Times New Roman"/>
          <w:sz w:val="26"/>
          <w:szCs w:val="26"/>
          <w:lang w:val="vi-VN" w:eastAsia="vi-VN"/>
        </w:rPr>
        <w:t xml:space="preserve">            </w:t>
      </w:r>
      <w:r>
        <w:rPr>
          <w:rFonts w:ascii="Times New Roman" w:eastAsia="Times New Roman" w:hAnsi="Times New Roman"/>
          <w:b/>
          <w:sz w:val="26"/>
          <w:szCs w:val="26"/>
          <w:lang w:val="vi-VN" w:eastAsia="vi-VN"/>
        </w:rPr>
        <w:t>ĐÁP ÁN ĐỀ KIỂM TRA MÔN KHTN 6</w:t>
      </w:r>
    </w:p>
    <w:p w:rsidR="00A42056" w:rsidRDefault="00A42056" w:rsidP="00A42056">
      <w:pPr>
        <w:keepNext/>
        <w:shd w:val="clear" w:color="auto" w:fill="FFFFFF"/>
        <w:spacing w:before="0" w:after="0" w:line="390" w:lineRule="atLeast"/>
        <w:rPr>
          <w:rFonts w:ascii="Times New Roman" w:eastAsia="Times New Roman" w:hAnsi="Times New Roman"/>
          <w:sz w:val="26"/>
          <w:szCs w:val="26"/>
          <w:lang w:val="vi-VN" w:eastAsia="vi-VN"/>
        </w:rPr>
      </w:pPr>
      <w:r w:rsidRPr="008F4DD2">
        <w:rPr>
          <w:rFonts w:ascii="Times New Roman" w:eastAsia="Times New Roman" w:hAnsi="Times New Roman"/>
          <w:b/>
          <w:bCs/>
          <w:color w:val="FF0000"/>
          <w:sz w:val="26"/>
          <w:szCs w:val="26"/>
          <w:lang w:val="vi-VN" w:eastAsia="vi-VN"/>
        </w:rPr>
        <w:lastRenderedPageBreak/>
        <w:t>A</w:t>
      </w:r>
      <w:r>
        <w:rPr>
          <w:rFonts w:ascii="Times New Roman" w:eastAsia="Times New Roman" w:hAnsi="Times New Roman"/>
          <w:b/>
          <w:bCs/>
          <w:color w:val="FF0000"/>
          <w:sz w:val="26"/>
          <w:szCs w:val="26"/>
          <w:lang w:val="vi-VN" w:eastAsia="vi-VN"/>
        </w:rPr>
        <w:t xml:space="preserve">. Phân môn </w:t>
      </w:r>
      <w:r w:rsidRPr="008F4DD2">
        <w:rPr>
          <w:rFonts w:ascii="Times New Roman" w:eastAsia="Times New Roman" w:hAnsi="Times New Roman"/>
          <w:b/>
          <w:bCs/>
          <w:color w:val="FF0000"/>
          <w:sz w:val="26"/>
          <w:szCs w:val="26"/>
          <w:lang w:val="vi-VN" w:eastAsia="vi-VN"/>
        </w:rPr>
        <w:t>sinh</w:t>
      </w:r>
      <w:r>
        <w:rPr>
          <w:rFonts w:ascii="Times New Roman" w:eastAsia="Times New Roman" w:hAnsi="Times New Roman"/>
          <w:b/>
          <w:bCs/>
          <w:color w:val="FF0000"/>
          <w:sz w:val="26"/>
          <w:szCs w:val="26"/>
          <w:lang w:val="vi-VN" w:eastAsia="vi-VN"/>
        </w:rPr>
        <w:t xml:space="preserve"> học: (5đ)</w:t>
      </w:r>
    </w:p>
    <w:p w:rsidR="00A42056" w:rsidRDefault="00A42056" w:rsidP="00A42056">
      <w:pPr>
        <w:keepNext/>
        <w:shd w:val="clear" w:color="auto" w:fill="FFFFFF"/>
        <w:spacing w:before="0" w:after="0" w:line="390" w:lineRule="atLeast"/>
        <w:rPr>
          <w:rFonts w:ascii="Times New Roman" w:eastAsia="Times New Roman" w:hAnsi="Times New Roman"/>
          <w:sz w:val="26"/>
          <w:szCs w:val="26"/>
          <w:lang w:val="vi-VN" w:eastAsia="vi-VN"/>
        </w:rPr>
      </w:pPr>
      <w:r>
        <w:rPr>
          <w:rFonts w:ascii="Times New Roman" w:eastAsia="Times New Roman" w:hAnsi="Times New Roman"/>
          <w:b/>
          <w:sz w:val="26"/>
          <w:szCs w:val="26"/>
          <w:u w:val="single"/>
          <w:lang w:val="vi-VN" w:eastAsia="vi-VN"/>
        </w:rPr>
        <w:t>I. Trắc nghiệm</w:t>
      </w:r>
      <w:r w:rsidRPr="004630A1">
        <w:rPr>
          <w:rFonts w:ascii="Times New Roman" w:eastAsia="Times New Roman" w:hAnsi="Times New Roman"/>
          <w:b/>
          <w:sz w:val="26"/>
          <w:szCs w:val="26"/>
          <w:u w:val="single"/>
          <w:lang w:val="vi-VN" w:eastAsia="vi-VN"/>
        </w:rPr>
        <w:t>:</w:t>
      </w:r>
      <w:r w:rsidRPr="004630A1">
        <w:rPr>
          <w:rFonts w:ascii="Times New Roman" w:eastAsia="Times New Roman" w:hAnsi="Times New Roman"/>
          <w:b/>
          <w:sz w:val="26"/>
          <w:szCs w:val="26"/>
          <w:lang w:val="vi-VN" w:eastAsia="vi-VN"/>
        </w:rPr>
        <w:t xml:space="preserve"> (2,5đ)</w:t>
      </w:r>
      <w:r>
        <w:rPr>
          <w:rFonts w:ascii="Times New Roman" w:eastAsia="Times New Roman" w:hAnsi="Times New Roman"/>
          <w:sz w:val="26"/>
          <w:szCs w:val="26"/>
          <w:lang w:val="vi-VN" w:eastAsia="vi-VN"/>
        </w:rPr>
        <w:t xml:space="preserve"> Mỗi ý đúng được 0,25 đ.</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25"/>
        <w:gridCol w:w="797"/>
        <w:gridCol w:w="924"/>
        <w:gridCol w:w="799"/>
        <w:gridCol w:w="923"/>
        <w:gridCol w:w="800"/>
        <w:gridCol w:w="797"/>
        <w:gridCol w:w="924"/>
        <w:gridCol w:w="690"/>
        <w:gridCol w:w="759"/>
      </w:tblGrid>
      <w:tr w:rsidR="00A42056" w:rsidTr="00A96EFA">
        <w:tc>
          <w:tcPr>
            <w:tcW w:w="1330" w:type="dxa"/>
            <w:shd w:val="clear" w:color="auto" w:fill="auto"/>
          </w:tcPr>
          <w:p w:rsidR="00A42056" w:rsidRDefault="00A42056" w:rsidP="00A96EFA">
            <w:pPr>
              <w:keepNext/>
              <w:spacing w:before="0" w:after="0" w:line="390" w:lineRule="atLeast"/>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Câu hỏi</w:t>
            </w:r>
          </w:p>
        </w:tc>
        <w:tc>
          <w:tcPr>
            <w:tcW w:w="925" w:type="dxa"/>
            <w:shd w:val="clear" w:color="auto" w:fill="auto"/>
          </w:tcPr>
          <w:p w:rsidR="00A42056" w:rsidRDefault="00A42056" w:rsidP="00A96EFA">
            <w:pPr>
              <w:keepNext/>
              <w:spacing w:before="0" w:after="0" w:line="390" w:lineRule="atLeast"/>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1</w:t>
            </w:r>
          </w:p>
        </w:tc>
        <w:tc>
          <w:tcPr>
            <w:tcW w:w="797" w:type="dxa"/>
            <w:shd w:val="clear" w:color="auto" w:fill="auto"/>
          </w:tcPr>
          <w:p w:rsidR="00A42056" w:rsidRDefault="00A42056" w:rsidP="00A96EFA">
            <w:pPr>
              <w:keepNext/>
              <w:spacing w:before="0" w:after="0" w:line="390" w:lineRule="atLeast"/>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 xml:space="preserve"> 2 </w:t>
            </w:r>
          </w:p>
        </w:tc>
        <w:tc>
          <w:tcPr>
            <w:tcW w:w="924" w:type="dxa"/>
            <w:shd w:val="clear" w:color="auto" w:fill="auto"/>
          </w:tcPr>
          <w:p w:rsidR="00A42056" w:rsidRDefault="00A42056" w:rsidP="00A96EFA">
            <w:pPr>
              <w:keepNext/>
              <w:spacing w:before="0" w:after="0" w:line="390" w:lineRule="atLeast"/>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3</w:t>
            </w:r>
          </w:p>
        </w:tc>
        <w:tc>
          <w:tcPr>
            <w:tcW w:w="799" w:type="dxa"/>
            <w:shd w:val="clear" w:color="auto" w:fill="auto"/>
          </w:tcPr>
          <w:p w:rsidR="00A42056" w:rsidRDefault="00A42056" w:rsidP="00A96EFA">
            <w:pPr>
              <w:keepNext/>
              <w:spacing w:before="0" w:after="0" w:line="390" w:lineRule="atLeast"/>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4</w:t>
            </w:r>
          </w:p>
        </w:tc>
        <w:tc>
          <w:tcPr>
            <w:tcW w:w="923" w:type="dxa"/>
            <w:shd w:val="clear" w:color="auto" w:fill="auto"/>
          </w:tcPr>
          <w:p w:rsidR="00A42056" w:rsidRDefault="00A42056" w:rsidP="00A96EFA">
            <w:pPr>
              <w:keepNext/>
              <w:spacing w:before="0" w:after="0" w:line="390" w:lineRule="atLeast"/>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5</w:t>
            </w:r>
          </w:p>
        </w:tc>
        <w:tc>
          <w:tcPr>
            <w:tcW w:w="800" w:type="dxa"/>
            <w:shd w:val="clear" w:color="auto" w:fill="auto"/>
          </w:tcPr>
          <w:p w:rsidR="00A42056" w:rsidRDefault="00A42056" w:rsidP="00A96EFA">
            <w:pPr>
              <w:keepNext/>
              <w:spacing w:before="0" w:after="0" w:line="390" w:lineRule="atLeast"/>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6</w:t>
            </w:r>
          </w:p>
        </w:tc>
        <w:tc>
          <w:tcPr>
            <w:tcW w:w="797" w:type="dxa"/>
            <w:shd w:val="clear" w:color="auto" w:fill="auto"/>
          </w:tcPr>
          <w:p w:rsidR="00A42056" w:rsidRDefault="00A42056" w:rsidP="00A96EFA">
            <w:pPr>
              <w:keepNext/>
              <w:spacing w:before="0" w:after="0" w:line="390" w:lineRule="atLeast"/>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7</w:t>
            </w:r>
          </w:p>
        </w:tc>
        <w:tc>
          <w:tcPr>
            <w:tcW w:w="924" w:type="dxa"/>
            <w:shd w:val="clear" w:color="auto" w:fill="auto"/>
          </w:tcPr>
          <w:p w:rsidR="00A42056" w:rsidRDefault="00A42056" w:rsidP="00A96EFA">
            <w:pPr>
              <w:keepNext/>
              <w:spacing w:before="0" w:after="0" w:line="390" w:lineRule="atLeast"/>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8</w:t>
            </w:r>
          </w:p>
        </w:tc>
        <w:tc>
          <w:tcPr>
            <w:tcW w:w="690" w:type="dxa"/>
            <w:shd w:val="clear" w:color="auto" w:fill="auto"/>
          </w:tcPr>
          <w:p w:rsidR="00A42056" w:rsidRDefault="00A42056" w:rsidP="00A96EFA">
            <w:pPr>
              <w:keepNext/>
              <w:spacing w:before="0" w:after="0" w:line="390" w:lineRule="atLeast"/>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9</w:t>
            </w:r>
          </w:p>
        </w:tc>
        <w:tc>
          <w:tcPr>
            <w:tcW w:w="759" w:type="dxa"/>
            <w:shd w:val="clear" w:color="auto" w:fill="auto"/>
          </w:tcPr>
          <w:p w:rsidR="00A42056" w:rsidRDefault="00A42056" w:rsidP="00A96EFA">
            <w:pPr>
              <w:keepNext/>
              <w:spacing w:before="0" w:after="0" w:line="390" w:lineRule="atLeast"/>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10</w:t>
            </w:r>
          </w:p>
        </w:tc>
      </w:tr>
      <w:tr w:rsidR="00A42056" w:rsidTr="00A96EFA">
        <w:tc>
          <w:tcPr>
            <w:tcW w:w="1330" w:type="dxa"/>
            <w:shd w:val="clear" w:color="auto" w:fill="auto"/>
          </w:tcPr>
          <w:p w:rsidR="00A42056" w:rsidRDefault="00A42056" w:rsidP="00A96EFA">
            <w:pPr>
              <w:keepNext/>
              <w:spacing w:before="0" w:after="0" w:line="390" w:lineRule="atLeast"/>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Đáp án</w:t>
            </w:r>
          </w:p>
        </w:tc>
        <w:tc>
          <w:tcPr>
            <w:tcW w:w="925" w:type="dxa"/>
            <w:shd w:val="clear" w:color="auto" w:fill="auto"/>
          </w:tcPr>
          <w:p w:rsidR="00A42056" w:rsidRDefault="00A42056" w:rsidP="00A96EFA">
            <w:pPr>
              <w:keepNext/>
              <w:spacing w:before="0" w:after="0" w:line="390" w:lineRule="atLeast"/>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B</w:t>
            </w:r>
          </w:p>
        </w:tc>
        <w:tc>
          <w:tcPr>
            <w:tcW w:w="797" w:type="dxa"/>
            <w:shd w:val="clear" w:color="auto" w:fill="auto"/>
          </w:tcPr>
          <w:p w:rsidR="00A42056" w:rsidRDefault="00A42056" w:rsidP="00A96EFA">
            <w:pPr>
              <w:keepNext/>
              <w:spacing w:before="0" w:after="0" w:line="390" w:lineRule="atLeast"/>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D</w:t>
            </w:r>
          </w:p>
        </w:tc>
        <w:tc>
          <w:tcPr>
            <w:tcW w:w="924" w:type="dxa"/>
            <w:shd w:val="clear" w:color="auto" w:fill="auto"/>
          </w:tcPr>
          <w:p w:rsidR="00A42056" w:rsidRDefault="00A42056" w:rsidP="00A96EFA">
            <w:pPr>
              <w:keepNext/>
              <w:spacing w:before="0" w:after="0" w:line="390" w:lineRule="atLeast"/>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A</w:t>
            </w:r>
          </w:p>
        </w:tc>
        <w:tc>
          <w:tcPr>
            <w:tcW w:w="799" w:type="dxa"/>
            <w:shd w:val="clear" w:color="auto" w:fill="auto"/>
          </w:tcPr>
          <w:p w:rsidR="00A42056" w:rsidRDefault="00A42056" w:rsidP="00A96EFA">
            <w:pPr>
              <w:keepNext/>
              <w:spacing w:before="0" w:after="0" w:line="390" w:lineRule="atLeast"/>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A</w:t>
            </w:r>
          </w:p>
        </w:tc>
        <w:tc>
          <w:tcPr>
            <w:tcW w:w="923" w:type="dxa"/>
            <w:shd w:val="clear" w:color="auto" w:fill="auto"/>
          </w:tcPr>
          <w:p w:rsidR="00A42056" w:rsidRDefault="00A42056" w:rsidP="00A96EFA">
            <w:pPr>
              <w:keepNext/>
              <w:spacing w:before="0" w:after="0" w:line="390" w:lineRule="atLeast"/>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B</w:t>
            </w:r>
          </w:p>
        </w:tc>
        <w:tc>
          <w:tcPr>
            <w:tcW w:w="800" w:type="dxa"/>
            <w:shd w:val="clear" w:color="auto" w:fill="auto"/>
          </w:tcPr>
          <w:p w:rsidR="00A42056" w:rsidRDefault="00A42056" w:rsidP="00A96EFA">
            <w:pPr>
              <w:keepNext/>
              <w:spacing w:before="0" w:after="0" w:line="390" w:lineRule="atLeast"/>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A</w:t>
            </w:r>
          </w:p>
        </w:tc>
        <w:tc>
          <w:tcPr>
            <w:tcW w:w="797" w:type="dxa"/>
            <w:shd w:val="clear" w:color="auto" w:fill="auto"/>
          </w:tcPr>
          <w:p w:rsidR="00A42056" w:rsidRDefault="00A42056" w:rsidP="00A96EFA">
            <w:pPr>
              <w:keepNext/>
              <w:spacing w:before="0" w:after="0" w:line="390" w:lineRule="atLeast"/>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B</w:t>
            </w:r>
          </w:p>
        </w:tc>
        <w:tc>
          <w:tcPr>
            <w:tcW w:w="924" w:type="dxa"/>
            <w:shd w:val="clear" w:color="auto" w:fill="auto"/>
          </w:tcPr>
          <w:p w:rsidR="00A42056" w:rsidRDefault="00A42056" w:rsidP="00A96EFA">
            <w:pPr>
              <w:keepNext/>
              <w:spacing w:before="0" w:after="0" w:line="390" w:lineRule="atLeast"/>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C</w:t>
            </w:r>
          </w:p>
        </w:tc>
        <w:tc>
          <w:tcPr>
            <w:tcW w:w="690" w:type="dxa"/>
            <w:shd w:val="clear" w:color="auto" w:fill="auto"/>
          </w:tcPr>
          <w:p w:rsidR="00A42056" w:rsidRDefault="00A42056" w:rsidP="00A96EFA">
            <w:pPr>
              <w:keepNext/>
              <w:spacing w:before="0" w:after="0" w:line="390" w:lineRule="atLeast"/>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C</w:t>
            </w:r>
          </w:p>
        </w:tc>
        <w:tc>
          <w:tcPr>
            <w:tcW w:w="759" w:type="dxa"/>
            <w:shd w:val="clear" w:color="auto" w:fill="auto"/>
          </w:tcPr>
          <w:p w:rsidR="00A42056" w:rsidRDefault="00A42056" w:rsidP="00A96EFA">
            <w:pPr>
              <w:keepNext/>
              <w:spacing w:before="0" w:after="0" w:line="390" w:lineRule="atLeast"/>
              <w:jc w:val="center"/>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D</w:t>
            </w:r>
          </w:p>
        </w:tc>
      </w:tr>
    </w:tbl>
    <w:p w:rsidR="00A42056" w:rsidRDefault="00A42056" w:rsidP="00A42056">
      <w:pPr>
        <w:keepNext/>
        <w:shd w:val="clear" w:color="auto" w:fill="FFFFFF"/>
        <w:spacing w:before="0" w:after="0" w:line="390" w:lineRule="atLeast"/>
        <w:rPr>
          <w:rFonts w:ascii="Times New Roman" w:eastAsia="Times New Roman" w:hAnsi="Times New Roman"/>
          <w:sz w:val="26"/>
          <w:szCs w:val="26"/>
          <w:lang w:val="vi-VN" w:eastAsia="vi-VN"/>
        </w:rPr>
      </w:pPr>
      <w:r>
        <w:rPr>
          <w:rFonts w:ascii="Times New Roman" w:eastAsia="Times New Roman" w:hAnsi="Times New Roman"/>
          <w:b/>
          <w:sz w:val="26"/>
          <w:szCs w:val="26"/>
          <w:u w:val="single"/>
          <w:lang w:val="vi-VN" w:eastAsia="vi-VN"/>
        </w:rPr>
        <w:t>II. Tự luận</w:t>
      </w:r>
      <w:r>
        <w:rPr>
          <w:rFonts w:ascii="Times New Roman" w:eastAsia="Times New Roman" w:hAnsi="Times New Roman"/>
          <w:b/>
          <w:sz w:val="26"/>
          <w:szCs w:val="26"/>
          <w:lang w:val="vi-VN" w:eastAsia="vi-VN"/>
        </w:rPr>
        <w:t xml:space="preserve">: </w:t>
      </w:r>
      <w:r w:rsidRPr="00364D3E">
        <w:rPr>
          <w:rFonts w:ascii="Times New Roman" w:eastAsia="Times New Roman" w:hAnsi="Times New Roman"/>
          <w:b/>
          <w:sz w:val="26"/>
          <w:szCs w:val="26"/>
          <w:lang w:val="vi-VN" w:eastAsia="vi-VN"/>
        </w:rPr>
        <w:t>(2,5đ)</w:t>
      </w:r>
    </w:p>
    <w:p w:rsidR="00A42056" w:rsidRPr="006C36BC" w:rsidRDefault="00A42056" w:rsidP="00A42056">
      <w:pPr>
        <w:keepNext/>
        <w:shd w:val="clear" w:color="auto" w:fill="FFFFFF"/>
        <w:spacing w:before="0" w:after="0" w:line="390" w:lineRule="atLeast"/>
        <w:rPr>
          <w:rFonts w:ascii="Times New Roman" w:eastAsia="Times New Roman" w:hAnsi="Times New Roman"/>
          <w:sz w:val="26"/>
          <w:szCs w:val="26"/>
          <w:lang w:val="vi-VN" w:eastAsia="vi-VN"/>
        </w:rPr>
      </w:pPr>
      <w:r w:rsidRPr="006C36BC">
        <w:rPr>
          <w:rFonts w:ascii="Times New Roman" w:eastAsia="Times New Roman" w:hAnsi="Times New Roman"/>
          <w:sz w:val="26"/>
          <w:szCs w:val="26"/>
          <w:u w:val="single"/>
          <w:lang w:val="vi-VN" w:eastAsia="vi-VN"/>
        </w:rPr>
        <w:t>Câu 1</w:t>
      </w:r>
      <w:r w:rsidRPr="006C36BC">
        <w:rPr>
          <w:rFonts w:ascii="Times New Roman" w:eastAsia="Times New Roman" w:hAnsi="Times New Roman"/>
          <w:sz w:val="26"/>
          <w:szCs w:val="26"/>
          <w:lang w:val="vi-VN" w:eastAsia="vi-VN"/>
        </w:rPr>
        <w:t xml:space="preserve">: Trong tự nhiên, nấm tham gia vào quá trình phân huỷ chất thải và xác động thực vật thành các chất đơn giản để cung cấp cho cây xanh và làm sạch môi trường. </w:t>
      </w:r>
      <w:r>
        <w:rPr>
          <w:rFonts w:ascii="Times New Roman" w:eastAsia="Times New Roman" w:hAnsi="Times New Roman"/>
          <w:sz w:val="26"/>
          <w:szCs w:val="26"/>
          <w:lang w:val="vi-VN" w:eastAsia="vi-VN"/>
        </w:rPr>
        <w:t>(</w:t>
      </w:r>
      <w:r w:rsidRPr="006C36BC">
        <w:rPr>
          <w:rFonts w:ascii="Times New Roman" w:eastAsia="Times New Roman" w:hAnsi="Times New Roman"/>
          <w:sz w:val="26"/>
          <w:szCs w:val="26"/>
          <w:lang w:val="vi-VN" w:eastAsia="vi-VN"/>
        </w:rPr>
        <w:t>0,</w:t>
      </w:r>
      <w:r>
        <w:rPr>
          <w:rFonts w:ascii="Times New Roman" w:eastAsia="Times New Roman" w:hAnsi="Times New Roman"/>
          <w:sz w:val="26"/>
          <w:szCs w:val="26"/>
          <w:lang w:val="vi-VN" w:eastAsia="vi-VN"/>
        </w:rPr>
        <w:t>7</w:t>
      </w:r>
      <w:r w:rsidRPr="006C36BC">
        <w:rPr>
          <w:rFonts w:ascii="Times New Roman" w:eastAsia="Times New Roman" w:hAnsi="Times New Roman"/>
          <w:sz w:val="26"/>
          <w:szCs w:val="26"/>
          <w:lang w:val="vi-VN" w:eastAsia="vi-VN"/>
        </w:rPr>
        <w:t>5 đ</w:t>
      </w:r>
      <w:r>
        <w:rPr>
          <w:rFonts w:ascii="Times New Roman" w:eastAsia="Times New Roman" w:hAnsi="Times New Roman"/>
          <w:sz w:val="26"/>
          <w:szCs w:val="26"/>
          <w:lang w:val="vi-VN" w:eastAsia="vi-VN"/>
        </w:rPr>
        <w:t>)</w:t>
      </w:r>
      <w:r w:rsidRPr="006C36BC">
        <w:rPr>
          <w:rFonts w:ascii="Times New Roman" w:eastAsia="Times New Roman" w:hAnsi="Times New Roman"/>
          <w:sz w:val="26"/>
          <w:szCs w:val="26"/>
          <w:lang w:val="vi-VN" w:eastAsia="vi-VN"/>
        </w:rPr>
        <w:t>.</w:t>
      </w:r>
    </w:p>
    <w:p w:rsidR="00A42056" w:rsidRPr="006C36BC" w:rsidRDefault="00A42056" w:rsidP="00A42056">
      <w:pPr>
        <w:keepNext/>
        <w:shd w:val="clear" w:color="auto" w:fill="FFFFFF"/>
        <w:tabs>
          <w:tab w:val="left" w:pos="993"/>
        </w:tabs>
        <w:spacing w:before="0" w:after="0" w:line="390" w:lineRule="atLeast"/>
        <w:rPr>
          <w:rFonts w:ascii="Times New Roman" w:eastAsia="Times New Roman" w:hAnsi="Times New Roman"/>
          <w:sz w:val="26"/>
          <w:szCs w:val="26"/>
          <w:lang w:val="vi-VN" w:eastAsia="vi-VN"/>
        </w:rPr>
      </w:pPr>
      <w:r w:rsidRPr="006C36BC">
        <w:rPr>
          <w:rFonts w:ascii="Times New Roman" w:eastAsia="Times New Roman" w:hAnsi="Times New Roman"/>
          <w:sz w:val="26"/>
          <w:szCs w:val="26"/>
          <w:u w:val="single"/>
          <w:lang w:val="vi-VN" w:eastAsia="vi-VN"/>
        </w:rPr>
        <w:t>Câu 2</w:t>
      </w:r>
      <w:r w:rsidRPr="006C36BC">
        <w:rPr>
          <w:rFonts w:ascii="Times New Roman" w:eastAsia="Times New Roman" w:hAnsi="Times New Roman"/>
          <w:sz w:val="26"/>
          <w:szCs w:val="26"/>
          <w:lang w:val="vi-VN" w:eastAsia="vi-VN"/>
        </w:rPr>
        <w:t>: Vai trò của thực vật đối với động vật và con người:</w:t>
      </w:r>
    </w:p>
    <w:p w:rsidR="00A42056" w:rsidRPr="006C36BC" w:rsidRDefault="00A42056" w:rsidP="00A42056">
      <w:pPr>
        <w:pStyle w:val="ListParagraph"/>
        <w:keepNext/>
        <w:numPr>
          <w:ilvl w:val="0"/>
          <w:numId w:val="12"/>
        </w:numPr>
        <w:shd w:val="clear" w:color="auto" w:fill="FFFFFF"/>
        <w:tabs>
          <w:tab w:val="left" w:pos="993"/>
        </w:tabs>
        <w:spacing w:line="390" w:lineRule="atLeast"/>
        <w:rPr>
          <w:rFonts w:ascii="Times New Roman" w:eastAsia="Times New Roman" w:hAnsi="Times New Roman"/>
          <w:sz w:val="26"/>
          <w:szCs w:val="26"/>
        </w:rPr>
      </w:pPr>
      <w:r w:rsidRPr="006C36BC">
        <w:rPr>
          <w:rFonts w:ascii="Times New Roman" w:eastAsia="Times New Roman" w:hAnsi="Times New Roman"/>
          <w:sz w:val="26"/>
          <w:szCs w:val="26"/>
        </w:rPr>
        <w:t xml:space="preserve">Nhờ vào quá trình quang hợp cây xanh cung cấp oxygen cần cho sự hô hấp của  con người và mọi sinh vật trên trái đất. </w:t>
      </w:r>
      <w:r>
        <w:rPr>
          <w:rFonts w:ascii="Times New Roman" w:eastAsia="Times New Roman" w:hAnsi="Times New Roman"/>
          <w:sz w:val="26"/>
          <w:szCs w:val="26"/>
        </w:rPr>
        <w:t>(</w:t>
      </w:r>
      <w:r w:rsidRPr="006C36BC">
        <w:rPr>
          <w:rFonts w:ascii="Times New Roman" w:eastAsia="Times New Roman" w:hAnsi="Times New Roman"/>
          <w:sz w:val="26"/>
          <w:szCs w:val="26"/>
        </w:rPr>
        <w:t>0,25 đ</w:t>
      </w:r>
      <w:r>
        <w:rPr>
          <w:rFonts w:ascii="Times New Roman" w:eastAsia="Times New Roman" w:hAnsi="Times New Roman"/>
          <w:sz w:val="26"/>
          <w:szCs w:val="26"/>
        </w:rPr>
        <w:t>)</w:t>
      </w:r>
    </w:p>
    <w:p w:rsidR="00A42056" w:rsidRPr="006C36BC" w:rsidRDefault="00A42056" w:rsidP="00A42056">
      <w:pPr>
        <w:pStyle w:val="ListParagraph"/>
        <w:keepNext/>
        <w:numPr>
          <w:ilvl w:val="0"/>
          <w:numId w:val="12"/>
        </w:numPr>
        <w:shd w:val="clear" w:color="auto" w:fill="FFFFFF"/>
        <w:tabs>
          <w:tab w:val="left" w:pos="993"/>
        </w:tabs>
        <w:spacing w:line="390" w:lineRule="atLeast"/>
        <w:rPr>
          <w:rFonts w:ascii="Times New Roman" w:eastAsia="Times New Roman" w:hAnsi="Times New Roman"/>
          <w:sz w:val="26"/>
          <w:szCs w:val="26"/>
        </w:rPr>
      </w:pPr>
      <w:r w:rsidRPr="006C36BC">
        <w:rPr>
          <w:rFonts w:ascii="Times New Roman" w:eastAsia="Times New Roman" w:hAnsi="Times New Roman"/>
          <w:sz w:val="26"/>
          <w:szCs w:val="26"/>
        </w:rPr>
        <w:t>Là thức ăn của động vật ăn thực vật, các loài động vật này lại là thức ăn cho nhiều loài động vật ăn thịt.</w:t>
      </w:r>
      <w:r>
        <w:rPr>
          <w:rFonts w:ascii="Times New Roman" w:eastAsia="Times New Roman" w:hAnsi="Times New Roman"/>
          <w:sz w:val="26"/>
          <w:szCs w:val="26"/>
        </w:rPr>
        <w:t>(</w:t>
      </w:r>
      <w:r w:rsidRPr="006C36BC">
        <w:rPr>
          <w:rFonts w:ascii="Times New Roman" w:eastAsia="Times New Roman" w:hAnsi="Times New Roman"/>
          <w:sz w:val="26"/>
          <w:szCs w:val="26"/>
        </w:rPr>
        <w:t>0,25 đ</w:t>
      </w:r>
      <w:r>
        <w:rPr>
          <w:rFonts w:ascii="Times New Roman" w:eastAsia="Times New Roman" w:hAnsi="Times New Roman"/>
          <w:sz w:val="26"/>
          <w:szCs w:val="26"/>
        </w:rPr>
        <w:t>)</w:t>
      </w:r>
    </w:p>
    <w:p w:rsidR="00A42056" w:rsidRPr="006C36BC" w:rsidRDefault="00A42056" w:rsidP="00A42056">
      <w:pPr>
        <w:pStyle w:val="ListParagraph"/>
        <w:keepNext/>
        <w:numPr>
          <w:ilvl w:val="0"/>
          <w:numId w:val="12"/>
        </w:numPr>
        <w:shd w:val="clear" w:color="auto" w:fill="FFFFFF"/>
        <w:tabs>
          <w:tab w:val="left" w:pos="993"/>
        </w:tabs>
        <w:spacing w:line="390" w:lineRule="atLeast"/>
        <w:rPr>
          <w:rFonts w:ascii="Times New Roman" w:eastAsia="Times New Roman" w:hAnsi="Times New Roman"/>
          <w:sz w:val="26"/>
          <w:szCs w:val="26"/>
        </w:rPr>
      </w:pPr>
      <w:r w:rsidRPr="006C36BC">
        <w:rPr>
          <w:rFonts w:ascii="Times New Roman" w:eastAsia="Times New Roman" w:hAnsi="Times New Roman"/>
          <w:sz w:val="26"/>
          <w:szCs w:val="26"/>
        </w:rPr>
        <w:t xml:space="preserve">Thực vật là nơi ở và nơi sinh sản cho động  vật: sóc, chim , khỉ. </w:t>
      </w:r>
      <w:r>
        <w:rPr>
          <w:rFonts w:ascii="Times New Roman" w:eastAsia="Times New Roman" w:hAnsi="Times New Roman"/>
          <w:sz w:val="26"/>
          <w:szCs w:val="26"/>
        </w:rPr>
        <w:t>(</w:t>
      </w:r>
      <w:r w:rsidRPr="006C36BC">
        <w:rPr>
          <w:rFonts w:ascii="Times New Roman" w:eastAsia="Times New Roman" w:hAnsi="Times New Roman"/>
          <w:sz w:val="26"/>
          <w:szCs w:val="26"/>
        </w:rPr>
        <w:t>0,25 đ</w:t>
      </w:r>
      <w:r>
        <w:rPr>
          <w:rFonts w:ascii="Times New Roman" w:eastAsia="Times New Roman" w:hAnsi="Times New Roman"/>
          <w:sz w:val="26"/>
          <w:szCs w:val="26"/>
        </w:rPr>
        <w:t>)</w:t>
      </w:r>
    </w:p>
    <w:p w:rsidR="00A42056" w:rsidRPr="006C36BC" w:rsidRDefault="00A42056" w:rsidP="00A42056">
      <w:pPr>
        <w:keepNext/>
        <w:shd w:val="clear" w:color="auto" w:fill="FFFFFF"/>
        <w:tabs>
          <w:tab w:val="left" w:pos="993"/>
        </w:tabs>
        <w:spacing w:before="0" w:after="0" w:line="390" w:lineRule="atLeast"/>
        <w:rPr>
          <w:rFonts w:ascii="Times New Roman" w:eastAsia="Times New Roman" w:hAnsi="Times New Roman"/>
          <w:sz w:val="26"/>
          <w:szCs w:val="26"/>
          <w:u w:val="single"/>
          <w:lang w:val="vi-VN" w:eastAsia="vi-VN"/>
        </w:rPr>
      </w:pPr>
      <w:r w:rsidRPr="006C36BC">
        <w:rPr>
          <w:rFonts w:ascii="Times New Roman" w:eastAsia="Times New Roman" w:hAnsi="Times New Roman"/>
          <w:sz w:val="26"/>
          <w:szCs w:val="26"/>
          <w:lang w:val="vi-VN" w:eastAsia="vi-VN"/>
        </w:rPr>
        <w:t>.</w:t>
      </w:r>
      <w:r w:rsidRPr="006C36BC">
        <w:rPr>
          <w:rFonts w:ascii="Times New Roman" w:eastAsia="Times New Roman" w:hAnsi="Times New Roman"/>
          <w:sz w:val="26"/>
          <w:szCs w:val="26"/>
          <w:u w:val="single"/>
          <w:lang w:val="vi-VN" w:eastAsia="vi-VN"/>
        </w:rPr>
        <w:t xml:space="preserve">Câu 3: </w:t>
      </w:r>
    </w:p>
    <w:p w:rsidR="00A42056" w:rsidRPr="006C36BC" w:rsidRDefault="00A42056" w:rsidP="00A42056">
      <w:pPr>
        <w:keepNext/>
        <w:shd w:val="clear" w:color="auto" w:fill="FFFFFF"/>
        <w:tabs>
          <w:tab w:val="left" w:pos="993"/>
        </w:tabs>
        <w:spacing w:before="0" w:after="0" w:line="390" w:lineRule="atLeast"/>
        <w:rPr>
          <w:rFonts w:ascii="Times New Roman" w:eastAsia="Times New Roman" w:hAnsi="Times New Roman"/>
          <w:sz w:val="26"/>
          <w:szCs w:val="26"/>
          <w:u w:val="single"/>
          <w:lang w:val="vi-VN" w:eastAsia="vi-VN"/>
        </w:rPr>
      </w:pPr>
    </w:p>
    <w:tbl>
      <w:tblPr>
        <w:tblStyle w:val="TableGrid"/>
        <w:tblW w:w="0" w:type="auto"/>
        <w:tblLook w:val="04A0" w:firstRow="1" w:lastRow="0" w:firstColumn="1" w:lastColumn="0" w:noHBand="0" w:noVBand="1"/>
      </w:tblPr>
      <w:tblGrid>
        <w:gridCol w:w="4697"/>
        <w:gridCol w:w="4698"/>
      </w:tblGrid>
      <w:tr w:rsidR="00A42056" w:rsidRPr="004707A0" w:rsidTr="00A96EFA">
        <w:tc>
          <w:tcPr>
            <w:tcW w:w="4697" w:type="dxa"/>
          </w:tcPr>
          <w:p w:rsidR="00A42056" w:rsidRPr="004707A0" w:rsidRDefault="00A42056" w:rsidP="00A96EFA">
            <w:pPr>
              <w:keepNext/>
              <w:tabs>
                <w:tab w:val="left" w:pos="993"/>
              </w:tabs>
              <w:spacing w:before="0" w:after="0" w:line="390" w:lineRule="atLeast"/>
              <w:jc w:val="center"/>
              <w:rPr>
                <w:rFonts w:ascii="Times New Roman" w:eastAsia="Times New Roman" w:hAnsi="Times New Roman"/>
                <w:b/>
                <w:sz w:val="26"/>
                <w:szCs w:val="26"/>
                <w:lang w:val="vi-VN" w:eastAsia="vi-VN"/>
              </w:rPr>
            </w:pPr>
            <w:r w:rsidRPr="004707A0">
              <w:rPr>
                <w:rFonts w:ascii="Times New Roman" w:eastAsia="Times New Roman" w:hAnsi="Times New Roman"/>
                <w:b/>
                <w:sz w:val="26"/>
                <w:szCs w:val="26"/>
                <w:lang w:val="vi-VN" w:eastAsia="vi-VN"/>
              </w:rPr>
              <w:t>Đại diện</w:t>
            </w:r>
          </w:p>
        </w:tc>
        <w:tc>
          <w:tcPr>
            <w:tcW w:w="4698" w:type="dxa"/>
          </w:tcPr>
          <w:p w:rsidR="00A42056" w:rsidRPr="004707A0" w:rsidRDefault="00A42056" w:rsidP="00A96EFA">
            <w:pPr>
              <w:keepNext/>
              <w:tabs>
                <w:tab w:val="left" w:pos="993"/>
              </w:tabs>
              <w:spacing w:before="0" w:after="0" w:line="390" w:lineRule="atLeast"/>
              <w:jc w:val="center"/>
              <w:rPr>
                <w:rFonts w:ascii="Times New Roman" w:eastAsia="Times New Roman" w:hAnsi="Times New Roman"/>
                <w:b/>
                <w:sz w:val="26"/>
                <w:szCs w:val="26"/>
                <w:lang w:val="vi-VN" w:eastAsia="vi-VN"/>
              </w:rPr>
            </w:pPr>
            <w:r w:rsidRPr="004707A0">
              <w:rPr>
                <w:rFonts w:ascii="Times New Roman" w:eastAsia="Times New Roman" w:hAnsi="Times New Roman"/>
                <w:b/>
                <w:sz w:val="26"/>
                <w:szCs w:val="26"/>
                <w:lang w:val="vi-VN" w:eastAsia="vi-VN"/>
              </w:rPr>
              <w:t>Tên ngành thực vật</w:t>
            </w:r>
          </w:p>
        </w:tc>
      </w:tr>
      <w:tr w:rsidR="00A42056" w:rsidRPr="004707A0" w:rsidTr="00A96EFA">
        <w:tc>
          <w:tcPr>
            <w:tcW w:w="4697" w:type="dxa"/>
          </w:tcPr>
          <w:p w:rsidR="00A42056" w:rsidRPr="004707A0" w:rsidRDefault="00A42056" w:rsidP="00A96EFA">
            <w:pPr>
              <w:keepNext/>
              <w:tabs>
                <w:tab w:val="left" w:pos="993"/>
              </w:tabs>
              <w:spacing w:before="0" w:after="0" w:line="390" w:lineRule="atLeast"/>
              <w:rPr>
                <w:rFonts w:ascii="Times New Roman" w:eastAsia="Times New Roman" w:hAnsi="Times New Roman"/>
                <w:sz w:val="26"/>
                <w:szCs w:val="26"/>
                <w:lang w:val="vi-VN" w:eastAsia="vi-VN"/>
              </w:rPr>
            </w:pPr>
            <w:r w:rsidRPr="004707A0">
              <w:rPr>
                <w:rFonts w:ascii="Times New Roman" w:eastAsia="Times New Roman" w:hAnsi="Times New Roman"/>
                <w:sz w:val="26"/>
                <w:szCs w:val="26"/>
                <w:lang w:val="vi-VN" w:eastAsia="vi-VN"/>
              </w:rPr>
              <w:t>Rêu</w:t>
            </w:r>
          </w:p>
        </w:tc>
        <w:tc>
          <w:tcPr>
            <w:tcW w:w="4698" w:type="dxa"/>
          </w:tcPr>
          <w:p w:rsidR="00A42056" w:rsidRPr="004707A0" w:rsidRDefault="00A42056" w:rsidP="00A96EFA">
            <w:pPr>
              <w:keepNext/>
              <w:tabs>
                <w:tab w:val="left" w:pos="993"/>
              </w:tabs>
              <w:spacing w:before="0" w:after="0" w:line="390" w:lineRule="atLeast"/>
              <w:rPr>
                <w:rFonts w:ascii="Times New Roman" w:eastAsia="Times New Roman" w:hAnsi="Times New Roman"/>
                <w:sz w:val="26"/>
                <w:szCs w:val="26"/>
                <w:lang w:val="vi-VN" w:eastAsia="vi-VN"/>
              </w:rPr>
            </w:pPr>
            <w:r w:rsidRPr="004707A0">
              <w:rPr>
                <w:rFonts w:ascii="Times New Roman" w:eastAsia="Times New Roman" w:hAnsi="Times New Roman"/>
                <w:sz w:val="26"/>
                <w:szCs w:val="26"/>
                <w:lang w:val="vi-VN" w:eastAsia="vi-VN"/>
              </w:rPr>
              <w:t>Ngành rêu</w:t>
            </w:r>
          </w:p>
          <w:p w:rsidR="00A42056" w:rsidRPr="004707A0" w:rsidRDefault="00A42056" w:rsidP="00A96EFA">
            <w:pPr>
              <w:keepNext/>
              <w:tabs>
                <w:tab w:val="left" w:pos="993"/>
              </w:tabs>
              <w:spacing w:before="0" w:after="0" w:line="390" w:lineRule="atLeast"/>
              <w:rPr>
                <w:rFonts w:ascii="Times New Roman" w:eastAsia="Times New Roman" w:hAnsi="Times New Roman"/>
                <w:sz w:val="26"/>
                <w:szCs w:val="26"/>
                <w:lang w:val="vi-VN" w:eastAsia="vi-VN"/>
              </w:rPr>
            </w:pPr>
          </w:p>
        </w:tc>
      </w:tr>
      <w:tr w:rsidR="00A42056" w:rsidRPr="004707A0" w:rsidTr="00A96EFA">
        <w:tc>
          <w:tcPr>
            <w:tcW w:w="4697" w:type="dxa"/>
          </w:tcPr>
          <w:p w:rsidR="00A42056" w:rsidRPr="004707A0" w:rsidRDefault="00A42056" w:rsidP="00A96EFA">
            <w:pPr>
              <w:keepNext/>
              <w:tabs>
                <w:tab w:val="left" w:pos="993"/>
              </w:tabs>
              <w:spacing w:before="0" w:after="0" w:line="390" w:lineRule="atLeast"/>
              <w:rPr>
                <w:rFonts w:ascii="Times New Roman" w:eastAsia="Times New Roman" w:hAnsi="Times New Roman"/>
                <w:sz w:val="26"/>
                <w:szCs w:val="26"/>
                <w:lang w:val="vi-VN" w:eastAsia="vi-VN"/>
              </w:rPr>
            </w:pPr>
            <w:r w:rsidRPr="004707A0">
              <w:rPr>
                <w:rFonts w:ascii="Times New Roman" w:eastAsia="Times New Roman" w:hAnsi="Times New Roman"/>
                <w:sz w:val="26"/>
                <w:szCs w:val="26"/>
                <w:lang w:val="vi-VN" w:eastAsia="vi-VN"/>
              </w:rPr>
              <w:t>Lông culi, dương xỉ</w:t>
            </w:r>
          </w:p>
        </w:tc>
        <w:tc>
          <w:tcPr>
            <w:tcW w:w="4698" w:type="dxa"/>
          </w:tcPr>
          <w:p w:rsidR="00A42056" w:rsidRPr="004707A0" w:rsidRDefault="00A42056" w:rsidP="00A96EFA">
            <w:pPr>
              <w:keepNext/>
              <w:tabs>
                <w:tab w:val="left" w:pos="993"/>
              </w:tabs>
              <w:spacing w:before="0" w:after="0" w:line="390" w:lineRule="atLeast"/>
              <w:rPr>
                <w:rFonts w:ascii="Times New Roman" w:eastAsia="Times New Roman" w:hAnsi="Times New Roman"/>
                <w:sz w:val="26"/>
                <w:szCs w:val="26"/>
                <w:lang w:val="vi-VN" w:eastAsia="vi-VN"/>
              </w:rPr>
            </w:pPr>
            <w:r w:rsidRPr="004707A0">
              <w:rPr>
                <w:rFonts w:ascii="Times New Roman" w:eastAsia="Times New Roman" w:hAnsi="Times New Roman"/>
                <w:sz w:val="26"/>
                <w:szCs w:val="26"/>
                <w:lang w:val="vi-VN" w:eastAsia="vi-VN"/>
              </w:rPr>
              <w:t>Ngành dương xỉ</w:t>
            </w:r>
          </w:p>
          <w:p w:rsidR="00A42056" w:rsidRPr="004707A0" w:rsidRDefault="00A42056" w:rsidP="00A96EFA">
            <w:pPr>
              <w:keepNext/>
              <w:tabs>
                <w:tab w:val="left" w:pos="993"/>
              </w:tabs>
              <w:spacing w:before="0" w:after="0" w:line="390" w:lineRule="atLeast"/>
              <w:rPr>
                <w:rFonts w:ascii="Times New Roman" w:eastAsia="Times New Roman" w:hAnsi="Times New Roman"/>
                <w:sz w:val="26"/>
                <w:szCs w:val="26"/>
                <w:lang w:val="vi-VN" w:eastAsia="vi-VN"/>
              </w:rPr>
            </w:pPr>
          </w:p>
        </w:tc>
      </w:tr>
      <w:tr w:rsidR="00A42056" w:rsidRPr="004707A0" w:rsidTr="00A96EFA">
        <w:tc>
          <w:tcPr>
            <w:tcW w:w="4697" w:type="dxa"/>
          </w:tcPr>
          <w:p w:rsidR="00A42056" w:rsidRPr="004707A0" w:rsidRDefault="00A42056" w:rsidP="00A96EFA">
            <w:pPr>
              <w:keepNext/>
              <w:tabs>
                <w:tab w:val="left" w:pos="993"/>
              </w:tabs>
              <w:spacing w:before="0" w:after="0" w:line="390" w:lineRule="atLeast"/>
              <w:rPr>
                <w:rFonts w:ascii="Times New Roman" w:eastAsia="Times New Roman" w:hAnsi="Times New Roman"/>
                <w:sz w:val="26"/>
                <w:szCs w:val="26"/>
                <w:lang w:val="vi-VN" w:eastAsia="vi-VN"/>
              </w:rPr>
            </w:pPr>
            <w:r>
              <w:rPr>
                <w:rFonts w:ascii="Times New Roman" w:eastAsia="Times New Roman" w:hAnsi="Times New Roman"/>
                <w:sz w:val="26"/>
                <w:szCs w:val="26"/>
                <w:lang w:val="vi-VN" w:eastAsia="vi-VN"/>
              </w:rPr>
              <w:t>T</w:t>
            </w:r>
            <w:r w:rsidRPr="004707A0">
              <w:rPr>
                <w:rFonts w:ascii="Times New Roman" w:eastAsia="Times New Roman" w:hAnsi="Times New Roman"/>
                <w:sz w:val="26"/>
                <w:szCs w:val="26"/>
                <w:lang w:val="vi-VN" w:eastAsia="vi-VN"/>
              </w:rPr>
              <w:t>hông,</w:t>
            </w:r>
            <w:r>
              <w:rPr>
                <w:rFonts w:ascii="Times New Roman" w:eastAsia="Times New Roman" w:hAnsi="Times New Roman"/>
                <w:sz w:val="26"/>
                <w:szCs w:val="26"/>
                <w:lang w:val="vi-VN" w:eastAsia="vi-VN"/>
              </w:rPr>
              <w:t xml:space="preserve"> t</w:t>
            </w:r>
            <w:r w:rsidRPr="004707A0">
              <w:rPr>
                <w:rFonts w:ascii="Times New Roman" w:eastAsia="Times New Roman" w:hAnsi="Times New Roman"/>
                <w:sz w:val="26"/>
                <w:szCs w:val="26"/>
                <w:lang w:val="vi-VN" w:eastAsia="vi-VN"/>
              </w:rPr>
              <w:t>rắc bách diệp, vạn tuế</w:t>
            </w:r>
          </w:p>
        </w:tc>
        <w:tc>
          <w:tcPr>
            <w:tcW w:w="4698" w:type="dxa"/>
          </w:tcPr>
          <w:p w:rsidR="00A42056" w:rsidRPr="004707A0" w:rsidRDefault="00A42056" w:rsidP="00A96EFA">
            <w:pPr>
              <w:keepNext/>
              <w:tabs>
                <w:tab w:val="left" w:pos="993"/>
              </w:tabs>
              <w:spacing w:before="0" w:after="0" w:line="390" w:lineRule="atLeast"/>
              <w:rPr>
                <w:rFonts w:ascii="Times New Roman" w:eastAsia="Times New Roman" w:hAnsi="Times New Roman"/>
                <w:sz w:val="26"/>
                <w:szCs w:val="26"/>
                <w:lang w:val="vi-VN" w:eastAsia="vi-VN"/>
              </w:rPr>
            </w:pPr>
            <w:r w:rsidRPr="004707A0">
              <w:rPr>
                <w:rFonts w:ascii="Times New Roman" w:eastAsia="Times New Roman" w:hAnsi="Times New Roman"/>
                <w:sz w:val="26"/>
                <w:szCs w:val="26"/>
                <w:lang w:val="vi-VN" w:eastAsia="vi-VN"/>
              </w:rPr>
              <w:t>Ngành hạt trần</w:t>
            </w:r>
          </w:p>
          <w:p w:rsidR="00A42056" w:rsidRPr="004707A0" w:rsidRDefault="00A42056" w:rsidP="00A96EFA">
            <w:pPr>
              <w:keepNext/>
              <w:tabs>
                <w:tab w:val="left" w:pos="993"/>
              </w:tabs>
              <w:spacing w:before="0" w:after="0" w:line="390" w:lineRule="atLeast"/>
              <w:rPr>
                <w:rFonts w:ascii="Times New Roman" w:eastAsia="Times New Roman" w:hAnsi="Times New Roman"/>
                <w:sz w:val="26"/>
                <w:szCs w:val="26"/>
                <w:lang w:val="vi-VN" w:eastAsia="vi-VN"/>
              </w:rPr>
            </w:pPr>
          </w:p>
        </w:tc>
      </w:tr>
      <w:tr w:rsidR="00A42056" w:rsidRPr="004707A0" w:rsidTr="00A96EFA">
        <w:tc>
          <w:tcPr>
            <w:tcW w:w="4697" w:type="dxa"/>
          </w:tcPr>
          <w:p w:rsidR="00A42056" w:rsidRPr="004707A0" w:rsidRDefault="00A42056" w:rsidP="00A96EFA">
            <w:pPr>
              <w:keepNext/>
              <w:tabs>
                <w:tab w:val="left" w:pos="993"/>
              </w:tabs>
              <w:spacing w:before="0" w:after="0" w:line="390" w:lineRule="atLeast"/>
              <w:rPr>
                <w:rFonts w:ascii="Times New Roman" w:eastAsia="Times New Roman" w:hAnsi="Times New Roman"/>
                <w:sz w:val="26"/>
                <w:szCs w:val="26"/>
                <w:lang w:val="vi-VN" w:eastAsia="vi-VN"/>
              </w:rPr>
            </w:pPr>
            <w:r w:rsidRPr="004707A0">
              <w:rPr>
                <w:rFonts w:ascii="Times New Roman" w:eastAsia="Times New Roman" w:hAnsi="Times New Roman"/>
                <w:sz w:val="26"/>
                <w:szCs w:val="26"/>
                <w:lang w:val="vi-VN" w:eastAsia="vi-VN"/>
              </w:rPr>
              <w:t>Khoai tây, lúa</w:t>
            </w:r>
          </w:p>
        </w:tc>
        <w:tc>
          <w:tcPr>
            <w:tcW w:w="4698" w:type="dxa"/>
          </w:tcPr>
          <w:p w:rsidR="00A42056" w:rsidRPr="004707A0" w:rsidRDefault="00A42056" w:rsidP="00A96EFA">
            <w:pPr>
              <w:keepNext/>
              <w:tabs>
                <w:tab w:val="left" w:pos="993"/>
              </w:tabs>
              <w:spacing w:before="0" w:after="0" w:line="390" w:lineRule="atLeast"/>
              <w:rPr>
                <w:rFonts w:ascii="Times New Roman" w:eastAsia="Times New Roman" w:hAnsi="Times New Roman"/>
                <w:sz w:val="26"/>
                <w:szCs w:val="26"/>
                <w:lang w:val="vi-VN" w:eastAsia="vi-VN"/>
              </w:rPr>
            </w:pPr>
            <w:r w:rsidRPr="004707A0">
              <w:rPr>
                <w:rFonts w:ascii="Times New Roman" w:eastAsia="Times New Roman" w:hAnsi="Times New Roman"/>
                <w:sz w:val="26"/>
                <w:szCs w:val="26"/>
                <w:lang w:val="vi-VN" w:eastAsia="vi-VN"/>
              </w:rPr>
              <w:t>Ngành hạt kín</w:t>
            </w:r>
          </w:p>
          <w:p w:rsidR="00A42056" w:rsidRPr="004707A0" w:rsidRDefault="00A42056" w:rsidP="00A96EFA">
            <w:pPr>
              <w:keepNext/>
              <w:tabs>
                <w:tab w:val="left" w:pos="993"/>
              </w:tabs>
              <w:spacing w:before="0" w:after="0" w:line="390" w:lineRule="atLeast"/>
              <w:rPr>
                <w:rFonts w:ascii="Times New Roman" w:eastAsia="Times New Roman" w:hAnsi="Times New Roman"/>
                <w:sz w:val="26"/>
                <w:szCs w:val="26"/>
                <w:lang w:val="vi-VN" w:eastAsia="vi-VN"/>
              </w:rPr>
            </w:pPr>
          </w:p>
        </w:tc>
      </w:tr>
    </w:tbl>
    <w:p w:rsidR="00A42056" w:rsidRPr="004707A0" w:rsidRDefault="00A42056" w:rsidP="00A42056">
      <w:pPr>
        <w:keepNext/>
        <w:shd w:val="clear" w:color="auto" w:fill="FFFFFF"/>
        <w:tabs>
          <w:tab w:val="left" w:pos="993"/>
        </w:tabs>
        <w:spacing w:before="0" w:after="0" w:line="390" w:lineRule="atLeast"/>
        <w:rPr>
          <w:rFonts w:ascii="Times New Roman" w:eastAsia="Times New Roman" w:hAnsi="Times New Roman"/>
          <w:sz w:val="26"/>
          <w:szCs w:val="26"/>
          <w:lang w:val="vi-VN" w:eastAsia="vi-VN"/>
        </w:rPr>
      </w:pPr>
    </w:p>
    <w:p w:rsidR="00A42056" w:rsidRPr="004707A0" w:rsidRDefault="00A42056" w:rsidP="00A42056">
      <w:pPr>
        <w:keepNext/>
        <w:shd w:val="clear" w:color="auto" w:fill="FFFFFF"/>
        <w:tabs>
          <w:tab w:val="left" w:pos="993"/>
        </w:tabs>
        <w:spacing w:before="0" w:after="0" w:line="390" w:lineRule="atLeast"/>
        <w:rPr>
          <w:rFonts w:ascii="Times New Roman" w:eastAsia="Times New Roman" w:hAnsi="Times New Roman"/>
          <w:sz w:val="26"/>
          <w:szCs w:val="26"/>
          <w:lang w:val="vi-VN" w:eastAsia="vi-VN"/>
        </w:rPr>
      </w:pPr>
      <w:r w:rsidRPr="004707A0">
        <w:rPr>
          <w:rFonts w:ascii="Times New Roman" w:eastAsia="Times New Roman" w:hAnsi="Times New Roman"/>
          <w:sz w:val="26"/>
          <w:szCs w:val="26"/>
          <w:lang w:val="vi-VN" w:eastAsia="vi-VN"/>
        </w:rPr>
        <w:t>Trả lời đúng được</w:t>
      </w:r>
      <w:r>
        <w:rPr>
          <w:rFonts w:ascii="Times New Roman" w:eastAsia="Times New Roman" w:hAnsi="Times New Roman"/>
          <w:sz w:val="26"/>
          <w:szCs w:val="26"/>
          <w:lang w:val="vi-VN" w:eastAsia="vi-VN"/>
        </w:rPr>
        <w:t xml:space="preserve"> từ 7-8 cây được</w:t>
      </w:r>
      <w:r w:rsidRPr="004707A0">
        <w:rPr>
          <w:rFonts w:ascii="Times New Roman" w:eastAsia="Times New Roman" w:hAnsi="Times New Roman"/>
          <w:sz w:val="26"/>
          <w:szCs w:val="26"/>
          <w:lang w:val="vi-VN" w:eastAsia="vi-VN"/>
        </w:rPr>
        <w:t xml:space="preserve"> 0,5 đ.</w:t>
      </w:r>
      <w:r>
        <w:rPr>
          <w:rFonts w:ascii="Times New Roman" w:eastAsia="Times New Roman" w:hAnsi="Times New Roman"/>
          <w:sz w:val="26"/>
          <w:szCs w:val="26"/>
          <w:lang w:val="vi-VN" w:eastAsia="vi-VN"/>
        </w:rPr>
        <w:t xml:space="preserve"> Trả lời đúng từ 4-6 cây được 0,25 đ.</w:t>
      </w:r>
      <w:r w:rsidRPr="004707A0">
        <w:rPr>
          <w:rFonts w:ascii="Times New Roman" w:eastAsia="Times New Roman" w:hAnsi="Times New Roman"/>
          <w:sz w:val="26"/>
          <w:szCs w:val="26"/>
          <w:lang w:val="vi-VN" w:eastAsia="vi-VN"/>
        </w:rPr>
        <w:t xml:space="preserve"> Vẽ sơ đồ tư duy đúng, đẹp được 0,5 đ</w:t>
      </w:r>
      <w:r>
        <w:rPr>
          <w:rFonts w:ascii="Times New Roman" w:eastAsia="Times New Roman" w:hAnsi="Times New Roman"/>
          <w:sz w:val="26"/>
          <w:szCs w:val="26"/>
          <w:lang w:val="vi-VN" w:eastAsia="vi-VN"/>
        </w:rPr>
        <w:t>.</w:t>
      </w:r>
    </w:p>
    <w:sectPr w:rsidR="00A42056" w:rsidRPr="004707A0" w:rsidSect="004635E2">
      <w:headerReference w:type="default" r:id="rId12"/>
      <w:footerReference w:type="default" r:id="rId13"/>
      <w:pgSz w:w="12240" w:h="15840"/>
      <w:pgMar w:top="567" w:right="1134" w:bottom="902" w:left="1701" w:header="578" w:footer="5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22A" w:rsidRDefault="00E0122A">
      <w:pPr>
        <w:spacing w:before="0" w:after="0"/>
      </w:pPr>
      <w:r>
        <w:separator/>
      </w:r>
    </w:p>
  </w:endnote>
  <w:endnote w:type="continuationSeparator" w:id="0">
    <w:p w:rsidR="00E0122A" w:rsidRDefault="00E012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PMincho">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CE" w:rsidRPr="00AE25CE" w:rsidRDefault="00AE25CE" w:rsidP="00AE25CE">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AE25CE">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AE25CE">
      <w:rPr>
        <w:rFonts w:ascii="Times New Roman" w:eastAsia="SimSun" w:hAnsi="Times New Roman"/>
        <w:b/>
        <w:color w:val="000000"/>
        <w:kern w:val="2"/>
        <w:sz w:val="24"/>
        <w:szCs w:val="24"/>
        <w:lang w:val="nl-NL" w:eastAsia="zh-CN"/>
      </w:rPr>
      <w:t xml:space="preserve"> </w:t>
    </w:r>
    <w:r w:rsidRPr="00AE25CE">
      <w:rPr>
        <w:rFonts w:ascii="Times New Roman" w:eastAsia="SimSun" w:hAnsi="Times New Roman"/>
        <w:b/>
        <w:color w:val="00B0F0"/>
        <w:kern w:val="2"/>
        <w:sz w:val="24"/>
        <w:szCs w:val="24"/>
        <w:lang w:val="nl-NL" w:eastAsia="zh-CN"/>
      </w:rPr>
      <w:t/>
    </w:r>
    <w:r w:rsidRPr="00AE25CE">
      <w:rPr>
        <w:rFonts w:ascii="Times New Roman" w:eastAsia="SimSun" w:hAnsi="Times New Roman"/>
        <w:b/>
        <w:color w:val="FF0000"/>
        <w:kern w:val="2"/>
        <w:sz w:val="24"/>
        <w:szCs w:val="24"/>
        <w:lang w:val="nl-NL" w:eastAsia="zh-CN"/>
      </w:rPr>
      <w:t xml:space="preserve"/>
    </w:r>
    <w:r w:rsidRPr="00AE25CE">
      <w:rPr>
        <w:rFonts w:ascii="Times New Roman" w:eastAsia="SimSun" w:hAnsi="Times New Roman"/>
        <w:b/>
        <w:color w:val="000000"/>
        <w:kern w:val="2"/>
        <w:sz w:val="24"/>
        <w:szCs w:val="24"/>
        <w:lang w:eastAsia="zh-CN"/>
      </w:rPr>
      <w:t xml:space="preserve">                                </w:t>
    </w:r>
    <w:r w:rsidRPr="00AE25CE">
      <w:rPr>
        <w:rFonts w:ascii="Times New Roman" w:eastAsia="SimSun" w:hAnsi="Times New Roman"/>
        <w:b/>
        <w:color w:val="FF0000"/>
        <w:kern w:val="2"/>
        <w:sz w:val="24"/>
        <w:szCs w:val="24"/>
        <w:lang w:eastAsia="zh-CN"/>
      </w:rPr>
      <w:t>Trang</w:t>
    </w:r>
    <w:r w:rsidRPr="00AE25CE">
      <w:rPr>
        <w:rFonts w:ascii="Times New Roman" w:eastAsia="SimSun" w:hAnsi="Times New Roman"/>
        <w:b/>
        <w:color w:val="0070C0"/>
        <w:kern w:val="2"/>
        <w:sz w:val="24"/>
        <w:szCs w:val="24"/>
        <w:lang w:eastAsia="zh-CN"/>
      </w:rPr>
      <w:t xml:space="preserve"> </w:t>
    </w:r>
    <w:r w:rsidRPr="00AE25CE">
      <w:rPr>
        <w:rFonts w:ascii="Times New Roman" w:eastAsia="SimSun" w:hAnsi="Times New Roman"/>
        <w:b/>
        <w:color w:val="0070C0"/>
        <w:kern w:val="2"/>
        <w:sz w:val="24"/>
        <w:szCs w:val="24"/>
        <w:lang w:eastAsia="zh-CN"/>
      </w:rPr>
      <w:fldChar w:fldCharType="begin"/>
    </w:r>
    <w:r w:rsidRPr="00AE25CE">
      <w:rPr>
        <w:rFonts w:ascii="Times New Roman" w:eastAsia="SimSun" w:hAnsi="Times New Roman"/>
        <w:b/>
        <w:color w:val="0070C0"/>
        <w:kern w:val="2"/>
        <w:sz w:val="24"/>
        <w:szCs w:val="24"/>
        <w:lang w:eastAsia="zh-CN"/>
      </w:rPr>
      <w:instrText xml:space="preserve"> PAGE   \* MERGEFORMAT </w:instrText>
    </w:r>
    <w:r w:rsidRPr="00AE25CE">
      <w:rPr>
        <w:rFonts w:ascii="Times New Roman" w:eastAsia="SimSun" w:hAnsi="Times New Roman"/>
        <w:b/>
        <w:color w:val="0070C0"/>
        <w:kern w:val="2"/>
        <w:sz w:val="24"/>
        <w:szCs w:val="24"/>
        <w:lang w:eastAsia="zh-CN"/>
      </w:rPr>
      <w:fldChar w:fldCharType="separate"/>
    </w:r>
    <w:r w:rsidR="007D24A0">
      <w:rPr>
        <w:rFonts w:ascii="Times New Roman" w:eastAsia="SimSun" w:hAnsi="Times New Roman"/>
        <w:b/>
        <w:noProof/>
        <w:color w:val="0070C0"/>
        <w:kern w:val="2"/>
        <w:sz w:val="24"/>
        <w:szCs w:val="24"/>
        <w:lang w:eastAsia="zh-CN"/>
      </w:rPr>
      <w:t>1</w:t>
    </w:r>
    <w:r w:rsidRPr="00AE25CE">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22A" w:rsidRDefault="00E0122A">
      <w:pPr>
        <w:spacing w:before="0" w:after="0"/>
      </w:pPr>
      <w:r>
        <w:separator/>
      </w:r>
    </w:p>
  </w:footnote>
  <w:footnote w:type="continuationSeparator" w:id="0">
    <w:p w:rsidR="00E0122A" w:rsidRDefault="00E0122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E6A" w:rsidRDefault="00AE25CE" w:rsidP="00AE25CE">
    <w:pPr>
      <w:pStyle w:val="Header"/>
      <w:jc w:val="center"/>
    </w:pPr>
    <w:r w:rsidRPr="00AE25CE">
      <w:rPr>
        <w:rFonts w:ascii="Times New Roman" w:eastAsia="Calibri" w:hAnsi="Times New Roman"/>
        <w:b/>
        <w:color w:val="00B0F0"/>
        <w:sz w:val="24"/>
        <w:szCs w:val="24"/>
        <w:lang w:val="nl-NL"/>
      </w:rPr>
      <w:t/>
    </w:r>
    <w:r w:rsidRPr="00AE25CE">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2">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4">
    <w:nsid w:val="FFFFFF80"/>
    <w:multiLevelType w:val="singleLevel"/>
    <w:tmpl w:val="FFFFFF80"/>
    <w:lvl w:ilvl="0">
      <w:start w:val="1"/>
      <w:numFmt w:val="bullet"/>
      <w:pStyle w:val="ListBullet5"/>
      <w:lvlText w:val=""/>
      <w:lvlJc w:val="left"/>
      <w:pPr>
        <w:tabs>
          <w:tab w:val="left" w:pos="1800"/>
        </w:tabs>
        <w:ind w:left="1800" w:hanging="360"/>
      </w:pPr>
      <w:rPr>
        <w:rFonts w:ascii="Symbol" w:hAnsi="Symbol" w:hint="default"/>
      </w:rPr>
    </w:lvl>
  </w:abstractNum>
  <w:abstractNum w:abstractNumId="5">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7">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nsid w:val="00C10928"/>
    <w:multiLevelType w:val="hybridMultilevel"/>
    <w:tmpl w:val="1EDC4F0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04FE43EF"/>
    <w:multiLevelType w:val="hybridMultilevel"/>
    <w:tmpl w:val="87622FF4"/>
    <w:lvl w:ilvl="0" w:tplc="01DCC8A2">
      <w:start w:val="2"/>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2">
    <w:nsid w:val="0FEC0842"/>
    <w:multiLevelType w:val="multilevel"/>
    <w:tmpl w:val="77986F02"/>
    <w:lvl w:ilvl="0">
      <w:start w:val="1"/>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109E4134"/>
    <w:multiLevelType w:val="multilevel"/>
    <w:tmpl w:val="26EEC816"/>
    <w:lvl w:ilvl="0">
      <w:start w:val="1"/>
      <w:numFmt w:val="upperLetter"/>
      <w:lvlText w:val="%1."/>
      <w:lvlJc w:val="left"/>
      <w:rPr>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7438B4"/>
    <w:multiLevelType w:val="hybridMultilevel"/>
    <w:tmpl w:val="237804A8"/>
    <w:lvl w:ilvl="0" w:tplc="B5D4017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E2F48B5"/>
    <w:multiLevelType w:val="hybridMultilevel"/>
    <w:tmpl w:val="1610BB3C"/>
    <w:lvl w:ilvl="0" w:tplc="7D84A010">
      <w:start w:val="3"/>
      <w:numFmt w:val="bullet"/>
      <w:lvlText w:val="-"/>
      <w:lvlJc w:val="left"/>
      <w:pPr>
        <w:ind w:left="720" w:hanging="360"/>
      </w:pPr>
      <w:rPr>
        <w:rFonts w:ascii="Times New Roman" w:eastAsia="MS P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458C3F88"/>
    <w:multiLevelType w:val="hybridMultilevel"/>
    <w:tmpl w:val="63181784"/>
    <w:lvl w:ilvl="0" w:tplc="FF0E75B6">
      <w:start w:val="4"/>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nsid w:val="62B21DE9"/>
    <w:multiLevelType w:val="multilevel"/>
    <w:tmpl w:val="62B21DE9"/>
    <w:lvl w:ilvl="0">
      <w:start w:val="1"/>
      <w:numFmt w:val="upperLetter"/>
      <w:lvlText w:val="%1."/>
      <w:lvlJc w:val="left"/>
      <w:pPr>
        <w:ind w:left="3521" w:hanging="360"/>
      </w:pPr>
      <w:rPr>
        <w:rFonts w:hint="default"/>
      </w:rPr>
    </w:lvl>
    <w:lvl w:ilvl="1">
      <w:start w:val="1"/>
      <w:numFmt w:val="lowerLetter"/>
      <w:lvlText w:val="%2."/>
      <w:lvlJc w:val="left"/>
      <w:pPr>
        <w:ind w:left="4241" w:hanging="360"/>
      </w:pPr>
    </w:lvl>
    <w:lvl w:ilvl="2">
      <w:start w:val="1"/>
      <w:numFmt w:val="lowerRoman"/>
      <w:lvlText w:val="%3."/>
      <w:lvlJc w:val="right"/>
      <w:pPr>
        <w:ind w:left="4961" w:hanging="180"/>
      </w:pPr>
    </w:lvl>
    <w:lvl w:ilvl="3">
      <w:start w:val="1"/>
      <w:numFmt w:val="decimal"/>
      <w:lvlText w:val="%4."/>
      <w:lvlJc w:val="left"/>
      <w:pPr>
        <w:ind w:left="5681" w:hanging="360"/>
      </w:pPr>
    </w:lvl>
    <w:lvl w:ilvl="4">
      <w:start w:val="1"/>
      <w:numFmt w:val="lowerLetter"/>
      <w:lvlText w:val="%5."/>
      <w:lvlJc w:val="left"/>
      <w:pPr>
        <w:ind w:left="6401" w:hanging="360"/>
      </w:pPr>
    </w:lvl>
    <w:lvl w:ilvl="5">
      <w:start w:val="1"/>
      <w:numFmt w:val="lowerRoman"/>
      <w:lvlText w:val="%6."/>
      <w:lvlJc w:val="right"/>
      <w:pPr>
        <w:ind w:left="7121" w:hanging="180"/>
      </w:pPr>
    </w:lvl>
    <w:lvl w:ilvl="6">
      <w:start w:val="1"/>
      <w:numFmt w:val="decimal"/>
      <w:lvlText w:val="%7."/>
      <w:lvlJc w:val="left"/>
      <w:pPr>
        <w:ind w:left="7841" w:hanging="360"/>
      </w:pPr>
    </w:lvl>
    <w:lvl w:ilvl="7">
      <w:start w:val="1"/>
      <w:numFmt w:val="lowerLetter"/>
      <w:lvlText w:val="%8."/>
      <w:lvlJc w:val="left"/>
      <w:pPr>
        <w:ind w:left="8561" w:hanging="360"/>
      </w:pPr>
    </w:lvl>
    <w:lvl w:ilvl="8">
      <w:start w:val="1"/>
      <w:numFmt w:val="lowerRoman"/>
      <w:lvlText w:val="%9."/>
      <w:lvlJc w:val="right"/>
      <w:pPr>
        <w:ind w:left="9281" w:hanging="180"/>
      </w:pPr>
    </w:lvl>
  </w:abstractNum>
  <w:abstractNum w:abstractNumId="18">
    <w:nsid w:val="644D3A7C"/>
    <w:multiLevelType w:val="hybridMultilevel"/>
    <w:tmpl w:val="9E0CBC7C"/>
    <w:lvl w:ilvl="0" w:tplc="F1864F0A">
      <w:start w:val="1"/>
      <w:numFmt w:val="upperLetter"/>
      <w:lvlText w:val="%1."/>
      <w:lvlJc w:val="left"/>
      <w:pPr>
        <w:ind w:left="640" w:hanging="360"/>
      </w:pPr>
      <w:rPr>
        <w:rFonts w:hint="default"/>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19">
    <w:nsid w:val="699C4623"/>
    <w:multiLevelType w:val="hybridMultilevel"/>
    <w:tmpl w:val="B270DFDE"/>
    <w:lvl w:ilvl="0" w:tplc="9730AC8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7EB94A43"/>
    <w:multiLevelType w:val="hybridMultilevel"/>
    <w:tmpl w:val="4F2E197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10"/>
  </w:num>
  <w:num w:numId="14">
    <w:abstractNumId w:val="15"/>
  </w:num>
  <w:num w:numId="15">
    <w:abstractNumId w:val="11"/>
  </w:num>
  <w:num w:numId="16">
    <w:abstractNumId w:val="16"/>
  </w:num>
  <w:num w:numId="17">
    <w:abstractNumId w:val="20"/>
  </w:num>
  <w:num w:numId="18">
    <w:abstractNumId w:val="18"/>
  </w:num>
  <w:num w:numId="19">
    <w:abstractNumId w:val="12"/>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onthEnd" w:val="30/04/2022"/>
    <w:docVar w:name="MonthStart" w:val="01/04/2022"/>
    <w:docVar w:name="ShowDynamicGuides" w:val="1"/>
    <w:docVar w:name="ShowMarginGuides" w:val="0"/>
    <w:docVar w:name="ShowOutlines" w:val="0"/>
    <w:docVar w:name="ShowStaticGuides" w:val="0"/>
  </w:docVars>
  <w:rsids>
    <w:rsidRoot w:val="000E55C7"/>
    <w:rsid w:val="000040EE"/>
    <w:rsid w:val="00006BB3"/>
    <w:rsid w:val="00010710"/>
    <w:rsid w:val="0001215B"/>
    <w:rsid w:val="00013DB1"/>
    <w:rsid w:val="00027709"/>
    <w:rsid w:val="0003369A"/>
    <w:rsid w:val="000347A4"/>
    <w:rsid w:val="000402AE"/>
    <w:rsid w:val="0004219D"/>
    <w:rsid w:val="000428C5"/>
    <w:rsid w:val="00045EDB"/>
    <w:rsid w:val="00046E65"/>
    <w:rsid w:val="0005190E"/>
    <w:rsid w:val="00051DFF"/>
    <w:rsid w:val="000606FF"/>
    <w:rsid w:val="000625C6"/>
    <w:rsid w:val="00066395"/>
    <w:rsid w:val="0007505D"/>
    <w:rsid w:val="00077278"/>
    <w:rsid w:val="00081BAD"/>
    <w:rsid w:val="00081DAB"/>
    <w:rsid w:val="00091E11"/>
    <w:rsid w:val="000971B7"/>
    <w:rsid w:val="000972C4"/>
    <w:rsid w:val="000A2367"/>
    <w:rsid w:val="000B4D2C"/>
    <w:rsid w:val="000C0AFF"/>
    <w:rsid w:val="000D033B"/>
    <w:rsid w:val="000D0CBB"/>
    <w:rsid w:val="000D6463"/>
    <w:rsid w:val="000D7444"/>
    <w:rsid w:val="000E0F78"/>
    <w:rsid w:val="000E55C7"/>
    <w:rsid w:val="000E6104"/>
    <w:rsid w:val="000E63F4"/>
    <w:rsid w:val="000E6780"/>
    <w:rsid w:val="000E790D"/>
    <w:rsid w:val="000F10EF"/>
    <w:rsid w:val="000F58D9"/>
    <w:rsid w:val="001009CC"/>
    <w:rsid w:val="001076D2"/>
    <w:rsid w:val="00110C9F"/>
    <w:rsid w:val="001153AC"/>
    <w:rsid w:val="0011749D"/>
    <w:rsid w:val="00120481"/>
    <w:rsid w:val="00122E2E"/>
    <w:rsid w:val="00124ADC"/>
    <w:rsid w:val="00133583"/>
    <w:rsid w:val="0013711F"/>
    <w:rsid w:val="00140A06"/>
    <w:rsid w:val="001500D8"/>
    <w:rsid w:val="0015219A"/>
    <w:rsid w:val="001553BA"/>
    <w:rsid w:val="00160CB7"/>
    <w:rsid w:val="00161596"/>
    <w:rsid w:val="00165EB8"/>
    <w:rsid w:val="0016633F"/>
    <w:rsid w:val="00174E78"/>
    <w:rsid w:val="00184F03"/>
    <w:rsid w:val="001910EA"/>
    <w:rsid w:val="00193E15"/>
    <w:rsid w:val="001A1883"/>
    <w:rsid w:val="001A36E2"/>
    <w:rsid w:val="001A53DF"/>
    <w:rsid w:val="001A5860"/>
    <w:rsid w:val="001B140D"/>
    <w:rsid w:val="001B46B8"/>
    <w:rsid w:val="001B6581"/>
    <w:rsid w:val="001B7CB4"/>
    <w:rsid w:val="001C43EA"/>
    <w:rsid w:val="001D1AC6"/>
    <w:rsid w:val="001D30AE"/>
    <w:rsid w:val="001F1C80"/>
    <w:rsid w:val="001F3ED9"/>
    <w:rsid w:val="002014B7"/>
    <w:rsid w:val="00203BF2"/>
    <w:rsid w:val="002041FA"/>
    <w:rsid w:val="00211DCB"/>
    <w:rsid w:val="00213805"/>
    <w:rsid w:val="00225515"/>
    <w:rsid w:val="00230484"/>
    <w:rsid w:val="00232D5F"/>
    <w:rsid w:val="00232F0A"/>
    <w:rsid w:val="00243C5F"/>
    <w:rsid w:val="002450F0"/>
    <w:rsid w:val="00247A82"/>
    <w:rsid w:val="0025562E"/>
    <w:rsid w:val="00256E75"/>
    <w:rsid w:val="0025748C"/>
    <w:rsid w:val="00257EA5"/>
    <w:rsid w:val="00267EA2"/>
    <w:rsid w:val="00274994"/>
    <w:rsid w:val="00280381"/>
    <w:rsid w:val="002809F1"/>
    <w:rsid w:val="00287E53"/>
    <w:rsid w:val="00291F76"/>
    <w:rsid w:val="002930F6"/>
    <w:rsid w:val="002A6ABC"/>
    <w:rsid w:val="002B02DA"/>
    <w:rsid w:val="002D06EA"/>
    <w:rsid w:val="002D0F30"/>
    <w:rsid w:val="002E3ED8"/>
    <w:rsid w:val="002E4457"/>
    <w:rsid w:val="002F4E2A"/>
    <w:rsid w:val="002F7032"/>
    <w:rsid w:val="00300DC0"/>
    <w:rsid w:val="00304E31"/>
    <w:rsid w:val="00306867"/>
    <w:rsid w:val="003143EB"/>
    <w:rsid w:val="0031611A"/>
    <w:rsid w:val="00317BCB"/>
    <w:rsid w:val="00317C59"/>
    <w:rsid w:val="00320970"/>
    <w:rsid w:val="003305CB"/>
    <w:rsid w:val="00330F6A"/>
    <w:rsid w:val="00331938"/>
    <w:rsid w:val="003340E6"/>
    <w:rsid w:val="00340AD6"/>
    <w:rsid w:val="0034330E"/>
    <w:rsid w:val="003534BA"/>
    <w:rsid w:val="00357274"/>
    <w:rsid w:val="00364D3E"/>
    <w:rsid w:val="00367CB1"/>
    <w:rsid w:val="0037219D"/>
    <w:rsid w:val="00375B27"/>
    <w:rsid w:val="0037737C"/>
    <w:rsid w:val="00380C0F"/>
    <w:rsid w:val="00394274"/>
    <w:rsid w:val="00396EEB"/>
    <w:rsid w:val="003B7106"/>
    <w:rsid w:val="003C2091"/>
    <w:rsid w:val="003C3426"/>
    <w:rsid w:val="003F3DF7"/>
    <w:rsid w:val="003F42B3"/>
    <w:rsid w:val="003F6AF8"/>
    <w:rsid w:val="00400244"/>
    <w:rsid w:val="00402AB0"/>
    <w:rsid w:val="00405748"/>
    <w:rsid w:val="00405B46"/>
    <w:rsid w:val="00406B3F"/>
    <w:rsid w:val="004112DA"/>
    <w:rsid w:val="00433694"/>
    <w:rsid w:val="00444BA8"/>
    <w:rsid w:val="004515B4"/>
    <w:rsid w:val="00456501"/>
    <w:rsid w:val="004630A1"/>
    <w:rsid w:val="004635E2"/>
    <w:rsid w:val="00463D9F"/>
    <w:rsid w:val="00463E25"/>
    <w:rsid w:val="00464EC2"/>
    <w:rsid w:val="004707A0"/>
    <w:rsid w:val="00470B68"/>
    <w:rsid w:val="004712E4"/>
    <w:rsid w:val="00473561"/>
    <w:rsid w:val="00484EE4"/>
    <w:rsid w:val="00487A19"/>
    <w:rsid w:val="00490611"/>
    <w:rsid w:val="00493F87"/>
    <w:rsid w:val="004A64F7"/>
    <w:rsid w:val="004A7286"/>
    <w:rsid w:val="004A7857"/>
    <w:rsid w:val="004B570C"/>
    <w:rsid w:val="004B7C66"/>
    <w:rsid w:val="004C0445"/>
    <w:rsid w:val="004C584D"/>
    <w:rsid w:val="004D0DBF"/>
    <w:rsid w:val="004D21F1"/>
    <w:rsid w:val="004D5DB9"/>
    <w:rsid w:val="004D7178"/>
    <w:rsid w:val="004E1AF9"/>
    <w:rsid w:val="004E21D2"/>
    <w:rsid w:val="004E5C0D"/>
    <w:rsid w:val="004F0A5B"/>
    <w:rsid w:val="005004E6"/>
    <w:rsid w:val="005067AD"/>
    <w:rsid w:val="0051056F"/>
    <w:rsid w:val="00510816"/>
    <w:rsid w:val="00511617"/>
    <w:rsid w:val="0051390F"/>
    <w:rsid w:val="0052162D"/>
    <w:rsid w:val="00523BA6"/>
    <w:rsid w:val="005379F7"/>
    <w:rsid w:val="0054235A"/>
    <w:rsid w:val="0054721A"/>
    <w:rsid w:val="0055163D"/>
    <w:rsid w:val="00551D4C"/>
    <w:rsid w:val="00552B6D"/>
    <w:rsid w:val="0055373F"/>
    <w:rsid w:val="00580A5C"/>
    <w:rsid w:val="00595FF4"/>
    <w:rsid w:val="005B0C48"/>
    <w:rsid w:val="005B5B93"/>
    <w:rsid w:val="005B6B98"/>
    <w:rsid w:val="005C2292"/>
    <w:rsid w:val="005C7B84"/>
    <w:rsid w:val="005D3F4B"/>
    <w:rsid w:val="005D6D81"/>
    <w:rsid w:val="005E56A8"/>
    <w:rsid w:val="005E6998"/>
    <w:rsid w:val="005F24FE"/>
    <w:rsid w:val="00612123"/>
    <w:rsid w:val="006170CB"/>
    <w:rsid w:val="00622232"/>
    <w:rsid w:val="00622327"/>
    <w:rsid w:val="00635E7F"/>
    <w:rsid w:val="0063653F"/>
    <w:rsid w:val="00650400"/>
    <w:rsid w:val="006637B8"/>
    <w:rsid w:val="00672F70"/>
    <w:rsid w:val="00680E82"/>
    <w:rsid w:val="006874EF"/>
    <w:rsid w:val="006875B0"/>
    <w:rsid w:val="0069396F"/>
    <w:rsid w:val="006A4EBA"/>
    <w:rsid w:val="006A5BEC"/>
    <w:rsid w:val="006A7B3E"/>
    <w:rsid w:val="006A7E1A"/>
    <w:rsid w:val="006B4284"/>
    <w:rsid w:val="006C36BC"/>
    <w:rsid w:val="006C39DD"/>
    <w:rsid w:val="006C4A61"/>
    <w:rsid w:val="006C791C"/>
    <w:rsid w:val="006D10E9"/>
    <w:rsid w:val="006E121C"/>
    <w:rsid w:val="006E75C0"/>
    <w:rsid w:val="00703718"/>
    <w:rsid w:val="007127E4"/>
    <w:rsid w:val="007209A7"/>
    <w:rsid w:val="00727E66"/>
    <w:rsid w:val="00733EC7"/>
    <w:rsid w:val="00737009"/>
    <w:rsid w:val="00737B51"/>
    <w:rsid w:val="007471A9"/>
    <w:rsid w:val="007577E1"/>
    <w:rsid w:val="00757FAC"/>
    <w:rsid w:val="0076059A"/>
    <w:rsid w:val="00764225"/>
    <w:rsid w:val="00770CAF"/>
    <w:rsid w:val="0077214D"/>
    <w:rsid w:val="0078642A"/>
    <w:rsid w:val="00790A85"/>
    <w:rsid w:val="00795DEA"/>
    <w:rsid w:val="007960E4"/>
    <w:rsid w:val="007963DA"/>
    <w:rsid w:val="0079641C"/>
    <w:rsid w:val="007A4532"/>
    <w:rsid w:val="007A64E4"/>
    <w:rsid w:val="007B152E"/>
    <w:rsid w:val="007B3A8F"/>
    <w:rsid w:val="007B3C3E"/>
    <w:rsid w:val="007B7EC0"/>
    <w:rsid w:val="007D12FD"/>
    <w:rsid w:val="007D24A0"/>
    <w:rsid w:val="007D26D3"/>
    <w:rsid w:val="007D404F"/>
    <w:rsid w:val="007D5DA0"/>
    <w:rsid w:val="00812DAD"/>
    <w:rsid w:val="0081356A"/>
    <w:rsid w:val="00821391"/>
    <w:rsid w:val="008259F5"/>
    <w:rsid w:val="0082632F"/>
    <w:rsid w:val="008326B0"/>
    <w:rsid w:val="008355D9"/>
    <w:rsid w:val="00844A3C"/>
    <w:rsid w:val="0085387D"/>
    <w:rsid w:val="00854F74"/>
    <w:rsid w:val="00861944"/>
    <w:rsid w:val="00862C9A"/>
    <w:rsid w:val="00862D52"/>
    <w:rsid w:val="00863768"/>
    <w:rsid w:val="00866CF6"/>
    <w:rsid w:val="008703C6"/>
    <w:rsid w:val="008844B8"/>
    <w:rsid w:val="008871F1"/>
    <w:rsid w:val="008962A7"/>
    <w:rsid w:val="008A1E5F"/>
    <w:rsid w:val="008A6524"/>
    <w:rsid w:val="008A7BC9"/>
    <w:rsid w:val="008B72B4"/>
    <w:rsid w:val="008C1FE8"/>
    <w:rsid w:val="008D1D57"/>
    <w:rsid w:val="008D32F4"/>
    <w:rsid w:val="008D41CD"/>
    <w:rsid w:val="008D55FF"/>
    <w:rsid w:val="008F4DD2"/>
    <w:rsid w:val="008F4E3A"/>
    <w:rsid w:val="00912696"/>
    <w:rsid w:val="009225DD"/>
    <w:rsid w:val="00922A58"/>
    <w:rsid w:val="00925ED9"/>
    <w:rsid w:val="009309BF"/>
    <w:rsid w:val="00933F34"/>
    <w:rsid w:val="00934B60"/>
    <w:rsid w:val="00945796"/>
    <w:rsid w:val="00946BAF"/>
    <w:rsid w:val="00946F7F"/>
    <w:rsid w:val="00954BE7"/>
    <w:rsid w:val="0095696C"/>
    <w:rsid w:val="009620DD"/>
    <w:rsid w:val="0096378B"/>
    <w:rsid w:val="00974B08"/>
    <w:rsid w:val="00980645"/>
    <w:rsid w:val="009838D9"/>
    <w:rsid w:val="00990A7C"/>
    <w:rsid w:val="0099548B"/>
    <w:rsid w:val="00996AF1"/>
    <w:rsid w:val="00997C7D"/>
    <w:rsid w:val="009A164A"/>
    <w:rsid w:val="009A7C5B"/>
    <w:rsid w:val="009B475E"/>
    <w:rsid w:val="009C12CE"/>
    <w:rsid w:val="009C2EE3"/>
    <w:rsid w:val="009C376A"/>
    <w:rsid w:val="009C79A7"/>
    <w:rsid w:val="009E72B3"/>
    <w:rsid w:val="009F7789"/>
    <w:rsid w:val="009F7E7A"/>
    <w:rsid w:val="00A06F12"/>
    <w:rsid w:val="00A324C7"/>
    <w:rsid w:val="00A42056"/>
    <w:rsid w:val="00A435C4"/>
    <w:rsid w:val="00A4611B"/>
    <w:rsid w:val="00A52280"/>
    <w:rsid w:val="00A63867"/>
    <w:rsid w:val="00A7610C"/>
    <w:rsid w:val="00A82F1F"/>
    <w:rsid w:val="00A83071"/>
    <w:rsid w:val="00A8434E"/>
    <w:rsid w:val="00A864A7"/>
    <w:rsid w:val="00A869C2"/>
    <w:rsid w:val="00A91B5D"/>
    <w:rsid w:val="00A93A8A"/>
    <w:rsid w:val="00AA6646"/>
    <w:rsid w:val="00AB5B8A"/>
    <w:rsid w:val="00AC58F2"/>
    <w:rsid w:val="00AC7211"/>
    <w:rsid w:val="00AD633D"/>
    <w:rsid w:val="00AD6F83"/>
    <w:rsid w:val="00AE25CE"/>
    <w:rsid w:val="00AE4B19"/>
    <w:rsid w:val="00AE74D8"/>
    <w:rsid w:val="00AF32AB"/>
    <w:rsid w:val="00AF38C5"/>
    <w:rsid w:val="00B034EC"/>
    <w:rsid w:val="00B14A67"/>
    <w:rsid w:val="00B1605A"/>
    <w:rsid w:val="00B3414F"/>
    <w:rsid w:val="00B34DD1"/>
    <w:rsid w:val="00B35FB1"/>
    <w:rsid w:val="00B4335C"/>
    <w:rsid w:val="00B5272C"/>
    <w:rsid w:val="00B541CB"/>
    <w:rsid w:val="00B61A29"/>
    <w:rsid w:val="00B730CE"/>
    <w:rsid w:val="00B76766"/>
    <w:rsid w:val="00B80010"/>
    <w:rsid w:val="00B8416B"/>
    <w:rsid w:val="00B84CBE"/>
    <w:rsid w:val="00B90387"/>
    <w:rsid w:val="00B923D0"/>
    <w:rsid w:val="00B92AAD"/>
    <w:rsid w:val="00B93C91"/>
    <w:rsid w:val="00B94B81"/>
    <w:rsid w:val="00B96AA9"/>
    <w:rsid w:val="00BA0ABC"/>
    <w:rsid w:val="00BA5871"/>
    <w:rsid w:val="00BA6BA0"/>
    <w:rsid w:val="00BB1F4C"/>
    <w:rsid w:val="00BB334C"/>
    <w:rsid w:val="00BC1863"/>
    <w:rsid w:val="00BC6A26"/>
    <w:rsid w:val="00BD1F97"/>
    <w:rsid w:val="00BD2D29"/>
    <w:rsid w:val="00BD558D"/>
    <w:rsid w:val="00BE47A0"/>
    <w:rsid w:val="00BF0FEE"/>
    <w:rsid w:val="00BF4383"/>
    <w:rsid w:val="00BF6101"/>
    <w:rsid w:val="00BF7EA2"/>
    <w:rsid w:val="00C03B64"/>
    <w:rsid w:val="00C03FD0"/>
    <w:rsid w:val="00C1133C"/>
    <w:rsid w:val="00C1259E"/>
    <w:rsid w:val="00C24CF2"/>
    <w:rsid w:val="00C31EDA"/>
    <w:rsid w:val="00C357CC"/>
    <w:rsid w:val="00C3690E"/>
    <w:rsid w:val="00C41633"/>
    <w:rsid w:val="00C54B1D"/>
    <w:rsid w:val="00C671A6"/>
    <w:rsid w:val="00C71A80"/>
    <w:rsid w:val="00C7472D"/>
    <w:rsid w:val="00C772FD"/>
    <w:rsid w:val="00C82532"/>
    <w:rsid w:val="00C84C8D"/>
    <w:rsid w:val="00C91BAE"/>
    <w:rsid w:val="00C9424A"/>
    <w:rsid w:val="00CA170E"/>
    <w:rsid w:val="00CB00F4"/>
    <w:rsid w:val="00CB2B05"/>
    <w:rsid w:val="00CC12D6"/>
    <w:rsid w:val="00CD1463"/>
    <w:rsid w:val="00CD41D1"/>
    <w:rsid w:val="00CE668D"/>
    <w:rsid w:val="00CF1D19"/>
    <w:rsid w:val="00CF2014"/>
    <w:rsid w:val="00CF6D46"/>
    <w:rsid w:val="00D01D40"/>
    <w:rsid w:val="00D0368C"/>
    <w:rsid w:val="00D069BE"/>
    <w:rsid w:val="00D10527"/>
    <w:rsid w:val="00D12383"/>
    <w:rsid w:val="00D140C3"/>
    <w:rsid w:val="00D16940"/>
    <w:rsid w:val="00D205D2"/>
    <w:rsid w:val="00D20C22"/>
    <w:rsid w:val="00D27C7D"/>
    <w:rsid w:val="00D46D8D"/>
    <w:rsid w:val="00D47FC3"/>
    <w:rsid w:val="00D574E1"/>
    <w:rsid w:val="00D64D6B"/>
    <w:rsid w:val="00D663D2"/>
    <w:rsid w:val="00D71F38"/>
    <w:rsid w:val="00D86D82"/>
    <w:rsid w:val="00D941D4"/>
    <w:rsid w:val="00DA17A6"/>
    <w:rsid w:val="00DA2BFD"/>
    <w:rsid w:val="00DA2D04"/>
    <w:rsid w:val="00DB05F5"/>
    <w:rsid w:val="00DB4DEB"/>
    <w:rsid w:val="00DB5E6A"/>
    <w:rsid w:val="00DC0E76"/>
    <w:rsid w:val="00DD3427"/>
    <w:rsid w:val="00DD5A29"/>
    <w:rsid w:val="00DE18BF"/>
    <w:rsid w:val="00DE1CD0"/>
    <w:rsid w:val="00DE3151"/>
    <w:rsid w:val="00DE7D1E"/>
    <w:rsid w:val="00E0122A"/>
    <w:rsid w:val="00E01E6F"/>
    <w:rsid w:val="00E04D66"/>
    <w:rsid w:val="00E065F2"/>
    <w:rsid w:val="00E067EB"/>
    <w:rsid w:val="00E07754"/>
    <w:rsid w:val="00E158A7"/>
    <w:rsid w:val="00E17D3D"/>
    <w:rsid w:val="00E214C5"/>
    <w:rsid w:val="00E25EBF"/>
    <w:rsid w:val="00E27270"/>
    <w:rsid w:val="00E45933"/>
    <w:rsid w:val="00E5743C"/>
    <w:rsid w:val="00E57875"/>
    <w:rsid w:val="00E62F8B"/>
    <w:rsid w:val="00E635E8"/>
    <w:rsid w:val="00E65A0C"/>
    <w:rsid w:val="00E72AD3"/>
    <w:rsid w:val="00E736CA"/>
    <w:rsid w:val="00E757F2"/>
    <w:rsid w:val="00E87A7A"/>
    <w:rsid w:val="00E92152"/>
    <w:rsid w:val="00E93358"/>
    <w:rsid w:val="00E93449"/>
    <w:rsid w:val="00EA415B"/>
    <w:rsid w:val="00EB2F2D"/>
    <w:rsid w:val="00EB31D3"/>
    <w:rsid w:val="00EB3FA0"/>
    <w:rsid w:val="00EC02DD"/>
    <w:rsid w:val="00EC032E"/>
    <w:rsid w:val="00EC41DB"/>
    <w:rsid w:val="00EC5C13"/>
    <w:rsid w:val="00ED02F1"/>
    <w:rsid w:val="00ED2794"/>
    <w:rsid w:val="00EE6BE2"/>
    <w:rsid w:val="00EF35F8"/>
    <w:rsid w:val="00F0033F"/>
    <w:rsid w:val="00F06CD3"/>
    <w:rsid w:val="00F079B5"/>
    <w:rsid w:val="00F14DF1"/>
    <w:rsid w:val="00F3368B"/>
    <w:rsid w:val="00F337E2"/>
    <w:rsid w:val="00F36BA9"/>
    <w:rsid w:val="00F708FB"/>
    <w:rsid w:val="00F75B2D"/>
    <w:rsid w:val="00F81E9E"/>
    <w:rsid w:val="00F92131"/>
    <w:rsid w:val="00FA229D"/>
    <w:rsid w:val="00FA4F55"/>
    <w:rsid w:val="00FB1DBC"/>
    <w:rsid w:val="00FB57D3"/>
    <w:rsid w:val="00FC1D90"/>
    <w:rsid w:val="00FC3775"/>
    <w:rsid w:val="00FC3B26"/>
    <w:rsid w:val="00FD73BF"/>
    <w:rsid w:val="00FD79F2"/>
    <w:rsid w:val="00FE51C8"/>
    <w:rsid w:val="00FF136C"/>
    <w:rsid w:val="00FF2032"/>
    <w:rsid w:val="00FF791D"/>
    <w:rsid w:val="00FF7EE1"/>
    <w:rsid w:val="012021AE"/>
    <w:rsid w:val="0603214A"/>
    <w:rsid w:val="1F17084C"/>
    <w:rsid w:val="527549DC"/>
    <w:rsid w:val="52F945A4"/>
    <w:rsid w:val="6A76569C"/>
    <w:rsid w:val="6B56520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MS PMincho" w:hAnsi="Corbe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19" w:qFormat="1"/>
    <w:lsdException w:name="index 2" w:uiPriority="19"/>
    <w:lsdException w:name="index 3" w:uiPriority="19"/>
    <w:lsdException w:name="index 4" w:uiPriority="19" w:qFormat="1"/>
    <w:lsdException w:name="index 5" w:uiPriority="19"/>
    <w:lsdException w:name="index 6" w:uiPriority="19"/>
    <w:lsdException w:name="index 7" w:uiPriority="19" w:qFormat="1"/>
    <w:lsdException w:name="index 8" w:uiPriority="19"/>
    <w:lsdException w:name="index 9" w:uiPriority="19"/>
    <w:lsdException w:name="toc 1" w:uiPriority="14" w:qFormat="1"/>
    <w:lsdException w:name="toc 2" w:uiPriority="14" w:qFormat="1"/>
    <w:lsdException w:name="toc 3" w:uiPriority="14" w:qFormat="1"/>
    <w:lsdException w:name="toc 4" w:uiPriority="14" w:qFormat="1"/>
    <w:lsdException w:name="toc 5" w:uiPriority="14" w:qFormat="1"/>
    <w:lsdException w:name="toc 6" w:uiPriority="14" w:qFormat="1"/>
    <w:lsdException w:name="toc 7" w:uiPriority="14" w:qFormat="1"/>
    <w:lsdException w:name="toc 8" w:uiPriority="14" w:qFormat="1"/>
    <w:lsdException w:name="toc 9" w:uiPriority="14" w:qFormat="1"/>
    <w:lsdException w:name="Normal Indent" w:uiPriority="19" w:qFormat="1"/>
    <w:lsdException w:name="footnote text" w:uiPriority="19"/>
    <w:lsdException w:name="annotation text" w:uiPriority="19" w:qFormat="1"/>
    <w:lsdException w:name="header" w:semiHidden="0" w:qFormat="1"/>
    <w:lsdException w:name="footer" w:semiHidden="0"/>
    <w:lsdException w:name="index heading" w:uiPriority="19" w:qFormat="1"/>
    <w:lsdException w:name="caption" w:uiPriority="9" w:qFormat="1"/>
    <w:lsdException w:name="table of figures" w:uiPriority="19" w:qFormat="1"/>
    <w:lsdException w:name="envelope address" w:uiPriority="19"/>
    <w:lsdException w:name="envelope return" w:uiPriority="19"/>
    <w:lsdException w:name="endnote text" w:uiPriority="19"/>
    <w:lsdException w:name="table of authorities" w:uiPriority="19" w:qFormat="1"/>
    <w:lsdException w:name="macro" w:uiPriority="19" w:qFormat="1"/>
    <w:lsdException w:name="toa heading" w:uiPriority="14" w:qFormat="1"/>
    <w:lsdException w:name="List" w:uiPriority="19"/>
    <w:lsdException w:name="List Bullet" w:uiPriority="19"/>
    <w:lsdException w:name="List Number" w:uiPriority="19"/>
    <w:lsdException w:name="List 2" w:uiPriority="19"/>
    <w:lsdException w:name="List 3" w:uiPriority="19" w:qFormat="1"/>
    <w:lsdException w:name="List 4" w:uiPriority="19"/>
    <w:lsdException w:name="List 5" w:uiPriority="19"/>
    <w:lsdException w:name="List Bullet 2" w:uiPriority="19"/>
    <w:lsdException w:name="List Bullet 3" w:uiPriority="19" w:qFormat="1"/>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semiHidden="0" w:uiPriority="4" w:unhideWhenUsed="0" w:qFormat="1"/>
    <w:lsdException w:name="Closing" w:uiPriority="19"/>
    <w:lsdException w:name="Signature" w:uiPriority="19" w:qFormat="1"/>
    <w:lsdException w:name="Default Paragraph Font" w:uiPriority="1"/>
    <w:lsdException w:name="Body Text" w:semiHidden="0" w:uiPriority="5" w:unhideWhenUsed="0" w:qFormat="1"/>
    <w:lsdException w:name="List Continue" w:uiPriority="19" w:qFormat="1"/>
    <w:lsdException w:name="List Continue 2" w:uiPriority="19"/>
    <w:lsdException w:name="List Continue 3" w:uiPriority="19"/>
    <w:lsdException w:name="List Continue 4" w:uiPriority="19"/>
    <w:lsdException w:name="List Continue 5" w:uiPriority="19"/>
    <w:lsdException w:name="Message Header" w:uiPriority="19" w:qFormat="1"/>
    <w:lsdException w:name="Subtitle" w:semiHidden="0" w:uiPriority="3" w:unhideWhenUsed="0" w:qFormat="1"/>
    <w:lsdException w:name="Salutation" w:uiPriority="19" w:qFormat="1"/>
    <w:lsdException w:name="Date" w:uiPriority="19"/>
    <w:lsdException w:name="Body Text First Indent" w:uiPriority="19"/>
    <w:lsdException w:name="Body Text First Indent 2" w:uiPriority="19"/>
    <w:lsdException w:name="Note Heading" w:uiPriority="19" w:qFormat="1"/>
    <w:lsdException w:name="Body Text 2" w:uiPriority="19"/>
    <w:lsdException w:name="Body Text 3" w:uiPriority="19"/>
    <w:lsdException w:name="Body Text Indent 2" w:uiPriority="19"/>
    <w:lsdException w:name="Body Text Indent 3" w:uiPriority="19"/>
    <w:lsdException w:name="Block Text" w:uiPriority="19"/>
    <w:lsdException w:name="Strong" w:semiHidden="0" w:uiPriority="22" w:unhideWhenUsed="0" w:qFormat="1"/>
    <w:lsdException w:name="Emphasis" w:semiHidden="0" w:uiPriority="20" w:unhideWhenUsed="0" w:qFormat="1"/>
    <w:lsdException w:name="Document Map" w:uiPriority="19" w:qFormat="1"/>
    <w:lsdException w:name="Plain Text" w:uiPriority="19" w:qFormat="1"/>
    <w:lsdException w:name="E-mail Signature" w:uiPriority="19"/>
    <w:lsdException w:name="Normal (Web)" w:semiHidden="0" w:uiPriority="19" w:qFormat="1"/>
    <w:lsdException w:name="HTML Address" w:uiPriority="19"/>
    <w:lsdException w:name="HTML Preformatted" w:uiPriority="19"/>
    <w:lsdException w:name="annotation subject" w:uiPriority="19"/>
    <w:lsdException w:name="Balloon Text" w:uiPriority="19"/>
    <w:lsdException w:name="Table Grid" w:semiHidden="0" w:uiPriority="39" w:unhideWhenUsed="0"/>
    <w:lsdException w:name="Placeholder Text" w:uiPriority="0"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8"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after="40"/>
    </w:pPr>
    <w:rPr>
      <w:sz w:val="18"/>
      <w:szCs w:val="18"/>
      <w:lang w:val="en-US" w:eastAsia="en-US"/>
    </w:rPr>
  </w:style>
  <w:style w:type="paragraph" w:styleId="Heading1">
    <w:name w:val="heading 1"/>
    <w:basedOn w:val="Normal"/>
    <w:next w:val="Normal"/>
    <w:link w:val="Heading1Char"/>
    <w:uiPriority w:val="9"/>
    <w:qFormat/>
    <w:pPr>
      <w:keepNext/>
      <w:keepLines/>
      <w:spacing w:before="480"/>
      <w:outlineLvl w:val="0"/>
    </w:pPr>
    <w:rPr>
      <w:rFonts w:ascii="Cooper Black" w:hAnsi="Cooper Black"/>
      <w:b/>
      <w:bCs/>
      <w:color w:val="6D8C00"/>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Cooper Black" w:hAnsi="Cooper Black"/>
      <w:b/>
      <w:bCs/>
      <w:color w:val="92BC00"/>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Cooper Black" w:hAnsi="Cooper Black"/>
      <w:b/>
      <w:bCs/>
      <w:color w:val="92BC00"/>
    </w:rPr>
  </w:style>
  <w:style w:type="paragraph" w:styleId="Heading4">
    <w:name w:val="heading 4"/>
    <w:basedOn w:val="Normal"/>
    <w:next w:val="Normal"/>
    <w:link w:val="Heading4Char"/>
    <w:uiPriority w:val="9"/>
    <w:semiHidden/>
    <w:unhideWhenUsed/>
    <w:qFormat/>
    <w:pPr>
      <w:keepNext/>
      <w:keepLines/>
      <w:spacing w:before="200"/>
      <w:outlineLvl w:val="3"/>
    </w:pPr>
    <w:rPr>
      <w:rFonts w:ascii="Cooper Black" w:hAnsi="Cooper Black"/>
      <w:b/>
      <w:bCs/>
      <w:i/>
      <w:iCs/>
      <w:color w:val="92BC00"/>
    </w:rPr>
  </w:style>
  <w:style w:type="paragraph" w:styleId="Heading5">
    <w:name w:val="heading 5"/>
    <w:basedOn w:val="Normal"/>
    <w:next w:val="Normal"/>
    <w:link w:val="Heading5Char"/>
    <w:uiPriority w:val="9"/>
    <w:semiHidden/>
    <w:unhideWhenUsed/>
    <w:qFormat/>
    <w:pPr>
      <w:keepNext/>
      <w:keepLines/>
      <w:spacing w:before="200"/>
      <w:outlineLvl w:val="4"/>
    </w:pPr>
    <w:rPr>
      <w:rFonts w:ascii="Cooper Black" w:hAnsi="Cooper Black"/>
      <w:color w:val="485D00"/>
    </w:rPr>
  </w:style>
  <w:style w:type="paragraph" w:styleId="Heading6">
    <w:name w:val="heading 6"/>
    <w:basedOn w:val="Normal"/>
    <w:next w:val="Normal"/>
    <w:link w:val="Heading6Char"/>
    <w:uiPriority w:val="9"/>
    <w:semiHidden/>
    <w:unhideWhenUsed/>
    <w:qFormat/>
    <w:pPr>
      <w:keepNext/>
      <w:keepLines/>
      <w:spacing w:before="200"/>
      <w:outlineLvl w:val="5"/>
    </w:pPr>
    <w:rPr>
      <w:rFonts w:ascii="Cooper Black" w:hAnsi="Cooper Black"/>
      <w:i/>
      <w:iCs/>
      <w:color w:val="485D00"/>
    </w:rPr>
  </w:style>
  <w:style w:type="paragraph" w:styleId="Heading7">
    <w:name w:val="heading 7"/>
    <w:basedOn w:val="Normal"/>
    <w:next w:val="Normal"/>
    <w:link w:val="Heading7Char"/>
    <w:uiPriority w:val="9"/>
    <w:semiHidden/>
    <w:unhideWhenUsed/>
    <w:qFormat/>
    <w:pPr>
      <w:keepNext/>
      <w:keepLines/>
      <w:spacing w:before="200"/>
      <w:outlineLvl w:val="6"/>
    </w:pPr>
    <w:rPr>
      <w:rFonts w:ascii="Cooper Black" w:hAnsi="Cooper Black"/>
      <w:i/>
      <w:iCs/>
      <w:color w:val="404040"/>
    </w:rPr>
  </w:style>
  <w:style w:type="paragraph" w:styleId="Heading8">
    <w:name w:val="heading 8"/>
    <w:basedOn w:val="Normal"/>
    <w:next w:val="Normal"/>
    <w:link w:val="Heading8Char"/>
    <w:uiPriority w:val="9"/>
    <w:semiHidden/>
    <w:unhideWhenUsed/>
    <w:qFormat/>
    <w:pPr>
      <w:keepNext/>
      <w:keepLines/>
      <w:spacing w:before="200"/>
      <w:outlineLvl w:val="7"/>
    </w:pPr>
    <w:rPr>
      <w:rFonts w:ascii="Cooper Black" w:hAnsi="Cooper Black"/>
      <w:color w:val="40404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Cooper Black" w:hAnsi="Cooper Black"/>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19"/>
    <w:semiHidden/>
    <w:unhideWhenUsed/>
    <w:rPr>
      <w:rFonts w:ascii="Tahoma" w:hAnsi="Tahoma" w:cs="Tahoma"/>
      <w:sz w:val="16"/>
      <w:szCs w:val="16"/>
    </w:rPr>
  </w:style>
  <w:style w:type="paragraph" w:styleId="BlockText">
    <w:name w:val="Block Text"/>
    <w:basedOn w:val="Normal"/>
    <w:uiPriority w:val="19"/>
    <w:semiHidden/>
    <w:unhideWhenUsed/>
    <w:pPr>
      <w:pBdr>
        <w:top w:val="single" w:sz="2" w:space="10" w:color="92BC00"/>
        <w:left w:val="single" w:sz="2" w:space="10" w:color="92BC00"/>
        <w:bottom w:val="single" w:sz="2" w:space="10" w:color="92BC00"/>
        <w:right w:val="single" w:sz="2" w:space="10" w:color="92BC00"/>
      </w:pBdr>
      <w:ind w:left="1152" w:right="1152"/>
    </w:pPr>
    <w:rPr>
      <w:i/>
      <w:iCs/>
      <w:color w:val="92BC00"/>
    </w:rPr>
  </w:style>
  <w:style w:type="paragraph" w:styleId="BodyText">
    <w:name w:val="Body Text"/>
    <w:basedOn w:val="Normal"/>
    <w:link w:val="BodyTextChar"/>
    <w:uiPriority w:val="5"/>
    <w:qFormat/>
    <w:pPr>
      <w:spacing w:after="120" w:line="276" w:lineRule="auto"/>
    </w:pPr>
  </w:style>
  <w:style w:type="paragraph" w:styleId="BodyText2">
    <w:name w:val="Body Text 2"/>
    <w:basedOn w:val="Normal"/>
    <w:link w:val="BodyText2Char"/>
    <w:uiPriority w:val="19"/>
    <w:semiHidden/>
    <w:unhideWhenUsed/>
    <w:pPr>
      <w:spacing w:after="120"/>
      <w:ind w:left="360"/>
    </w:pPr>
  </w:style>
  <w:style w:type="paragraph" w:styleId="BodyText3">
    <w:name w:val="Body Text 3"/>
    <w:basedOn w:val="Normal"/>
    <w:link w:val="BodyText3Char"/>
    <w:uiPriority w:val="19"/>
    <w:semiHidden/>
    <w:unhideWhenUsed/>
    <w:pPr>
      <w:spacing w:after="120"/>
    </w:pPr>
    <w:rPr>
      <w:sz w:val="16"/>
      <w:szCs w:val="16"/>
    </w:rPr>
  </w:style>
  <w:style w:type="paragraph" w:styleId="BodyTextFirstIndent">
    <w:name w:val="Body Text First Indent"/>
    <w:basedOn w:val="BodyText"/>
    <w:link w:val="BodyTextFirstIndentChar"/>
    <w:uiPriority w:val="19"/>
    <w:semiHidden/>
    <w:unhideWhenUsed/>
    <w:pPr>
      <w:spacing w:after="0" w:line="240" w:lineRule="auto"/>
      <w:ind w:firstLine="360"/>
    </w:pPr>
  </w:style>
  <w:style w:type="paragraph" w:styleId="BodyTextFirstIndent2">
    <w:name w:val="Body Text First Indent 2"/>
    <w:basedOn w:val="BodyText2"/>
    <w:link w:val="BodyTextFirstIndent2Char"/>
    <w:uiPriority w:val="19"/>
    <w:semiHidden/>
    <w:unhideWhenUsed/>
    <w:pPr>
      <w:spacing w:after="0"/>
      <w:ind w:firstLine="360"/>
    </w:pPr>
  </w:style>
  <w:style w:type="paragraph" w:styleId="BodyTextIndent2">
    <w:name w:val="Body Text Indent 2"/>
    <w:basedOn w:val="Normal"/>
    <w:link w:val="BodyTextIndent2Char"/>
    <w:uiPriority w:val="19"/>
    <w:semiHidden/>
    <w:unhideWhenUsed/>
    <w:pPr>
      <w:spacing w:after="120" w:line="480" w:lineRule="auto"/>
      <w:ind w:left="360"/>
    </w:pPr>
  </w:style>
  <w:style w:type="paragraph" w:styleId="BodyTextIndent3">
    <w:name w:val="Body Text Indent 3"/>
    <w:basedOn w:val="Normal"/>
    <w:link w:val="BodyTextIndent3Char"/>
    <w:uiPriority w:val="19"/>
    <w:semiHidden/>
    <w:unhideWhenUsed/>
    <w:pPr>
      <w:spacing w:after="120"/>
      <w:ind w:left="360"/>
    </w:pPr>
    <w:rPr>
      <w:sz w:val="16"/>
      <w:szCs w:val="16"/>
    </w:rPr>
  </w:style>
  <w:style w:type="paragraph" w:styleId="Caption">
    <w:name w:val="caption"/>
    <w:basedOn w:val="Normal"/>
    <w:next w:val="Normal"/>
    <w:uiPriority w:val="9"/>
    <w:semiHidden/>
    <w:unhideWhenUsed/>
    <w:qFormat/>
    <w:pPr>
      <w:spacing w:after="200"/>
    </w:pPr>
    <w:rPr>
      <w:b/>
      <w:bCs/>
      <w:color w:val="92BC00"/>
    </w:rPr>
  </w:style>
  <w:style w:type="paragraph" w:styleId="Closing">
    <w:name w:val="Closing"/>
    <w:basedOn w:val="Normal"/>
    <w:link w:val="ClosingChar"/>
    <w:uiPriority w:val="19"/>
    <w:semiHidden/>
    <w:unhideWhenUsed/>
    <w:pPr>
      <w:ind w:left="4320"/>
    </w:pPr>
  </w:style>
  <w:style w:type="paragraph" w:styleId="CommentText">
    <w:name w:val="annotation text"/>
    <w:basedOn w:val="Normal"/>
    <w:link w:val="CommentTextChar"/>
    <w:uiPriority w:val="19"/>
    <w:semiHidden/>
    <w:unhideWhenUsed/>
    <w:qFormat/>
    <w:rPr>
      <w:szCs w:val="20"/>
    </w:rPr>
  </w:style>
  <w:style w:type="paragraph" w:styleId="CommentSubject">
    <w:name w:val="annotation subject"/>
    <w:basedOn w:val="CommentText"/>
    <w:next w:val="CommentText"/>
    <w:link w:val="CommentSubjectChar"/>
    <w:uiPriority w:val="19"/>
    <w:semiHidden/>
    <w:unhideWhenUsed/>
    <w:rPr>
      <w:b/>
      <w:bCs/>
    </w:rPr>
  </w:style>
  <w:style w:type="paragraph" w:styleId="Date">
    <w:name w:val="Date"/>
    <w:basedOn w:val="Normal"/>
    <w:next w:val="Normal"/>
    <w:link w:val="DateChar"/>
    <w:uiPriority w:val="19"/>
    <w:semiHidden/>
    <w:unhideWhenUsed/>
  </w:style>
  <w:style w:type="paragraph" w:styleId="DocumentMap">
    <w:name w:val="Document Map"/>
    <w:basedOn w:val="Normal"/>
    <w:link w:val="DocumentMapChar"/>
    <w:uiPriority w:val="19"/>
    <w:semiHidden/>
    <w:unhideWhenUsed/>
    <w:qFormat/>
    <w:rPr>
      <w:rFonts w:ascii="Tahoma" w:hAnsi="Tahoma" w:cs="Tahoma"/>
      <w:sz w:val="16"/>
      <w:szCs w:val="16"/>
    </w:rPr>
  </w:style>
  <w:style w:type="paragraph" w:styleId="E-mailSignature">
    <w:name w:val="E-mail Signature"/>
    <w:basedOn w:val="Normal"/>
    <w:link w:val="E-mailSignatureChar"/>
    <w:uiPriority w:val="19"/>
    <w:semiHidden/>
    <w:unhideWhenUsed/>
  </w:style>
  <w:style w:type="paragraph" w:styleId="EndnoteText">
    <w:name w:val="endnote text"/>
    <w:basedOn w:val="Normal"/>
    <w:link w:val="EndnoteTextChar"/>
    <w:uiPriority w:val="19"/>
    <w:semiHidden/>
    <w:unhideWhenUsed/>
    <w:rPr>
      <w:szCs w:val="20"/>
    </w:rPr>
  </w:style>
  <w:style w:type="paragraph" w:styleId="EnvelopeAddress">
    <w:name w:val="envelope address"/>
    <w:basedOn w:val="Normal"/>
    <w:uiPriority w:val="19"/>
    <w:semiHidden/>
    <w:unhideWhenUsed/>
    <w:pPr>
      <w:framePr w:w="7920" w:h="1980" w:hRule="exact" w:hSpace="180" w:wrap="auto" w:hAnchor="page" w:xAlign="center" w:yAlign="bottom"/>
      <w:ind w:left="2880"/>
    </w:pPr>
    <w:rPr>
      <w:rFonts w:ascii="Cooper Black" w:hAnsi="Cooper Black"/>
      <w:sz w:val="24"/>
      <w:szCs w:val="24"/>
    </w:rPr>
  </w:style>
  <w:style w:type="paragraph" w:styleId="EnvelopeReturn">
    <w:name w:val="envelope return"/>
    <w:basedOn w:val="Normal"/>
    <w:uiPriority w:val="19"/>
    <w:semiHidden/>
    <w:unhideWhenUsed/>
    <w:rPr>
      <w:rFonts w:ascii="Cooper Black" w:hAnsi="Cooper Black"/>
      <w:szCs w:val="20"/>
    </w:rPr>
  </w:style>
  <w:style w:type="paragraph" w:styleId="Footer">
    <w:name w:val="footer"/>
    <w:basedOn w:val="Normal"/>
    <w:link w:val="FooterChar"/>
    <w:uiPriority w:val="99"/>
    <w:unhideWhenUsed/>
    <w:pPr>
      <w:spacing w:before="0" w:after="0"/>
    </w:pPr>
  </w:style>
  <w:style w:type="paragraph" w:styleId="FootnoteText">
    <w:name w:val="footnote text"/>
    <w:basedOn w:val="Normal"/>
    <w:link w:val="FootnoteTextChar"/>
    <w:uiPriority w:val="19"/>
    <w:semiHidden/>
    <w:unhideWhenUsed/>
    <w:rPr>
      <w:szCs w:val="20"/>
    </w:rPr>
  </w:style>
  <w:style w:type="paragraph" w:styleId="Header">
    <w:name w:val="header"/>
    <w:basedOn w:val="Normal"/>
    <w:link w:val="HeaderChar"/>
    <w:uiPriority w:val="99"/>
    <w:unhideWhenUsed/>
    <w:qFormat/>
    <w:pPr>
      <w:spacing w:before="0" w:after="0"/>
    </w:pPr>
  </w:style>
  <w:style w:type="paragraph" w:styleId="HTMLAddress">
    <w:name w:val="HTML Address"/>
    <w:basedOn w:val="Normal"/>
    <w:link w:val="HTMLAddressChar"/>
    <w:uiPriority w:val="19"/>
    <w:semiHidden/>
    <w:unhideWhenUsed/>
    <w:rPr>
      <w:i/>
      <w:iCs/>
    </w:rPr>
  </w:style>
  <w:style w:type="paragraph" w:styleId="HTMLPreformatted">
    <w:name w:val="HTML Preformatted"/>
    <w:basedOn w:val="Normal"/>
    <w:link w:val="HTMLPreformattedChar"/>
    <w:uiPriority w:val="19"/>
    <w:semiHidden/>
    <w:unhideWhenUsed/>
    <w:rPr>
      <w:rFonts w:ascii="Consolas" w:hAnsi="Consolas"/>
      <w:szCs w:val="20"/>
    </w:rPr>
  </w:style>
  <w:style w:type="paragraph" w:styleId="Index1">
    <w:name w:val="index 1"/>
    <w:basedOn w:val="Normal"/>
    <w:next w:val="Normal"/>
    <w:uiPriority w:val="19"/>
    <w:semiHidden/>
    <w:unhideWhenUsed/>
    <w:qFormat/>
    <w:pPr>
      <w:ind w:left="200" w:hanging="200"/>
    </w:pPr>
  </w:style>
  <w:style w:type="paragraph" w:styleId="Index2">
    <w:name w:val="index 2"/>
    <w:basedOn w:val="Normal"/>
    <w:next w:val="Normal"/>
    <w:uiPriority w:val="19"/>
    <w:semiHidden/>
    <w:unhideWhenUsed/>
    <w:pPr>
      <w:ind w:left="400" w:hanging="200"/>
    </w:pPr>
  </w:style>
  <w:style w:type="paragraph" w:styleId="Index3">
    <w:name w:val="index 3"/>
    <w:basedOn w:val="Normal"/>
    <w:next w:val="Normal"/>
    <w:uiPriority w:val="19"/>
    <w:semiHidden/>
    <w:unhideWhenUsed/>
    <w:pPr>
      <w:ind w:left="600" w:hanging="200"/>
    </w:pPr>
  </w:style>
  <w:style w:type="paragraph" w:styleId="Index4">
    <w:name w:val="index 4"/>
    <w:basedOn w:val="Normal"/>
    <w:next w:val="Normal"/>
    <w:uiPriority w:val="19"/>
    <w:semiHidden/>
    <w:unhideWhenUsed/>
    <w:qFormat/>
    <w:pPr>
      <w:ind w:left="800" w:hanging="200"/>
    </w:pPr>
  </w:style>
  <w:style w:type="paragraph" w:styleId="Index5">
    <w:name w:val="index 5"/>
    <w:basedOn w:val="Normal"/>
    <w:next w:val="Normal"/>
    <w:uiPriority w:val="19"/>
    <w:semiHidden/>
    <w:unhideWhenUsed/>
    <w:pPr>
      <w:ind w:left="1000" w:hanging="200"/>
    </w:pPr>
  </w:style>
  <w:style w:type="paragraph" w:styleId="Index6">
    <w:name w:val="index 6"/>
    <w:basedOn w:val="Normal"/>
    <w:next w:val="Normal"/>
    <w:uiPriority w:val="19"/>
    <w:semiHidden/>
    <w:unhideWhenUsed/>
    <w:pPr>
      <w:ind w:left="1200" w:hanging="200"/>
    </w:pPr>
  </w:style>
  <w:style w:type="paragraph" w:styleId="Index7">
    <w:name w:val="index 7"/>
    <w:basedOn w:val="Normal"/>
    <w:next w:val="Normal"/>
    <w:uiPriority w:val="19"/>
    <w:semiHidden/>
    <w:unhideWhenUsed/>
    <w:qFormat/>
    <w:pPr>
      <w:ind w:left="1400" w:hanging="200"/>
    </w:pPr>
  </w:style>
  <w:style w:type="paragraph" w:styleId="Index8">
    <w:name w:val="index 8"/>
    <w:basedOn w:val="Normal"/>
    <w:next w:val="Normal"/>
    <w:uiPriority w:val="19"/>
    <w:semiHidden/>
    <w:unhideWhenUsed/>
    <w:pPr>
      <w:ind w:left="1600" w:hanging="200"/>
    </w:pPr>
  </w:style>
  <w:style w:type="paragraph" w:styleId="Index9">
    <w:name w:val="index 9"/>
    <w:basedOn w:val="Normal"/>
    <w:next w:val="Normal"/>
    <w:uiPriority w:val="19"/>
    <w:semiHidden/>
    <w:unhideWhenUsed/>
    <w:pPr>
      <w:ind w:left="1800" w:hanging="200"/>
    </w:pPr>
  </w:style>
  <w:style w:type="paragraph" w:styleId="IndexHeading">
    <w:name w:val="index heading"/>
    <w:basedOn w:val="Normal"/>
    <w:next w:val="Index1"/>
    <w:uiPriority w:val="19"/>
    <w:semiHidden/>
    <w:unhideWhenUsed/>
    <w:qFormat/>
    <w:rPr>
      <w:rFonts w:ascii="Cooper Black" w:hAnsi="Cooper Black"/>
      <w:b/>
      <w:bCs/>
    </w:rPr>
  </w:style>
  <w:style w:type="paragraph" w:styleId="List">
    <w:name w:val="List"/>
    <w:basedOn w:val="Normal"/>
    <w:uiPriority w:val="19"/>
    <w:semiHidden/>
    <w:unhideWhenUsed/>
    <w:pPr>
      <w:ind w:left="360" w:hanging="360"/>
      <w:contextualSpacing/>
    </w:pPr>
  </w:style>
  <w:style w:type="paragraph" w:styleId="List2">
    <w:name w:val="List 2"/>
    <w:basedOn w:val="Normal"/>
    <w:uiPriority w:val="19"/>
    <w:semiHidden/>
    <w:unhideWhenUsed/>
    <w:pPr>
      <w:ind w:left="720" w:hanging="360"/>
      <w:contextualSpacing/>
    </w:pPr>
  </w:style>
  <w:style w:type="paragraph" w:styleId="List3">
    <w:name w:val="List 3"/>
    <w:basedOn w:val="Normal"/>
    <w:uiPriority w:val="19"/>
    <w:semiHidden/>
    <w:unhideWhenUsed/>
    <w:qFormat/>
    <w:pPr>
      <w:ind w:left="1080" w:hanging="360"/>
      <w:contextualSpacing/>
    </w:pPr>
  </w:style>
  <w:style w:type="paragraph" w:styleId="List4">
    <w:name w:val="List 4"/>
    <w:basedOn w:val="Normal"/>
    <w:uiPriority w:val="19"/>
    <w:semiHidden/>
    <w:unhideWhenUsed/>
    <w:pPr>
      <w:ind w:left="1440" w:hanging="360"/>
      <w:contextualSpacing/>
    </w:pPr>
  </w:style>
  <w:style w:type="paragraph" w:styleId="List5">
    <w:name w:val="List 5"/>
    <w:basedOn w:val="Normal"/>
    <w:uiPriority w:val="19"/>
    <w:semiHidden/>
    <w:unhideWhenUsed/>
    <w:pPr>
      <w:ind w:left="1800" w:hanging="360"/>
      <w:contextualSpacing/>
    </w:pPr>
  </w:style>
  <w:style w:type="paragraph" w:styleId="ListBullet">
    <w:name w:val="List Bullet"/>
    <w:basedOn w:val="Normal"/>
    <w:uiPriority w:val="19"/>
    <w:semiHidden/>
    <w:unhideWhenUsed/>
    <w:pPr>
      <w:numPr>
        <w:numId w:val="1"/>
      </w:numPr>
      <w:contextualSpacing/>
    </w:pPr>
  </w:style>
  <w:style w:type="paragraph" w:styleId="ListBullet2">
    <w:name w:val="List Bullet 2"/>
    <w:basedOn w:val="Normal"/>
    <w:uiPriority w:val="19"/>
    <w:semiHidden/>
    <w:unhideWhenUsed/>
    <w:pPr>
      <w:numPr>
        <w:numId w:val="2"/>
      </w:numPr>
      <w:contextualSpacing/>
    </w:pPr>
  </w:style>
  <w:style w:type="paragraph" w:styleId="ListBullet3">
    <w:name w:val="List Bullet 3"/>
    <w:basedOn w:val="Normal"/>
    <w:uiPriority w:val="19"/>
    <w:semiHidden/>
    <w:unhideWhenUsed/>
    <w:qFormat/>
    <w:pPr>
      <w:numPr>
        <w:numId w:val="3"/>
      </w:numPr>
      <w:contextualSpacing/>
    </w:pPr>
  </w:style>
  <w:style w:type="paragraph" w:styleId="ListBullet4">
    <w:name w:val="List Bullet 4"/>
    <w:basedOn w:val="Normal"/>
    <w:uiPriority w:val="19"/>
    <w:semiHidden/>
    <w:unhideWhenUsed/>
    <w:pPr>
      <w:numPr>
        <w:numId w:val="4"/>
      </w:numPr>
      <w:contextualSpacing/>
    </w:pPr>
  </w:style>
  <w:style w:type="paragraph" w:styleId="ListBullet5">
    <w:name w:val="List Bullet 5"/>
    <w:basedOn w:val="Normal"/>
    <w:uiPriority w:val="19"/>
    <w:semiHidden/>
    <w:unhideWhenUsed/>
    <w:pPr>
      <w:numPr>
        <w:numId w:val="5"/>
      </w:numPr>
      <w:contextualSpacing/>
    </w:pPr>
  </w:style>
  <w:style w:type="paragraph" w:styleId="ListContinue">
    <w:name w:val="List Continue"/>
    <w:basedOn w:val="Normal"/>
    <w:uiPriority w:val="19"/>
    <w:semiHidden/>
    <w:unhideWhenUsed/>
    <w:qFormat/>
    <w:pPr>
      <w:spacing w:after="120"/>
      <w:ind w:left="360"/>
      <w:contextualSpacing/>
    </w:pPr>
  </w:style>
  <w:style w:type="paragraph" w:styleId="ListContinue2">
    <w:name w:val="List Continue 2"/>
    <w:basedOn w:val="Normal"/>
    <w:uiPriority w:val="19"/>
    <w:semiHidden/>
    <w:unhideWhenUsed/>
    <w:pPr>
      <w:spacing w:after="120"/>
      <w:ind w:left="720"/>
      <w:contextualSpacing/>
    </w:pPr>
  </w:style>
  <w:style w:type="paragraph" w:styleId="ListContinue3">
    <w:name w:val="List Continue 3"/>
    <w:basedOn w:val="Normal"/>
    <w:uiPriority w:val="19"/>
    <w:semiHidden/>
    <w:unhideWhenUsed/>
    <w:pPr>
      <w:spacing w:after="120"/>
      <w:ind w:left="1080"/>
      <w:contextualSpacing/>
    </w:pPr>
  </w:style>
  <w:style w:type="paragraph" w:styleId="ListContinue4">
    <w:name w:val="List Continue 4"/>
    <w:basedOn w:val="Normal"/>
    <w:uiPriority w:val="19"/>
    <w:semiHidden/>
    <w:unhideWhenUsed/>
    <w:pPr>
      <w:spacing w:after="120"/>
      <w:ind w:left="1440"/>
      <w:contextualSpacing/>
    </w:pPr>
  </w:style>
  <w:style w:type="paragraph" w:styleId="ListContinue5">
    <w:name w:val="List Continue 5"/>
    <w:basedOn w:val="Normal"/>
    <w:uiPriority w:val="19"/>
    <w:semiHidden/>
    <w:unhideWhenUsed/>
    <w:pPr>
      <w:spacing w:after="120"/>
      <w:ind w:left="1800"/>
      <w:contextualSpacing/>
    </w:pPr>
  </w:style>
  <w:style w:type="paragraph" w:styleId="ListNumber">
    <w:name w:val="List Number"/>
    <w:basedOn w:val="Normal"/>
    <w:uiPriority w:val="19"/>
    <w:semiHidden/>
    <w:unhideWhenUsed/>
    <w:pPr>
      <w:numPr>
        <w:numId w:val="6"/>
      </w:numPr>
      <w:contextualSpacing/>
    </w:pPr>
  </w:style>
  <w:style w:type="paragraph" w:styleId="ListNumber2">
    <w:name w:val="List Number 2"/>
    <w:basedOn w:val="Normal"/>
    <w:uiPriority w:val="19"/>
    <w:semiHidden/>
    <w:unhideWhenUsed/>
    <w:pPr>
      <w:numPr>
        <w:numId w:val="7"/>
      </w:numPr>
      <w:contextualSpacing/>
    </w:pPr>
  </w:style>
  <w:style w:type="paragraph" w:styleId="ListNumber3">
    <w:name w:val="List Number 3"/>
    <w:basedOn w:val="Normal"/>
    <w:uiPriority w:val="19"/>
    <w:semiHidden/>
    <w:unhideWhenUsed/>
    <w:pPr>
      <w:numPr>
        <w:numId w:val="8"/>
      </w:numPr>
      <w:contextualSpacing/>
    </w:pPr>
  </w:style>
  <w:style w:type="paragraph" w:styleId="ListNumber4">
    <w:name w:val="List Number 4"/>
    <w:basedOn w:val="Normal"/>
    <w:uiPriority w:val="19"/>
    <w:semiHidden/>
    <w:unhideWhenUsed/>
    <w:pPr>
      <w:numPr>
        <w:numId w:val="9"/>
      </w:numPr>
      <w:contextualSpacing/>
    </w:pPr>
  </w:style>
  <w:style w:type="paragraph" w:styleId="ListNumber5">
    <w:name w:val="List Number 5"/>
    <w:basedOn w:val="Normal"/>
    <w:uiPriority w:val="19"/>
    <w:semiHidden/>
    <w:unhideWhenUsed/>
    <w:pPr>
      <w:numPr>
        <w:numId w:val="10"/>
      </w:numPr>
      <w:contextualSpacing/>
    </w:pPr>
  </w:style>
  <w:style w:type="paragraph" w:styleId="MacroText">
    <w:name w:val="macro"/>
    <w:link w:val="MacroTextChar"/>
    <w:uiPriority w:val="19"/>
    <w:semiHidden/>
    <w:unhideWhenUsed/>
    <w:qFormat/>
    <w:pPr>
      <w:tabs>
        <w:tab w:val="left" w:pos="480"/>
        <w:tab w:val="left" w:pos="960"/>
        <w:tab w:val="left" w:pos="1440"/>
        <w:tab w:val="left" w:pos="1920"/>
        <w:tab w:val="left" w:pos="2400"/>
        <w:tab w:val="left" w:pos="2880"/>
        <w:tab w:val="left" w:pos="3360"/>
        <w:tab w:val="left" w:pos="3840"/>
        <w:tab w:val="left" w:pos="4320"/>
      </w:tabs>
      <w:spacing w:before="40" w:after="40"/>
    </w:pPr>
    <w:rPr>
      <w:rFonts w:ascii="Consolas" w:hAnsi="Consolas"/>
      <w:lang w:val="en-US" w:eastAsia="en-US"/>
    </w:rPr>
  </w:style>
  <w:style w:type="paragraph" w:styleId="MessageHeader">
    <w:name w:val="Message Header"/>
    <w:basedOn w:val="Normal"/>
    <w:link w:val="MessageHeaderChar"/>
    <w:uiPriority w:val="1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Cooper Black" w:hAnsi="Cooper Black"/>
      <w:sz w:val="24"/>
      <w:szCs w:val="24"/>
    </w:rPr>
  </w:style>
  <w:style w:type="paragraph" w:styleId="NormalWeb">
    <w:name w:val="Normal (Web)"/>
    <w:basedOn w:val="Normal"/>
    <w:uiPriority w:val="19"/>
    <w:unhideWhenUsed/>
    <w:qFormat/>
    <w:rPr>
      <w:rFonts w:ascii="Times New Roman" w:hAnsi="Times New Roman"/>
      <w:sz w:val="24"/>
      <w:szCs w:val="24"/>
    </w:rPr>
  </w:style>
  <w:style w:type="paragraph" w:styleId="NormalIndent">
    <w:name w:val="Normal Indent"/>
    <w:basedOn w:val="Normal"/>
    <w:uiPriority w:val="19"/>
    <w:semiHidden/>
    <w:unhideWhenUsed/>
    <w:qFormat/>
    <w:pPr>
      <w:ind w:left="720"/>
    </w:pPr>
  </w:style>
  <w:style w:type="paragraph" w:styleId="NoteHeading">
    <w:name w:val="Note Heading"/>
    <w:basedOn w:val="Normal"/>
    <w:next w:val="Normal"/>
    <w:link w:val="NoteHeadingChar"/>
    <w:uiPriority w:val="19"/>
    <w:semiHidden/>
    <w:unhideWhenUsed/>
    <w:qFormat/>
  </w:style>
  <w:style w:type="paragraph" w:styleId="PlainText">
    <w:name w:val="Plain Text"/>
    <w:basedOn w:val="Normal"/>
    <w:link w:val="PlainTextChar"/>
    <w:uiPriority w:val="19"/>
    <w:semiHidden/>
    <w:unhideWhenUsed/>
    <w:qFormat/>
    <w:rPr>
      <w:rFonts w:ascii="Consolas" w:hAnsi="Consolas"/>
      <w:sz w:val="21"/>
      <w:szCs w:val="21"/>
    </w:rPr>
  </w:style>
  <w:style w:type="paragraph" w:styleId="Salutation">
    <w:name w:val="Salutation"/>
    <w:basedOn w:val="Normal"/>
    <w:next w:val="Normal"/>
    <w:link w:val="SalutationChar"/>
    <w:uiPriority w:val="19"/>
    <w:semiHidden/>
    <w:unhideWhenUsed/>
    <w:qFormat/>
  </w:style>
  <w:style w:type="paragraph" w:styleId="Signature">
    <w:name w:val="Signature"/>
    <w:basedOn w:val="Normal"/>
    <w:link w:val="SignatureChar"/>
    <w:uiPriority w:val="19"/>
    <w:semiHidden/>
    <w:unhideWhenUsed/>
    <w:qFormat/>
    <w:pPr>
      <w:ind w:left="4320"/>
    </w:pPr>
  </w:style>
  <w:style w:type="character" w:styleId="Strong">
    <w:name w:val="Strong"/>
    <w:uiPriority w:val="22"/>
    <w:qFormat/>
    <w:rPr>
      <w:b/>
      <w:bCs/>
    </w:rPr>
  </w:style>
  <w:style w:type="paragraph" w:styleId="Subtitle">
    <w:name w:val="Subtitle"/>
    <w:basedOn w:val="Normal"/>
    <w:link w:val="SubtitleChar"/>
    <w:uiPriority w:val="3"/>
    <w:unhideWhenUsed/>
    <w:qFormat/>
    <w:pPr>
      <w:spacing w:before="120" w:after="120"/>
    </w:pPr>
    <w:rPr>
      <w:b/>
      <w:color w:val="FFFFFF"/>
      <w:sz w:val="24"/>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19"/>
    <w:semiHidden/>
    <w:unhideWhenUsed/>
    <w:qFormat/>
    <w:pPr>
      <w:ind w:left="200" w:hanging="200"/>
    </w:pPr>
  </w:style>
  <w:style w:type="paragraph" w:styleId="TableofFigures">
    <w:name w:val="table of figures"/>
    <w:basedOn w:val="Normal"/>
    <w:next w:val="Normal"/>
    <w:uiPriority w:val="19"/>
    <w:semiHidden/>
    <w:unhideWhenUsed/>
    <w:qFormat/>
  </w:style>
  <w:style w:type="paragraph" w:styleId="Title">
    <w:name w:val="Title"/>
    <w:basedOn w:val="Normal"/>
    <w:link w:val="TitleChar"/>
    <w:uiPriority w:val="4"/>
    <w:qFormat/>
    <w:pPr>
      <w:spacing w:before="240" w:after="120"/>
    </w:pPr>
    <w:rPr>
      <w:rFonts w:ascii="Cooper Black" w:hAnsi="Cooper Black"/>
      <w:color w:val="495E00"/>
      <w:spacing w:val="5"/>
      <w:kern w:val="28"/>
      <w:sz w:val="40"/>
      <w:szCs w:val="40"/>
    </w:rPr>
  </w:style>
  <w:style w:type="paragraph" w:styleId="TOAHeading">
    <w:name w:val="toa heading"/>
    <w:basedOn w:val="Normal"/>
    <w:next w:val="Normal"/>
    <w:uiPriority w:val="14"/>
    <w:semiHidden/>
    <w:unhideWhenUsed/>
    <w:qFormat/>
    <w:pPr>
      <w:spacing w:before="120"/>
    </w:pPr>
    <w:rPr>
      <w:rFonts w:ascii="Cooper Black" w:hAnsi="Cooper Black"/>
      <w:b/>
      <w:bCs/>
      <w:sz w:val="24"/>
      <w:szCs w:val="24"/>
    </w:rPr>
  </w:style>
  <w:style w:type="paragraph" w:styleId="TOC1">
    <w:name w:val="toc 1"/>
    <w:basedOn w:val="Normal"/>
    <w:next w:val="Normal"/>
    <w:uiPriority w:val="14"/>
    <w:semiHidden/>
    <w:unhideWhenUsed/>
    <w:qFormat/>
    <w:pPr>
      <w:spacing w:after="100"/>
    </w:pPr>
  </w:style>
  <w:style w:type="paragraph" w:styleId="TOC2">
    <w:name w:val="toc 2"/>
    <w:basedOn w:val="Normal"/>
    <w:next w:val="Normal"/>
    <w:uiPriority w:val="14"/>
    <w:semiHidden/>
    <w:unhideWhenUsed/>
    <w:qFormat/>
    <w:pPr>
      <w:spacing w:after="100"/>
      <w:ind w:left="200"/>
    </w:pPr>
  </w:style>
  <w:style w:type="paragraph" w:styleId="TOC3">
    <w:name w:val="toc 3"/>
    <w:basedOn w:val="Normal"/>
    <w:next w:val="Normal"/>
    <w:uiPriority w:val="14"/>
    <w:semiHidden/>
    <w:unhideWhenUsed/>
    <w:qFormat/>
    <w:pPr>
      <w:spacing w:after="100"/>
      <w:ind w:left="400"/>
    </w:pPr>
  </w:style>
  <w:style w:type="paragraph" w:styleId="TOC4">
    <w:name w:val="toc 4"/>
    <w:basedOn w:val="Normal"/>
    <w:next w:val="Normal"/>
    <w:uiPriority w:val="14"/>
    <w:semiHidden/>
    <w:unhideWhenUsed/>
    <w:qFormat/>
    <w:pPr>
      <w:spacing w:after="100"/>
      <w:ind w:left="600"/>
    </w:pPr>
  </w:style>
  <w:style w:type="paragraph" w:styleId="TOC5">
    <w:name w:val="toc 5"/>
    <w:basedOn w:val="Normal"/>
    <w:next w:val="Normal"/>
    <w:uiPriority w:val="14"/>
    <w:semiHidden/>
    <w:unhideWhenUsed/>
    <w:qFormat/>
    <w:pPr>
      <w:spacing w:after="100"/>
      <w:ind w:left="800"/>
    </w:pPr>
  </w:style>
  <w:style w:type="paragraph" w:styleId="TOC6">
    <w:name w:val="toc 6"/>
    <w:basedOn w:val="Normal"/>
    <w:next w:val="Normal"/>
    <w:uiPriority w:val="14"/>
    <w:semiHidden/>
    <w:unhideWhenUsed/>
    <w:qFormat/>
    <w:pPr>
      <w:spacing w:after="100"/>
      <w:ind w:left="1000"/>
    </w:pPr>
  </w:style>
  <w:style w:type="paragraph" w:styleId="TOC7">
    <w:name w:val="toc 7"/>
    <w:basedOn w:val="Normal"/>
    <w:next w:val="Normal"/>
    <w:uiPriority w:val="14"/>
    <w:semiHidden/>
    <w:unhideWhenUsed/>
    <w:qFormat/>
    <w:pPr>
      <w:spacing w:after="100"/>
      <w:ind w:left="1200"/>
    </w:pPr>
  </w:style>
  <w:style w:type="paragraph" w:styleId="TOC8">
    <w:name w:val="toc 8"/>
    <w:basedOn w:val="Normal"/>
    <w:next w:val="Normal"/>
    <w:uiPriority w:val="14"/>
    <w:semiHidden/>
    <w:unhideWhenUsed/>
    <w:qFormat/>
    <w:pPr>
      <w:spacing w:after="100"/>
      <w:ind w:left="1400"/>
    </w:pPr>
  </w:style>
  <w:style w:type="paragraph" w:styleId="TOC9">
    <w:name w:val="toc 9"/>
    <w:basedOn w:val="Normal"/>
    <w:next w:val="Normal"/>
    <w:uiPriority w:val="14"/>
    <w:semiHidden/>
    <w:unhideWhenUsed/>
    <w:qFormat/>
    <w:pPr>
      <w:spacing w:after="100"/>
      <w:ind w:left="1600"/>
    </w:pPr>
  </w:style>
  <w:style w:type="character" w:customStyle="1" w:styleId="BodyTextChar">
    <w:name w:val="Body Text Char"/>
    <w:link w:val="BodyText"/>
    <w:uiPriority w:val="5"/>
    <w:rPr>
      <w:sz w:val="20"/>
    </w:rPr>
  </w:style>
  <w:style w:type="paragraph" w:customStyle="1" w:styleId="Month">
    <w:name w:val="Month"/>
    <w:basedOn w:val="Normal"/>
    <w:uiPriority w:val="1"/>
    <w:unhideWhenUsed/>
    <w:qFormat/>
    <w:pPr>
      <w:spacing w:before="0" w:after="0"/>
    </w:pPr>
    <w:rPr>
      <w:rFonts w:ascii="Cooper Black" w:hAnsi="Cooper Black"/>
      <w:color w:val="FFFFFF"/>
      <w:sz w:val="120"/>
      <w:szCs w:val="120"/>
    </w:rPr>
  </w:style>
  <w:style w:type="paragraph" w:customStyle="1" w:styleId="Year">
    <w:name w:val="Year"/>
    <w:basedOn w:val="Normal"/>
    <w:uiPriority w:val="2"/>
    <w:qFormat/>
    <w:pPr>
      <w:spacing w:before="0" w:after="120"/>
      <w:jc w:val="right"/>
    </w:pPr>
    <w:rPr>
      <w:rFonts w:ascii="Cooper Black" w:hAnsi="Cooper Black"/>
      <w:color w:val="FFFFFF"/>
      <w:sz w:val="64"/>
      <w:szCs w:val="64"/>
    </w:rPr>
  </w:style>
  <w:style w:type="character" w:customStyle="1" w:styleId="SubtitleChar">
    <w:name w:val="Subtitle Char"/>
    <w:link w:val="Subtitle"/>
    <w:uiPriority w:val="3"/>
    <w:rPr>
      <w:b/>
      <w:color w:val="FFFFFF"/>
      <w:sz w:val="24"/>
      <w:szCs w:val="24"/>
    </w:rPr>
  </w:style>
  <w:style w:type="character" w:customStyle="1" w:styleId="TitleChar">
    <w:name w:val="Title Char"/>
    <w:link w:val="Title"/>
    <w:uiPriority w:val="4"/>
    <w:rPr>
      <w:rFonts w:ascii="Cooper Black" w:eastAsia="MS PMincho" w:hAnsi="Cooper Black" w:cs="Times New Roman"/>
      <w:color w:val="495E00"/>
      <w:spacing w:val="5"/>
      <w:kern w:val="28"/>
      <w:sz w:val="40"/>
      <w:szCs w:val="40"/>
    </w:rPr>
  </w:style>
  <w:style w:type="paragraph" w:customStyle="1" w:styleId="Days">
    <w:name w:val="Days"/>
    <w:basedOn w:val="Normal"/>
    <w:uiPriority w:val="6"/>
    <w:qFormat/>
    <w:pPr>
      <w:jc w:val="center"/>
    </w:pPr>
    <w:rPr>
      <w:color w:val="595959"/>
      <w:szCs w:val="24"/>
    </w:rPr>
  </w:style>
  <w:style w:type="table" w:customStyle="1" w:styleId="TableCalendar">
    <w:name w:val="Table Calendar"/>
    <w:basedOn w:val="TableNormal"/>
    <w:tblPr>
      <w:tblInd w:w="0" w:type="dxa"/>
      <w:tblBorders>
        <w:top w:val="single" w:sz="6" w:space="0" w:color="BFBFBF"/>
        <w:left w:val="single" w:sz="6" w:space="0" w:color="BFBFBF"/>
        <w:bottom w:val="single" w:sz="6" w:space="0" w:color="BFBFBF"/>
        <w:right w:val="single" w:sz="6" w:space="0" w:color="BFBFBF"/>
        <w:insideV w:val="single" w:sz="6" w:space="0" w:color="BFBFBF"/>
      </w:tblBorders>
      <w:tblCellMar>
        <w:top w:w="0" w:type="dxa"/>
        <w:left w:w="108" w:type="dxa"/>
        <w:bottom w:w="0" w:type="dxa"/>
        <w:right w:w="108" w:type="dxa"/>
      </w:tblCellMar>
    </w:tblPr>
    <w:tblStylePr w:type="firstRow">
      <w:tblPr/>
      <w:tcPr>
        <w:shd w:val="clear" w:color="auto" w:fill="D9D9D9"/>
      </w:tcPr>
    </w:tblStylePr>
  </w:style>
  <w:style w:type="paragraph" w:customStyle="1" w:styleId="Dates">
    <w:name w:val="Dates"/>
    <w:basedOn w:val="Normal"/>
    <w:uiPriority w:val="7"/>
    <w:qFormat/>
    <w:pPr>
      <w:spacing w:before="0" w:after="0"/>
      <w:jc w:val="right"/>
    </w:pPr>
    <w:rPr>
      <w:color w:val="7F7F7F"/>
    </w:rPr>
  </w:style>
  <w:style w:type="character" w:customStyle="1" w:styleId="BalloonTextChar">
    <w:name w:val="Balloon Text Char"/>
    <w:link w:val="BalloonText"/>
    <w:uiPriority w:val="19"/>
    <w:semiHidden/>
    <w:rPr>
      <w:rFonts w:ascii="Tahoma" w:hAnsi="Tahoma" w:cs="Tahoma"/>
      <w:sz w:val="16"/>
      <w:szCs w:val="16"/>
    </w:rPr>
  </w:style>
  <w:style w:type="paragraph" w:customStyle="1" w:styleId="Bibliography1">
    <w:name w:val="Bibliography1"/>
    <w:basedOn w:val="Normal"/>
    <w:next w:val="Normal"/>
    <w:uiPriority w:val="19"/>
    <w:semiHidden/>
    <w:unhideWhenUsed/>
  </w:style>
  <w:style w:type="character" w:customStyle="1" w:styleId="BodyText3Char">
    <w:name w:val="Body Text 3 Char"/>
    <w:link w:val="BodyText3"/>
    <w:uiPriority w:val="19"/>
    <w:semiHidden/>
    <w:rPr>
      <w:sz w:val="16"/>
      <w:szCs w:val="16"/>
    </w:rPr>
  </w:style>
  <w:style w:type="character" w:customStyle="1" w:styleId="BodyTextFirstIndentChar">
    <w:name w:val="Body Text First Indent Char"/>
    <w:link w:val="BodyTextFirstIndent"/>
    <w:uiPriority w:val="19"/>
    <w:semiHidden/>
    <w:rPr>
      <w:sz w:val="20"/>
    </w:rPr>
  </w:style>
  <w:style w:type="character" w:customStyle="1" w:styleId="BodyText2Char">
    <w:name w:val="Body Text 2 Char"/>
    <w:link w:val="BodyText2"/>
    <w:uiPriority w:val="19"/>
    <w:semiHidden/>
    <w:rPr>
      <w:sz w:val="20"/>
    </w:rPr>
  </w:style>
  <w:style w:type="character" w:customStyle="1" w:styleId="BodyTextFirstIndent2Char">
    <w:name w:val="Body Text First Indent 2 Char"/>
    <w:link w:val="BodyTextFirstIndent2"/>
    <w:uiPriority w:val="19"/>
    <w:semiHidden/>
    <w:qFormat/>
    <w:rPr>
      <w:sz w:val="20"/>
    </w:rPr>
  </w:style>
  <w:style w:type="character" w:customStyle="1" w:styleId="BodyTextIndent2Char">
    <w:name w:val="Body Text Indent 2 Char"/>
    <w:link w:val="BodyTextIndent2"/>
    <w:uiPriority w:val="19"/>
    <w:semiHidden/>
    <w:qFormat/>
    <w:rPr>
      <w:sz w:val="20"/>
    </w:rPr>
  </w:style>
  <w:style w:type="character" w:customStyle="1" w:styleId="BodyTextIndent3Char">
    <w:name w:val="Body Text Indent 3 Char"/>
    <w:link w:val="BodyTextIndent3"/>
    <w:uiPriority w:val="19"/>
    <w:semiHidden/>
    <w:rPr>
      <w:sz w:val="16"/>
      <w:szCs w:val="16"/>
    </w:rPr>
  </w:style>
  <w:style w:type="character" w:customStyle="1" w:styleId="ClosingChar">
    <w:name w:val="Closing Char"/>
    <w:link w:val="Closing"/>
    <w:uiPriority w:val="19"/>
    <w:semiHidden/>
    <w:rPr>
      <w:sz w:val="20"/>
    </w:rPr>
  </w:style>
  <w:style w:type="character" w:customStyle="1" w:styleId="CommentTextChar">
    <w:name w:val="Comment Text Char"/>
    <w:link w:val="CommentText"/>
    <w:uiPriority w:val="19"/>
    <w:semiHidden/>
    <w:rPr>
      <w:sz w:val="20"/>
      <w:szCs w:val="20"/>
    </w:rPr>
  </w:style>
  <w:style w:type="character" w:customStyle="1" w:styleId="CommentSubjectChar">
    <w:name w:val="Comment Subject Char"/>
    <w:link w:val="CommentSubject"/>
    <w:uiPriority w:val="19"/>
    <w:semiHidden/>
    <w:qFormat/>
    <w:rPr>
      <w:b/>
      <w:bCs/>
      <w:sz w:val="20"/>
      <w:szCs w:val="20"/>
    </w:rPr>
  </w:style>
  <w:style w:type="character" w:customStyle="1" w:styleId="DateChar">
    <w:name w:val="Date Char"/>
    <w:link w:val="Date"/>
    <w:uiPriority w:val="19"/>
    <w:semiHidden/>
    <w:rPr>
      <w:sz w:val="20"/>
    </w:rPr>
  </w:style>
  <w:style w:type="character" w:customStyle="1" w:styleId="DocumentMapChar">
    <w:name w:val="Document Map Char"/>
    <w:link w:val="DocumentMap"/>
    <w:uiPriority w:val="19"/>
    <w:semiHidden/>
    <w:rPr>
      <w:rFonts w:ascii="Tahoma" w:hAnsi="Tahoma" w:cs="Tahoma"/>
      <w:sz w:val="16"/>
      <w:szCs w:val="16"/>
    </w:rPr>
  </w:style>
  <w:style w:type="character" w:customStyle="1" w:styleId="E-mailSignatureChar">
    <w:name w:val="E-mail Signature Char"/>
    <w:link w:val="E-mailSignature"/>
    <w:uiPriority w:val="19"/>
    <w:semiHidden/>
    <w:qFormat/>
    <w:rPr>
      <w:sz w:val="20"/>
    </w:rPr>
  </w:style>
  <w:style w:type="character" w:customStyle="1" w:styleId="EndnoteTextChar">
    <w:name w:val="Endnote Text Char"/>
    <w:link w:val="EndnoteText"/>
    <w:uiPriority w:val="19"/>
    <w:semiHidden/>
    <w:rPr>
      <w:sz w:val="20"/>
      <w:szCs w:val="20"/>
    </w:rPr>
  </w:style>
  <w:style w:type="character" w:customStyle="1" w:styleId="FootnoteTextChar">
    <w:name w:val="Footnote Text Char"/>
    <w:link w:val="FootnoteText"/>
    <w:uiPriority w:val="19"/>
    <w:semiHidden/>
    <w:rPr>
      <w:sz w:val="20"/>
      <w:szCs w:val="20"/>
    </w:rPr>
  </w:style>
  <w:style w:type="character" w:customStyle="1" w:styleId="HeaderChar">
    <w:name w:val="Header Char"/>
    <w:basedOn w:val="DefaultParagraphFont"/>
    <w:link w:val="Header"/>
    <w:uiPriority w:val="99"/>
    <w:qFormat/>
  </w:style>
  <w:style w:type="character" w:customStyle="1" w:styleId="Heading1Char">
    <w:name w:val="Heading 1 Char"/>
    <w:link w:val="Heading1"/>
    <w:uiPriority w:val="9"/>
    <w:rPr>
      <w:rFonts w:ascii="Cooper Black" w:eastAsia="MS PMincho" w:hAnsi="Cooper Black" w:cs="Times New Roman"/>
      <w:b/>
      <w:bCs/>
      <w:color w:val="6D8C00"/>
      <w:sz w:val="28"/>
      <w:szCs w:val="28"/>
    </w:rPr>
  </w:style>
  <w:style w:type="character" w:customStyle="1" w:styleId="Heading2Char">
    <w:name w:val="Heading 2 Char"/>
    <w:link w:val="Heading2"/>
    <w:uiPriority w:val="9"/>
    <w:semiHidden/>
    <w:qFormat/>
    <w:rPr>
      <w:rFonts w:ascii="Cooper Black" w:eastAsia="MS PMincho" w:hAnsi="Cooper Black" w:cs="Times New Roman"/>
      <w:b/>
      <w:bCs/>
      <w:color w:val="92BC00"/>
      <w:sz w:val="26"/>
      <w:szCs w:val="26"/>
    </w:rPr>
  </w:style>
  <w:style w:type="character" w:customStyle="1" w:styleId="Heading3Char">
    <w:name w:val="Heading 3 Char"/>
    <w:link w:val="Heading3"/>
    <w:uiPriority w:val="9"/>
    <w:semiHidden/>
    <w:rPr>
      <w:rFonts w:ascii="Cooper Black" w:eastAsia="MS PMincho" w:hAnsi="Cooper Black" w:cs="Times New Roman"/>
      <w:b/>
      <w:bCs/>
      <w:color w:val="92BC00"/>
      <w:sz w:val="20"/>
    </w:rPr>
  </w:style>
  <w:style w:type="character" w:customStyle="1" w:styleId="Heading4Char">
    <w:name w:val="Heading 4 Char"/>
    <w:link w:val="Heading4"/>
    <w:uiPriority w:val="9"/>
    <w:semiHidden/>
    <w:rPr>
      <w:rFonts w:ascii="Cooper Black" w:eastAsia="MS PMincho" w:hAnsi="Cooper Black" w:cs="Times New Roman"/>
      <w:b/>
      <w:bCs/>
      <w:i/>
      <w:iCs/>
      <w:color w:val="92BC00"/>
      <w:sz w:val="20"/>
    </w:rPr>
  </w:style>
  <w:style w:type="character" w:customStyle="1" w:styleId="Heading5Char">
    <w:name w:val="Heading 5 Char"/>
    <w:link w:val="Heading5"/>
    <w:uiPriority w:val="9"/>
    <w:semiHidden/>
    <w:qFormat/>
    <w:rPr>
      <w:rFonts w:ascii="Cooper Black" w:eastAsia="MS PMincho" w:hAnsi="Cooper Black" w:cs="Times New Roman"/>
      <w:color w:val="485D00"/>
      <w:sz w:val="20"/>
    </w:rPr>
  </w:style>
  <w:style w:type="character" w:customStyle="1" w:styleId="Heading6Char">
    <w:name w:val="Heading 6 Char"/>
    <w:link w:val="Heading6"/>
    <w:uiPriority w:val="9"/>
    <w:semiHidden/>
    <w:rPr>
      <w:rFonts w:ascii="Cooper Black" w:eastAsia="MS PMincho" w:hAnsi="Cooper Black" w:cs="Times New Roman"/>
      <w:i/>
      <w:iCs/>
      <w:color w:val="485D00"/>
      <w:sz w:val="20"/>
    </w:rPr>
  </w:style>
  <w:style w:type="character" w:customStyle="1" w:styleId="Heading7Char">
    <w:name w:val="Heading 7 Char"/>
    <w:link w:val="Heading7"/>
    <w:uiPriority w:val="9"/>
    <w:semiHidden/>
    <w:rPr>
      <w:rFonts w:ascii="Cooper Black" w:eastAsia="MS PMincho" w:hAnsi="Cooper Black" w:cs="Times New Roman"/>
      <w:i/>
      <w:iCs/>
      <w:color w:val="404040"/>
      <w:sz w:val="20"/>
    </w:rPr>
  </w:style>
  <w:style w:type="character" w:customStyle="1" w:styleId="Heading8Char">
    <w:name w:val="Heading 8 Char"/>
    <w:link w:val="Heading8"/>
    <w:uiPriority w:val="9"/>
    <w:semiHidden/>
    <w:qFormat/>
    <w:rPr>
      <w:rFonts w:ascii="Cooper Black" w:eastAsia="MS PMincho" w:hAnsi="Cooper Black" w:cs="Times New Roman"/>
      <w:color w:val="404040"/>
      <w:sz w:val="20"/>
      <w:szCs w:val="20"/>
    </w:rPr>
  </w:style>
  <w:style w:type="character" w:customStyle="1" w:styleId="Heading9Char">
    <w:name w:val="Heading 9 Char"/>
    <w:link w:val="Heading9"/>
    <w:uiPriority w:val="9"/>
    <w:semiHidden/>
    <w:rPr>
      <w:rFonts w:ascii="Cooper Black" w:eastAsia="MS PMincho" w:hAnsi="Cooper Black" w:cs="Times New Roman"/>
      <w:i/>
      <w:iCs/>
      <w:color w:val="404040"/>
      <w:sz w:val="20"/>
      <w:szCs w:val="20"/>
    </w:rPr>
  </w:style>
  <w:style w:type="character" w:customStyle="1" w:styleId="HTMLAddressChar">
    <w:name w:val="HTML Address Char"/>
    <w:link w:val="HTMLAddress"/>
    <w:uiPriority w:val="19"/>
    <w:semiHidden/>
    <w:qFormat/>
    <w:rPr>
      <w:i/>
      <w:iCs/>
      <w:sz w:val="20"/>
    </w:rPr>
  </w:style>
  <w:style w:type="character" w:customStyle="1" w:styleId="HTMLPreformattedChar">
    <w:name w:val="HTML Preformatted Char"/>
    <w:link w:val="HTMLPreformatted"/>
    <w:uiPriority w:val="19"/>
    <w:semiHidden/>
    <w:rPr>
      <w:rFonts w:ascii="Consolas" w:hAnsi="Consolas"/>
      <w:sz w:val="20"/>
      <w:szCs w:val="20"/>
    </w:rPr>
  </w:style>
  <w:style w:type="character" w:customStyle="1" w:styleId="MacroTextChar">
    <w:name w:val="Macro Text Char"/>
    <w:link w:val="MacroText"/>
    <w:uiPriority w:val="19"/>
    <w:semiHidden/>
    <w:qFormat/>
    <w:rPr>
      <w:rFonts w:ascii="Consolas" w:hAnsi="Consolas"/>
      <w:sz w:val="20"/>
      <w:szCs w:val="20"/>
    </w:rPr>
  </w:style>
  <w:style w:type="character" w:customStyle="1" w:styleId="MessageHeaderChar">
    <w:name w:val="Message Header Char"/>
    <w:link w:val="MessageHeader"/>
    <w:uiPriority w:val="19"/>
    <w:semiHidden/>
    <w:qFormat/>
    <w:rPr>
      <w:rFonts w:ascii="Cooper Black" w:eastAsia="MS PMincho" w:hAnsi="Cooper Black" w:cs="Times New Roman"/>
      <w:sz w:val="24"/>
      <w:szCs w:val="24"/>
      <w:shd w:val="pct20" w:color="auto" w:fill="auto"/>
    </w:rPr>
  </w:style>
  <w:style w:type="paragraph" w:styleId="NoSpacing">
    <w:name w:val="No Spacing"/>
    <w:uiPriority w:val="9"/>
    <w:unhideWhenUsed/>
    <w:qFormat/>
    <w:rPr>
      <w:sz w:val="18"/>
      <w:szCs w:val="18"/>
      <w:lang w:val="en-US" w:eastAsia="en-US"/>
    </w:rPr>
  </w:style>
  <w:style w:type="character" w:customStyle="1" w:styleId="NoteHeadingChar">
    <w:name w:val="Note Heading Char"/>
    <w:link w:val="NoteHeading"/>
    <w:uiPriority w:val="19"/>
    <w:semiHidden/>
    <w:qFormat/>
    <w:rPr>
      <w:sz w:val="20"/>
    </w:rPr>
  </w:style>
  <w:style w:type="character" w:customStyle="1" w:styleId="PlainTextChar">
    <w:name w:val="Plain Text Char"/>
    <w:link w:val="PlainText"/>
    <w:uiPriority w:val="19"/>
    <w:semiHidden/>
    <w:qFormat/>
    <w:rPr>
      <w:rFonts w:ascii="Consolas" w:hAnsi="Consolas"/>
      <w:sz w:val="21"/>
      <w:szCs w:val="21"/>
    </w:rPr>
  </w:style>
  <w:style w:type="paragraph" w:styleId="Quote">
    <w:name w:val="Quote"/>
    <w:basedOn w:val="Normal"/>
    <w:link w:val="QuoteChar"/>
    <w:uiPriority w:val="8"/>
    <w:unhideWhenUsed/>
    <w:qFormat/>
    <w:pPr>
      <w:spacing w:before="240" w:after="0" w:line="276" w:lineRule="auto"/>
      <w:contextualSpacing/>
      <w:jc w:val="center"/>
    </w:pPr>
    <w:rPr>
      <w:iCs/>
    </w:rPr>
  </w:style>
  <w:style w:type="character" w:customStyle="1" w:styleId="QuoteChar">
    <w:name w:val="Quote Char"/>
    <w:link w:val="Quote"/>
    <w:uiPriority w:val="8"/>
    <w:qFormat/>
    <w:rPr>
      <w:iCs/>
    </w:rPr>
  </w:style>
  <w:style w:type="character" w:customStyle="1" w:styleId="SalutationChar">
    <w:name w:val="Salutation Char"/>
    <w:link w:val="Salutation"/>
    <w:uiPriority w:val="19"/>
    <w:semiHidden/>
    <w:qFormat/>
    <w:rPr>
      <w:sz w:val="20"/>
    </w:rPr>
  </w:style>
  <w:style w:type="character" w:customStyle="1" w:styleId="SignatureChar">
    <w:name w:val="Signature Char"/>
    <w:link w:val="Signature"/>
    <w:uiPriority w:val="19"/>
    <w:semiHidden/>
    <w:qFormat/>
    <w:rPr>
      <w:sz w:val="20"/>
    </w:rPr>
  </w:style>
  <w:style w:type="paragraph" w:customStyle="1" w:styleId="TOCHeading1">
    <w:name w:val="TOC Heading1"/>
    <w:basedOn w:val="Heading1"/>
    <w:next w:val="Normal"/>
    <w:uiPriority w:val="14"/>
    <w:semiHidden/>
    <w:unhideWhenUsed/>
    <w:qFormat/>
    <w:pPr>
      <w:outlineLvl w:val="9"/>
    </w:pPr>
  </w:style>
  <w:style w:type="character" w:customStyle="1" w:styleId="FooterChar">
    <w:name w:val="Footer Char"/>
    <w:basedOn w:val="DefaultParagraphFont"/>
    <w:link w:val="Footer"/>
    <w:uiPriority w:val="99"/>
  </w:style>
  <w:style w:type="table" w:customStyle="1" w:styleId="PlainTable41">
    <w:name w:val="Plain Table 41"/>
    <w:basedOn w:val="TableNormal"/>
    <w:uiPriority w:val="99"/>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semiHidden/>
    <w:rPr>
      <w:color w:val="808080"/>
    </w:rPr>
  </w:style>
  <w:style w:type="paragraph" w:styleId="ListParagraph">
    <w:name w:val="List Paragraph"/>
    <w:basedOn w:val="Normal"/>
    <w:uiPriority w:val="34"/>
    <w:qFormat/>
    <w:pPr>
      <w:spacing w:before="0" w:after="0"/>
      <w:ind w:left="720"/>
      <w:contextualSpacing/>
    </w:pPr>
    <w:rPr>
      <w:rFonts w:ascii="Calibri" w:eastAsia="Calibri" w:hAnsi="Calibri" w:cs="Arial"/>
      <w:sz w:val="20"/>
      <w:szCs w:val="20"/>
      <w:lang w:val="vi-VN" w:eastAsia="vi-VN"/>
    </w:rPr>
  </w:style>
  <w:style w:type="paragraph" w:customStyle="1" w:styleId="western">
    <w:name w:val="western"/>
    <w:basedOn w:val="Normal"/>
    <w:pPr>
      <w:spacing w:before="100" w:beforeAutospacing="1" w:after="0"/>
      <w:jc w:val="both"/>
    </w:pPr>
    <w:rPr>
      <w:rFonts w:ascii=".VnTime" w:eastAsia="Times New Roman" w:hAnsi=".VnTime"/>
      <w:sz w:val="24"/>
      <w:szCs w:val="24"/>
    </w:rPr>
  </w:style>
  <w:style w:type="character" w:styleId="Emphasis">
    <w:name w:val="Emphasis"/>
    <w:basedOn w:val="DefaultParagraphFont"/>
    <w:uiPriority w:val="20"/>
    <w:qFormat/>
    <w:rsid w:val="00D140C3"/>
    <w:rPr>
      <w:i/>
      <w:iCs/>
    </w:rPr>
  </w:style>
  <w:style w:type="table" w:customStyle="1" w:styleId="TableGrid1">
    <w:name w:val="Table Grid1"/>
    <w:basedOn w:val="TableNormal"/>
    <w:next w:val="TableGrid"/>
    <w:uiPriority w:val="39"/>
    <w:rsid w:val="00A42056"/>
    <w:rPr>
      <w:rFonts w:ascii="Calibri" w:eastAsia="Times New Roman"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42056"/>
    <w:rPr>
      <w:rFonts w:ascii="Times New Roman" w:eastAsia="Calibri" w:hAnsi="Times New Roman" w:cs="Cordia New"/>
      <w:sz w:val="28"/>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7D24A0"/>
    <w:rPr>
      <w:rFonts w:ascii="Times New Roman" w:eastAsia="Arial" w:hAnsi="Times New Roman"/>
      <w:kern w:val="2"/>
      <w:sz w:val="28"/>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MS PMincho" w:hAnsi="Corbe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19" w:qFormat="1"/>
    <w:lsdException w:name="index 2" w:uiPriority="19"/>
    <w:lsdException w:name="index 3" w:uiPriority="19"/>
    <w:lsdException w:name="index 4" w:uiPriority="19" w:qFormat="1"/>
    <w:lsdException w:name="index 5" w:uiPriority="19"/>
    <w:lsdException w:name="index 6" w:uiPriority="19"/>
    <w:lsdException w:name="index 7" w:uiPriority="19" w:qFormat="1"/>
    <w:lsdException w:name="index 8" w:uiPriority="19"/>
    <w:lsdException w:name="index 9" w:uiPriority="19"/>
    <w:lsdException w:name="toc 1" w:uiPriority="14" w:qFormat="1"/>
    <w:lsdException w:name="toc 2" w:uiPriority="14" w:qFormat="1"/>
    <w:lsdException w:name="toc 3" w:uiPriority="14" w:qFormat="1"/>
    <w:lsdException w:name="toc 4" w:uiPriority="14" w:qFormat="1"/>
    <w:lsdException w:name="toc 5" w:uiPriority="14" w:qFormat="1"/>
    <w:lsdException w:name="toc 6" w:uiPriority="14" w:qFormat="1"/>
    <w:lsdException w:name="toc 7" w:uiPriority="14" w:qFormat="1"/>
    <w:lsdException w:name="toc 8" w:uiPriority="14" w:qFormat="1"/>
    <w:lsdException w:name="toc 9" w:uiPriority="14" w:qFormat="1"/>
    <w:lsdException w:name="Normal Indent" w:uiPriority="19" w:qFormat="1"/>
    <w:lsdException w:name="footnote text" w:uiPriority="19"/>
    <w:lsdException w:name="annotation text" w:uiPriority="19" w:qFormat="1"/>
    <w:lsdException w:name="header" w:semiHidden="0" w:qFormat="1"/>
    <w:lsdException w:name="footer" w:semiHidden="0"/>
    <w:lsdException w:name="index heading" w:uiPriority="19" w:qFormat="1"/>
    <w:lsdException w:name="caption" w:uiPriority="9" w:qFormat="1"/>
    <w:lsdException w:name="table of figures" w:uiPriority="19" w:qFormat="1"/>
    <w:lsdException w:name="envelope address" w:uiPriority="19"/>
    <w:lsdException w:name="envelope return" w:uiPriority="19"/>
    <w:lsdException w:name="endnote text" w:uiPriority="19"/>
    <w:lsdException w:name="table of authorities" w:uiPriority="19" w:qFormat="1"/>
    <w:lsdException w:name="macro" w:uiPriority="19" w:qFormat="1"/>
    <w:lsdException w:name="toa heading" w:uiPriority="14" w:qFormat="1"/>
    <w:lsdException w:name="List" w:uiPriority="19"/>
    <w:lsdException w:name="List Bullet" w:uiPriority="19"/>
    <w:lsdException w:name="List Number" w:uiPriority="19"/>
    <w:lsdException w:name="List 2" w:uiPriority="19"/>
    <w:lsdException w:name="List 3" w:uiPriority="19" w:qFormat="1"/>
    <w:lsdException w:name="List 4" w:uiPriority="19"/>
    <w:lsdException w:name="List 5" w:uiPriority="19"/>
    <w:lsdException w:name="List Bullet 2" w:uiPriority="19"/>
    <w:lsdException w:name="List Bullet 3" w:uiPriority="19" w:qFormat="1"/>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semiHidden="0" w:uiPriority="4" w:unhideWhenUsed="0" w:qFormat="1"/>
    <w:lsdException w:name="Closing" w:uiPriority="19"/>
    <w:lsdException w:name="Signature" w:uiPriority="19" w:qFormat="1"/>
    <w:lsdException w:name="Default Paragraph Font" w:uiPriority="1"/>
    <w:lsdException w:name="Body Text" w:semiHidden="0" w:uiPriority="5" w:unhideWhenUsed="0" w:qFormat="1"/>
    <w:lsdException w:name="List Continue" w:uiPriority="19" w:qFormat="1"/>
    <w:lsdException w:name="List Continue 2" w:uiPriority="19"/>
    <w:lsdException w:name="List Continue 3" w:uiPriority="19"/>
    <w:lsdException w:name="List Continue 4" w:uiPriority="19"/>
    <w:lsdException w:name="List Continue 5" w:uiPriority="19"/>
    <w:lsdException w:name="Message Header" w:uiPriority="19" w:qFormat="1"/>
    <w:lsdException w:name="Subtitle" w:semiHidden="0" w:uiPriority="3" w:unhideWhenUsed="0" w:qFormat="1"/>
    <w:lsdException w:name="Salutation" w:uiPriority="19" w:qFormat="1"/>
    <w:lsdException w:name="Date" w:uiPriority="19"/>
    <w:lsdException w:name="Body Text First Indent" w:uiPriority="19"/>
    <w:lsdException w:name="Body Text First Indent 2" w:uiPriority="19"/>
    <w:lsdException w:name="Note Heading" w:uiPriority="19" w:qFormat="1"/>
    <w:lsdException w:name="Body Text 2" w:uiPriority="19"/>
    <w:lsdException w:name="Body Text 3" w:uiPriority="19"/>
    <w:lsdException w:name="Body Text Indent 2" w:uiPriority="19"/>
    <w:lsdException w:name="Body Text Indent 3" w:uiPriority="19"/>
    <w:lsdException w:name="Block Text" w:uiPriority="19"/>
    <w:lsdException w:name="Strong" w:semiHidden="0" w:uiPriority="22" w:unhideWhenUsed="0" w:qFormat="1"/>
    <w:lsdException w:name="Emphasis" w:semiHidden="0" w:uiPriority="20" w:unhideWhenUsed="0" w:qFormat="1"/>
    <w:lsdException w:name="Document Map" w:uiPriority="19" w:qFormat="1"/>
    <w:lsdException w:name="Plain Text" w:uiPriority="19" w:qFormat="1"/>
    <w:lsdException w:name="E-mail Signature" w:uiPriority="19"/>
    <w:lsdException w:name="Normal (Web)" w:semiHidden="0" w:uiPriority="19" w:qFormat="1"/>
    <w:lsdException w:name="HTML Address" w:uiPriority="19"/>
    <w:lsdException w:name="HTML Preformatted" w:uiPriority="19"/>
    <w:lsdException w:name="annotation subject" w:uiPriority="19"/>
    <w:lsdException w:name="Balloon Text" w:uiPriority="19"/>
    <w:lsdException w:name="Table Grid" w:semiHidden="0" w:uiPriority="39" w:unhideWhenUsed="0"/>
    <w:lsdException w:name="Placeholder Text" w:uiPriority="0"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8"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after="40"/>
    </w:pPr>
    <w:rPr>
      <w:sz w:val="18"/>
      <w:szCs w:val="18"/>
      <w:lang w:val="en-US" w:eastAsia="en-US"/>
    </w:rPr>
  </w:style>
  <w:style w:type="paragraph" w:styleId="Heading1">
    <w:name w:val="heading 1"/>
    <w:basedOn w:val="Normal"/>
    <w:next w:val="Normal"/>
    <w:link w:val="Heading1Char"/>
    <w:uiPriority w:val="9"/>
    <w:qFormat/>
    <w:pPr>
      <w:keepNext/>
      <w:keepLines/>
      <w:spacing w:before="480"/>
      <w:outlineLvl w:val="0"/>
    </w:pPr>
    <w:rPr>
      <w:rFonts w:ascii="Cooper Black" w:hAnsi="Cooper Black"/>
      <w:b/>
      <w:bCs/>
      <w:color w:val="6D8C00"/>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Cooper Black" w:hAnsi="Cooper Black"/>
      <w:b/>
      <w:bCs/>
      <w:color w:val="92BC00"/>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Cooper Black" w:hAnsi="Cooper Black"/>
      <w:b/>
      <w:bCs/>
      <w:color w:val="92BC00"/>
    </w:rPr>
  </w:style>
  <w:style w:type="paragraph" w:styleId="Heading4">
    <w:name w:val="heading 4"/>
    <w:basedOn w:val="Normal"/>
    <w:next w:val="Normal"/>
    <w:link w:val="Heading4Char"/>
    <w:uiPriority w:val="9"/>
    <w:semiHidden/>
    <w:unhideWhenUsed/>
    <w:qFormat/>
    <w:pPr>
      <w:keepNext/>
      <w:keepLines/>
      <w:spacing w:before="200"/>
      <w:outlineLvl w:val="3"/>
    </w:pPr>
    <w:rPr>
      <w:rFonts w:ascii="Cooper Black" w:hAnsi="Cooper Black"/>
      <w:b/>
      <w:bCs/>
      <w:i/>
      <w:iCs/>
      <w:color w:val="92BC00"/>
    </w:rPr>
  </w:style>
  <w:style w:type="paragraph" w:styleId="Heading5">
    <w:name w:val="heading 5"/>
    <w:basedOn w:val="Normal"/>
    <w:next w:val="Normal"/>
    <w:link w:val="Heading5Char"/>
    <w:uiPriority w:val="9"/>
    <w:semiHidden/>
    <w:unhideWhenUsed/>
    <w:qFormat/>
    <w:pPr>
      <w:keepNext/>
      <w:keepLines/>
      <w:spacing w:before="200"/>
      <w:outlineLvl w:val="4"/>
    </w:pPr>
    <w:rPr>
      <w:rFonts w:ascii="Cooper Black" w:hAnsi="Cooper Black"/>
      <w:color w:val="485D00"/>
    </w:rPr>
  </w:style>
  <w:style w:type="paragraph" w:styleId="Heading6">
    <w:name w:val="heading 6"/>
    <w:basedOn w:val="Normal"/>
    <w:next w:val="Normal"/>
    <w:link w:val="Heading6Char"/>
    <w:uiPriority w:val="9"/>
    <w:semiHidden/>
    <w:unhideWhenUsed/>
    <w:qFormat/>
    <w:pPr>
      <w:keepNext/>
      <w:keepLines/>
      <w:spacing w:before="200"/>
      <w:outlineLvl w:val="5"/>
    </w:pPr>
    <w:rPr>
      <w:rFonts w:ascii="Cooper Black" w:hAnsi="Cooper Black"/>
      <w:i/>
      <w:iCs/>
      <w:color w:val="485D00"/>
    </w:rPr>
  </w:style>
  <w:style w:type="paragraph" w:styleId="Heading7">
    <w:name w:val="heading 7"/>
    <w:basedOn w:val="Normal"/>
    <w:next w:val="Normal"/>
    <w:link w:val="Heading7Char"/>
    <w:uiPriority w:val="9"/>
    <w:semiHidden/>
    <w:unhideWhenUsed/>
    <w:qFormat/>
    <w:pPr>
      <w:keepNext/>
      <w:keepLines/>
      <w:spacing w:before="200"/>
      <w:outlineLvl w:val="6"/>
    </w:pPr>
    <w:rPr>
      <w:rFonts w:ascii="Cooper Black" w:hAnsi="Cooper Black"/>
      <w:i/>
      <w:iCs/>
      <w:color w:val="404040"/>
    </w:rPr>
  </w:style>
  <w:style w:type="paragraph" w:styleId="Heading8">
    <w:name w:val="heading 8"/>
    <w:basedOn w:val="Normal"/>
    <w:next w:val="Normal"/>
    <w:link w:val="Heading8Char"/>
    <w:uiPriority w:val="9"/>
    <w:semiHidden/>
    <w:unhideWhenUsed/>
    <w:qFormat/>
    <w:pPr>
      <w:keepNext/>
      <w:keepLines/>
      <w:spacing w:before="200"/>
      <w:outlineLvl w:val="7"/>
    </w:pPr>
    <w:rPr>
      <w:rFonts w:ascii="Cooper Black" w:hAnsi="Cooper Black"/>
      <w:color w:val="40404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Cooper Black" w:hAnsi="Cooper Black"/>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19"/>
    <w:semiHidden/>
    <w:unhideWhenUsed/>
    <w:rPr>
      <w:rFonts w:ascii="Tahoma" w:hAnsi="Tahoma" w:cs="Tahoma"/>
      <w:sz w:val="16"/>
      <w:szCs w:val="16"/>
    </w:rPr>
  </w:style>
  <w:style w:type="paragraph" w:styleId="BlockText">
    <w:name w:val="Block Text"/>
    <w:basedOn w:val="Normal"/>
    <w:uiPriority w:val="19"/>
    <w:semiHidden/>
    <w:unhideWhenUsed/>
    <w:pPr>
      <w:pBdr>
        <w:top w:val="single" w:sz="2" w:space="10" w:color="92BC00"/>
        <w:left w:val="single" w:sz="2" w:space="10" w:color="92BC00"/>
        <w:bottom w:val="single" w:sz="2" w:space="10" w:color="92BC00"/>
        <w:right w:val="single" w:sz="2" w:space="10" w:color="92BC00"/>
      </w:pBdr>
      <w:ind w:left="1152" w:right="1152"/>
    </w:pPr>
    <w:rPr>
      <w:i/>
      <w:iCs/>
      <w:color w:val="92BC00"/>
    </w:rPr>
  </w:style>
  <w:style w:type="paragraph" w:styleId="BodyText">
    <w:name w:val="Body Text"/>
    <w:basedOn w:val="Normal"/>
    <w:link w:val="BodyTextChar"/>
    <w:uiPriority w:val="5"/>
    <w:qFormat/>
    <w:pPr>
      <w:spacing w:after="120" w:line="276" w:lineRule="auto"/>
    </w:pPr>
  </w:style>
  <w:style w:type="paragraph" w:styleId="BodyText2">
    <w:name w:val="Body Text 2"/>
    <w:basedOn w:val="Normal"/>
    <w:link w:val="BodyText2Char"/>
    <w:uiPriority w:val="19"/>
    <w:semiHidden/>
    <w:unhideWhenUsed/>
    <w:pPr>
      <w:spacing w:after="120"/>
      <w:ind w:left="360"/>
    </w:pPr>
  </w:style>
  <w:style w:type="paragraph" w:styleId="BodyText3">
    <w:name w:val="Body Text 3"/>
    <w:basedOn w:val="Normal"/>
    <w:link w:val="BodyText3Char"/>
    <w:uiPriority w:val="19"/>
    <w:semiHidden/>
    <w:unhideWhenUsed/>
    <w:pPr>
      <w:spacing w:after="120"/>
    </w:pPr>
    <w:rPr>
      <w:sz w:val="16"/>
      <w:szCs w:val="16"/>
    </w:rPr>
  </w:style>
  <w:style w:type="paragraph" w:styleId="BodyTextFirstIndent">
    <w:name w:val="Body Text First Indent"/>
    <w:basedOn w:val="BodyText"/>
    <w:link w:val="BodyTextFirstIndentChar"/>
    <w:uiPriority w:val="19"/>
    <w:semiHidden/>
    <w:unhideWhenUsed/>
    <w:pPr>
      <w:spacing w:after="0" w:line="240" w:lineRule="auto"/>
      <w:ind w:firstLine="360"/>
    </w:pPr>
  </w:style>
  <w:style w:type="paragraph" w:styleId="BodyTextFirstIndent2">
    <w:name w:val="Body Text First Indent 2"/>
    <w:basedOn w:val="BodyText2"/>
    <w:link w:val="BodyTextFirstIndent2Char"/>
    <w:uiPriority w:val="19"/>
    <w:semiHidden/>
    <w:unhideWhenUsed/>
    <w:pPr>
      <w:spacing w:after="0"/>
      <w:ind w:firstLine="360"/>
    </w:pPr>
  </w:style>
  <w:style w:type="paragraph" w:styleId="BodyTextIndent2">
    <w:name w:val="Body Text Indent 2"/>
    <w:basedOn w:val="Normal"/>
    <w:link w:val="BodyTextIndent2Char"/>
    <w:uiPriority w:val="19"/>
    <w:semiHidden/>
    <w:unhideWhenUsed/>
    <w:pPr>
      <w:spacing w:after="120" w:line="480" w:lineRule="auto"/>
      <w:ind w:left="360"/>
    </w:pPr>
  </w:style>
  <w:style w:type="paragraph" w:styleId="BodyTextIndent3">
    <w:name w:val="Body Text Indent 3"/>
    <w:basedOn w:val="Normal"/>
    <w:link w:val="BodyTextIndent3Char"/>
    <w:uiPriority w:val="19"/>
    <w:semiHidden/>
    <w:unhideWhenUsed/>
    <w:pPr>
      <w:spacing w:after="120"/>
      <w:ind w:left="360"/>
    </w:pPr>
    <w:rPr>
      <w:sz w:val="16"/>
      <w:szCs w:val="16"/>
    </w:rPr>
  </w:style>
  <w:style w:type="paragraph" w:styleId="Caption">
    <w:name w:val="caption"/>
    <w:basedOn w:val="Normal"/>
    <w:next w:val="Normal"/>
    <w:uiPriority w:val="9"/>
    <w:semiHidden/>
    <w:unhideWhenUsed/>
    <w:qFormat/>
    <w:pPr>
      <w:spacing w:after="200"/>
    </w:pPr>
    <w:rPr>
      <w:b/>
      <w:bCs/>
      <w:color w:val="92BC00"/>
    </w:rPr>
  </w:style>
  <w:style w:type="paragraph" w:styleId="Closing">
    <w:name w:val="Closing"/>
    <w:basedOn w:val="Normal"/>
    <w:link w:val="ClosingChar"/>
    <w:uiPriority w:val="19"/>
    <w:semiHidden/>
    <w:unhideWhenUsed/>
    <w:pPr>
      <w:ind w:left="4320"/>
    </w:pPr>
  </w:style>
  <w:style w:type="paragraph" w:styleId="CommentText">
    <w:name w:val="annotation text"/>
    <w:basedOn w:val="Normal"/>
    <w:link w:val="CommentTextChar"/>
    <w:uiPriority w:val="19"/>
    <w:semiHidden/>
    <w:unhideWhenUsed/>
    <w:qFormat/>
    <w:rPr>
      <w:szCs w:val="20"/>
    </w:rPr>
  </w:style>
  <w:style w:type="paragraph" w:styleId="CommentSubject">
    <w:name w:val="annotation subject"/>
    <w:basedOn w:val="CommentText"/>
    <w:next w:val="CommentText"/>
    <w:link w:val="CommentSubjectChar"/>
    <w:uiPriority w:val="19"/>
    <w:semiHidden/>
    <w:unhideWhenUsed/>
    <w:rPr>
      <w:b/>
      <w:bCs/>
    </w:rPr>
  </w:style>
  <w:style w:type="paragraph" w:styleId="Date">
    <w:name w:val="Date"/>
    <w:basedOn w:val="Normal"/>
    <w:next w:val="Normal"/>
    <w:link w:val="DateChar"/>
    <w:uiPriority w:val="19"/>
    <w:semiHidden/>
    <w:unhideWhenUsed/>
  </w:style>
  <w:style w:type="paragraph" w:styleId="DocumentMap">
    <w:name w:val="Document Map"/>
    <w:basedOn w:val="Normal"/>
    <w:link w:val="DocumentMapChar"/>
    <w:uiPriority w:val="19"/>
    <w:semiHidden/>
    <w:unhideWhenUsed/>
    <w:qFormat/>
    <w:rPr>
      <w:rFonts w:ascii="Tahoma" w:hAnsi="Tahoma" w:cs="Tahoma"/>
      <w:sz w:val="16"/>
      <w:szCs w:val="16"/>
    </w:rPr>
  </w:style>
  <w:style w:type="paragraph" w:styleId="E-mailSignature">
    <w:name w:val="E-mail Signature"/>
    <w:basedOn w:val="Normal"/>
    <w:link w:val="E-mailSignatureChar"/>
    <w:uiPriority w:val="19"/>
    <w:semiHidden/>
    <w:unhideWhenUsed/>
  </w:style>
  <w:style w:type="paragraph" w:styleId="EndnoteText">
    <w:name w:val="endnote text"/>
    <w:basedOn w:val="Normal"/>
    <w:link w:val="EndnoteTextChar"/>
    <w:uiPriority w:val="19"/>
    <w:semiHidden/>
    <w:unhideWhenUsed/>
    <w:rPr>
      <w:szCs w:val="20"/>
    </w:rPr>
  </w:style>
  <w:style w:type="paragraph" w:styleId="EnvelopeAddress">
    <w:name w:val="envelope address"/>
    <w:basedOn w:val="Normal"/>
    <w:uiPriority w:val="19"/>
    <w:semiHidden/>
    <w:unhideWhenUsed/>
    <w:pPr>
      <w:framePr w:w="7920" w:h="1980" w:hRule="exact" w:hSpace="180" w:wrap="auto" w:hAnchor="page" w:xAlign="center" w:yAlign="bottom"/>
      <w:ind w:left="2880"/>
    </w:pPr>
    <w:rPr>
      <w:rFonts w:ascii="Cooper Black" w:hAnsi="Cooper Black"/>
      <w:sz w:val="24"/>
      <w:szCs w:val="24"/>
    </w:rPr>
  </w:style>
  <w:style w:type="paragraph" w:styleId="EnvelopeReturn">
    <w:name w:val="envelope return"/>
    <w:basedOn w:val="Normal"/>
    <w:uiPriority w:val="19"/>
    <w:semiHidden/>
    <w:unhideWhenUsed/>
    <w:rPr>
      <w:rFonts w:ascii="Cooper Black" w:hAnsi="Cooper Black"/>
      <w:szCs w:val="20"/>
    </w:rPr>
  </w:style>
  <w:style w:type="paragraph" w:styleId="Footer">
    <w:name w:val="footer"/>
    <w:basedOn w:val="Normal"/>
    <w:link w:val="FooterChar"/>
    <w:uiPriority w:val="99"/>
    <w:unhideWhenUsed/>
    <w:pPr>
      <w:spacing w:before="0" w:after="0"/>
    </w:pPr>
  </w:style>
  <w:style w:type="paragraph" w:styleId="FootnoteText">
    <w:name w:val="footnote text"/>
    <w:basedOn w:val="Normal"/>
    <w:link w:val="FootnoteTextChar"/>
    <w:uiPriority w:val="19"/>
    <w:semiHidden/>
    <w:unhideWhenUsed/>
    <w:rPr>
      <w:szCs w:val="20"/>
    </w:rPr>
  </w:style>
  <w:style w:type="paragraph" w:styleId="Header">
    <w:name w:val="header"/>
    <w:basedOn w:val="Normal"/>
    <w:link w:val="HeaderChar"/>
    <w:uiPriority w:val="99"/>
    <w:unhideWhenUsed/>
    <w:qFormat/>
    <w:pPr>
      <w:spacing w:before="0" w:after="0"/>
    </w:pPr>
  </w:style>
  <w:style w:type="paragraph" w:styleId="HTMLAddress">
    <w:name w:val="HTML Address"/>
    <w:basedOn w:val="Normal"/>
    <w:link w:val="HTMLAddressChar"/>
    <w:uiPriority w:val="19"/>
    <w:semiHidden/>
    <w:unhideWhenUsed/>
    <w:rPr>
      <w:i/>
      <w:iCs/>
    </w:rPr>
  </w:style>
  <w:style w:type="paragraph" w:styleId="HTMLPreformatted">
    <w:name w:val="HTML Preformatted"/>
    <w:basedOn w:val="Normal"/>
    <w:link w:val="HTMLPreformattedChar"/>
    <w:uiPriority w:val="19"/>
    <w:semiHidden/>
    <w:unhideWhenUsed/>
    <w:rPr>
      <w:rFonts w:ascii="Consolas" w:hAnsi="Consolas"/>
      <w:szCs w:val="20"/>
    </w:rPr>
  </w:style>
  <w:style w:type="paragraph" w:styleId="Index1">
    <w:name w:val="index 1"/>
    <w:basedOn w:val="Normal"/>
    <w:next w:val="Normal"/>
    <w:uiPriority w:val="19"/>
    <w:semiHidden/>
    <w:unhideWhenUsed/>
    <w:qFormat/>
    <w:pPr>
      <w:ind w:left="200" w:hanging="200"/>
    </w:pPr>
  </w:style>
  <w:style w:type="paragraph" w:styleId="Index2">
    <w:name w:val="index 2"/>
    <w:basedOn w:val="Normal"/>
    <w:next w:val="Normal"/>
    <w:uiPriority w:val="19"/>
    <w:semiHidden/>
    <w:unhideWhenUsed/>
    <w:pPr>
      <w:ind w:left="400" w:hanging="200"/>
    </w:pPr>
  </w:style>
  <w:style w:type="paragraph" w:styleId="Index3">
    <w:name w:val="index 3"/>
    <w:basedOn w:val="Normal"/>
    <w:next w:val="Normal"/>
    <w:uiPriority w:val="19"/>
    <w:semiHidden/>
    <w:unhideWhenUsed/>
    <w:pPr>
      <w:ind w:left="600" w:hanging="200"/>
    </w:pPr>
  </w:style>
  <w:style w:type="paragraph" w:styleId="Index4">
    <w:name w:val="index 4"/>
    <w:basedOn w:val="Normal"/>
    <w:next w:val="Normal"/>
    <w:uiPriority w:val="19"/>
    <w:semiHidden/>
    <w:unhideWhenUsed/>
    <w:qFormat/>
    <w:pPr>
      <w:ind w:left="800" w:hanging="200"/>
    </w:pPr>
  </w:style>
  <w:style w:type="paragraph" w:styleId="Index5">
    <w:name w:val="index 5"/>
    <w:basedOn w:val="Normal"/>
    <w:next w:val="Normal"/>
    <w:uiPriority w:val="19"/>
    <w:semiHidden/>
    <w:unhideWhenUsed/>
    <w:pPr>
      <w:ind w:left="1000" w:hanging="200"/>
    </w:pPr>
  </w:style>
  <w:style w:type="paragraph" w:styleId="Index6">
    <w:name w:val="index 6"/>
    <w:basedOn w:val="Normal"/>
    <w:next w:val="Normal"/>
    <w:uiPriority w:val="19"/>
    <w:semiHidden/>
    <w:unhideWhenUsed/>
    <w:pPr>
      <w:ind w:left="1200" w:hanging="200"/>
    </w:pPr>
  </w:style>
  <w:style w:type="paragraph" w:styleId="Index7">
    <w:name w:val="index 7"/>
    <w:basedOn w:val="Normal"/>
    <w:next w:val="Normal"/>
    <w:uiPriority w:val="19"/>
    <w:semiHidden/>
    <w:unhideWhenUsed/>
    <w:qFormat/>
    <w:pPr>
      <w:ind w:left="1400" w:hanging="200"/>
    </w:pPr>
  </w:style>
  <w:style w:type="paragraph" w:styleId="Index8">
    <w:name w:val="index 8"/>
    <w:basedOn w:val="Normal"/>
    <w:next w:val="Normal"/>
    <w:uiPriority w:val="19"/>
    <w:semiHidden/>
    <w:unhideWhenUsed/>
    <w:pPr>
      <w:ind w:left="1600" w:hanging="200"/>
    </w:pPr>
  </w:style>
  <w:style w:type="paragraph" w:styleId="Index9">
    <w:name w:val="index 9"/>
    <w:basedOn w:val="Normal"/>
    <w:next w:val="Normal"/>
    <w:uiPriority w:val="19"/>
    <w:semiHidden/>
    <w:unhideWhenUsed/>
    <w:pPr>
      <w:ind w:left="1800" w:hanging="200"/>
    </w:pPr>
  </w:style>
  <w:style w:type="paragraph" w:styleId="IndexHeading">
    <w:name w:val="index heading"/>
    <w:basedOn w:val="Normal"/>
    <w:next w:val="Index1"/>
    <w:uiPriority w:val="19"/>
    <w:semiHidden/>
    <w:unhideWhenUsed/>
    <w:qFormat/>
    <w:rPr>
      <w:rFonts w:ascii="Cooper Black" w:hAnsi="Cooper Black"/>
      <w:b/>
      <w:bCs/>
    </w:rPr>
  </w:style>
  <w:style w:type="paragraph" w:styleId="List">
    <w:name w:val="List"/>
    <w:basedOn w:val="Normal"/>
    <w:uiPriority w:val="19"/>
    <w:semiHidden/>
    <w:unhideWhenUsed/>
    <w:pPr>
      <w:ind w:left="360" w:hanging="360"/>
      <w:contextualSpacing/>
    </w:pPr>
  </w:style>
  <w:style w:type="paragraph" w:styleId="List2">
    <w:name w:val="List 2"/>
    <w:basedOn w:val="Normal"/>
    <w:uiPriority w:val="19"/>
    <w:semiHidden/>
    <w:unhideWhenUsed/>
    <w:pPr>
      <w:ind w:left="720" w:hanging="360"/>
      <w:contextualSpacing/>
    </w:pPr>
  </w:style>
  <w:style w:type="paragraph" w:styleId="List3">
    <w:name w:val="List 3"/>
    <w:basedOn w:val="Normal"/>
    <w:uiPriority w:val="19"/>
    <w:semiHidden/>
    <w:unhideWhenUsed/>
    <w:qFormat/>
    <w:pPr>
      <w:ind w:left="1080" w:hanging="360"/>
      <w:contextualSpacing/>
    </w:pPr>
  </w:style>
  <w:style w:type="paragraph" w:styleId="List4">
    <w:name w:val="List 4"/>
    <w:basedOn w:val="Normal"/>
    <w:uiPriority w:val="19"/>
    <w:semiHidden/>
    <w:unhideWhenUsed/>
    <w:pPr>
      <w:ind w:left="1440" w:hanging="360"/>
      <w:contextualSpacing/>
    </w:pPr>
  </w:style>
  <w:style w:type="paragraph" w:styleId="List5">
    <w:name w:val="List 5"/>
    <w:basedOn w:val="Normal"/>
    <w:uiPriority w:val="19"/>
    <w:semiHidden/>
    <w:unhideWhenUsed/>
    <w:pPr>
      <w:ind w:left="1800" w:hanging="360"/>
      <w:contextualSpacing/>
    </w:pPr>
  </w:style>
  <w:style w:type="paragraph" w:styleId="ListBullet">
    <w:name w:val="List Bullet"/>
    <w:basedOn w:val="Normal"/>
    <w:uiPriority w:val="19"/>
    <w:semiHidden/>
    <w:unhideWhenUsed/>
    <w:pPr>
      <w:numPr>
        <w:numId w:val="1"/>
      </w:numPr>
      <w:contextualSpacing/>
    </w:pPr>
  </w:style>
  <w:style w:type="paragraph" w:styleId="ListBullet2">
    <w:name w:val="List Bullet 2"/>
    <w:basedOn w:val="Normal"/>
    <w:uiPriority w:val="19"/>
    <w:semiHidden/>
    <w:unhideWhenUsed/>
    <w:pPr>
      <w:numPr>
        <w:numId w:val="2"/>
      </w:numPr>
      <w:contextualSpacing/>
    </w:pPr>
  </w:style>
  <w:style w:type="paragraph" w:styleId="ListBullet3">
    <w:name w:val="List Bullet 3"/>
    <w:basedOn w:val="Normal"/>
    <w:uiPriority w:val="19"/>
    <w:semiHidden/>
    <w:unhideWhenUsed/>
    <w:qFormat/>
    <w:pPr>
      <w:numPr>
        <w:numId w:val="3"/>
      </w:numPr>
      <w:contextualSpacing/>
    </w:pPr>
  </w:style>
  <w:style w:type="paragraph" w:styleId="ListBullet4">
    <w:name w:val="List Bullet 4"/>
    <w:basedOn w:val="Normal"/>
    <w:uiPriority w:val="19"/>
    <w:semiHidden/>
    <w:unhideWhenUsed/>
    <w:pPr>
      <w:numPr>
        <w:numId w:val="4"/>
      </w:numPr>
      <w:contextualSpacing/>
    </w:pPr>
  </w:style>
  <w:style w:type="paragraph" w:styleId="ListBullet5">
    <w:name w:val="List Bullet 5"/>
    <w:basedOn w:val="Normal"/>
    <w:uiPriority w:val="19"/>
    <w:semiHidden/>
    <w:unhideWhenUsed/>
    <w:pPr>
      <w:numPr>
        <w:numId w:val="5"/>
      </w:numPr>
      <w:contextualSpacing/>
    </w:pPr>
  </w:style>
  <w:style w:type="paragraph" w:styleId="ListContinue">
    <w:name w:val="List Continue"/>
    <w:basedOn w:val="Normal"/>
    <w:uiPriority w:val="19"/>
    <w:semiHidden/>
    <w:unhideWhenUsed/>
    <w:qFormat/>
    <w:pPr>
      <w:spacing w:after="120"/>
      <w:ind w:left="360"/>
      <w:contextualSpacing/>
    </w:pPr>
  </w:style>
  <w:style w:type="paragraph" w:styleId="ListContinue2">
    <w:name w:val="List Continue 2"/>
    <w:basedOn w:val="Normal"/>
    <w:uiPriority w:val="19"/>
    <w:semiHidden/>
    <w:unhideWhenUsed/>
    <w:pPr>
      <w:spacing w:after="120"/>
      <w:ind w:left="720"/>
      <w:contextualSpacing/>
    </w:pPr>
  </w:style>
  <w:style w:type="paragraph" w:styleId="ListContinue3">
    <w:name w:val="List Continue 3"/>
    <w:basedOn w:val="Normal"/>
    <w:uiPriority w:val="19"/>
    <w:semiHidden/>
    <w:unhideWhenUsed/>
    <w:pPr>
      <w:spacing w:after="120"/>
      <w:ind w:left="1080"/>
      <w:contextualSpacing/>
    </w:pPr>
  </w:style>
  <w:style w:type="paragraph" w:styleId="ListContinue4">
    <w:name w:val="List Continue 4"/>
    <w:basedOn w:val="Normal"/>
    <w:uiPriority w:val="19"/>
    <w:semiHidden/>
    <w:unhideWhenUsed/>
    <w:pPr>
      <w:spacing w:after="120"/>
      <w:ind w:left="1440"/>
      <w:contextualSpacing/>
    </w:pPr>
  </w:style>
  <w:style w:type="paragraph" w:styleId="ListContinue5">
    <w:name w:val="List Continue 5"/>
    <w:basedOn w:val="Normal"/>
    <w:uiPriority w:val="19"/>
    <w:semiHidden/>
    <w:unhideWhenUsed/>
    <w:pPr>
      <w:spacing w:after="120"/>
      <w:ind w:left="1800"/>
      <w:contextualSpacing/>
    </w:pPr>
  </w:style>
  <w:style w:type="paragraph" w:styleId="ListNumber">
    <w:name w:val="List Number"/>
    <w:basedOn w:val="Normal"/>
    <w:uiPriority w:val="19"/>
    <w:semiHidden/>
    <w:unhideWhenUsed/>
    <w:pPr>
      <w:numPr>
        <w:numId w:val="6"/>
      </w:numPr>
      <w:contextualSpacing/>
    </w:pPr>
  </w:style>
  <w:style w:type="paragraph" w:styleId="ListNumber2">
    <w:name w:val="List Number 2"/>
    <w:basedOn w:val="Normal"/>
    <w:uiPriority w:val="19"/>
    <w:semiHidden/>
    <w:unhideWhenUsed/>
    <w:pPr>
      <w:numPr>
        <w:numId w:val="7"/>
      </w:numPr>
      <w:contextualSpacing/>
    </w:pPr>
  </w:style>
  <w:style w:type="paragraph" w:styleId="ListNumber3">
    <w:name w:val="List Number 3"/>
    <w:basedOn w:val="Normal"/>
    <w:uiPriority w:val="19"/>
    <w:semiHidden/>
    <w:unhideWhenUsed/>
    <w:pPr>
      <w:numPr>
        <w:numId w:val="8"/>
      </w:numPr>
      <w:contextualSpacing/>
    </w:pPr>
  </w:style>
  <w:style w:type="paragraph" w:styleId="ListNumber4">
    <w:name w:val="List Number 4"/>
    <w:basedOn w:val="Normal"/>
    <w:uiPriority w:val="19"/>
    <w:semiHidden/>
    <w:unhideWhenUsed/>
    <w:pPr>
      <w:numPr>
        <w:numId w:val="9"/>
      </w:numPr>
      <w:contextualSpacing/>
    </w:pPr>
  </w:style>
  <w:style w:type="paragraph" w:styleId="ListNumber5">
    <w:name w:val="List Number 5"/>
    <w:basedOn w:val="Normal"/>
    <w:uiPriority w:val="19"/>
    <w:semiHidden/>
    <w:unhideWhenUsed/>
    <w:pPr>
      <w:numPr>
        <w:numId w:val="10"/>
      </w:numPr>
      <w:contextualSpacing/>
    </w:pPr>
  </w:style>
  <w:style w:type="paragraph" w:styleId="MacroText">
    <w:name w:val="macro"/>
    <w:link w:val="MacroTextChar"/>
    <w:uiPriority w:val="19"/>
    <w:semiHidden/>
    <w:unhideWhenUsed/>
    <w:qFormat/>
    <w:pPr>
      <w:tabs>
        <w:tab w:val="left" w:pos="480"/>
        <w:tab w:val="left" w:pos="960"/>
        <w:tab w:val="left" w:pos="1440"/>
        <w:tab w:val="left" w:pos="1920"/>
        <w:tab w:val="left" w:pos="2400"/>
        <w:tab w:val="left" w:pos="2880"/>
        <w:tab w:val="left" w:pos="3360"/>
        <w:tab w:val="left" w:pos="3840"/>
        <w:tab w:val="left" w:pos="4320"/>
      </w:tabs>
      <w:spacing w:before="40" w:after="40"/>
    </w:pPr>
    <w:rPr>
      <w:rFonts w:ascii="Consolas" w:hAnsi="Consolas"/>
      <w:lang w:val="en-US" w:eastAsia="en-US"/>
    </w:rPr>
  </w:style>
  <w:style w:type="paragraph" w:styleId="MessageHeader">
    <w:name w:val="Message Header"/>
    <w:basedOn w:val="Normal"/>
    <w:link w:val="MessageHeaderChar"/>
    <w:uiPriority w:val="1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Cooper Black" w:hAnsi="Cooper Black"/>
      <w:sz w:val="24"/>
      <w:szCs w:val="24"/>
    </w:rPr>
  </w:style>
  <w:style w:type="paragraph" w:styleId="NormalWeb">
    <w:name w:val="Normal (Web)"/>
    <w:basedOn w:val="Normal"/>
    <w:uiPriority w:val="19"/>
    <w:unhideWhenUsed/>
    <w:qFormat/>
    <w:rPr>
      <w:rFonts w:ascii="Times New Roman" w:hAnsi="Times New Roman"/>
      <w:sz w:val="24"/>
      <w:szCs w:val="24"/>
    </w:rPr>
  </w:style>
  <w:style w:type="paragraph" w:styleId="NormalIndent">
    <w:name w:val="Normal Indent"/>
    <w:basedOn w:val="Normal"/>
    <w:uiPriority w:val="19"/>
    <w:semiHidden/>
    <w:unhideWhenUsed/>
    <w:qFormat/>
    <w:pPr>
      <w:ind w:left="720"/>
    </w:pPr>
  </w:style>
  <w:style w:type="paragraph" w:styleId="NoteHeading">
    <w:name w:val="Note Heading"/>
    <w:basedOn w:val="Normal"/>
    <w:next w:val="Normal"/>
    <w:link w:val="NoteHeadingChar"/>
    <w:uiPriority w:val="19"/>
    <w:semiHidden/>
    <w:unhideWhenUsed/>
    <w:qFormat/>
  </w:style>
  <w:style w:type="paragraph" w:styleId="PlainText">
    <w:name w:val="Plain Text"/>
    <w:basedOn w:val="Normal"/>
    <w:link w:val="PlainTextChar"/>
    <w:uiPriority w:val="19"/>
    <w:semiHidden/>
    <w:unhideWhenUsed/>
    <w:qFormat/>
    <w:rPr>
      <w:rFonts w:ascii="Consolas" w:hAnsi="Consolas"/>
      <w:sz w:val="21"/>
      <w:szCs w:val="21"/>
    </w:rPr>
  </w:style>
  <w:style w:type="paragraph" w:styleId="Salutation">
    <w:name w:val="Salutation"/>
    <w:basedOn w:val="Normal"/>
    <w:next w:val="Normal"/>
    <w:link w:val="SalutationChar"/>
    <w:uiPriority w:val="19"/>
    <w:semiHidden/>
    <w:unhideWhenUsed/>
    <w:qFormat/>
  </w:style>
  <w:style w:type="paragraph" w:styleId="Signature">
    <w:name w:val="Signature"/>
    <w:basedOn w:val="Normal"/>
    <w:link w:val="SignatureChar"/>
    <w:uiPriority w:val="19"/>
    <w:semiHidden/>
    <w:unhideWhenUsed/>
    <w:qFormat/>
    <w:pPr>
      <w:ind w:left="4320"/>
    </w:pPr>
  </w:style>
  <w:style w:type="character" w:styleId="Strong">
    <w:name w:val="Strong"/>
    <w:uiPriority w:val="22"/>
    <w:qFormat/>
    <w:rPr>
      <w:b/>
      <w:bCs/>
    </w:rPr>
  </w:style>
  <w:style w:type="paragraph" w:styleId="Subtitle">
    <w:name w:val="Subtitle"/>
    <w:basedOn w:val="Normal"/>
    <w:link w:val="SubtitleChar"/>
    <w:uiPriority w:val="3"/>
    <w:unhideWhenUsed/>
    <w:qFormat/>
    <w:pPr>
      <w:spacing w:before="120" w:after="120"/>
    </w:pPr>
    <w:rPr>
      <w:b/>
      <w:color w:val="FFFFFF"/>
      <w:sz w:val="24"/>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19"/>
    <w:semiHidden/>
    <w:unhideWhenUsed/>
    <w:qFormat/>
    <w:pPr>
      <w:ind w:left="200" w:hanging="200"/>
    </w:pPr>
  </w:style>
  <w:style w:type="paragraph" w:styleId="TableofFigures">
    <w:name w:val="table of figures"/>
    <w:basedOn w:val="Normal"/>
    <w:next w:val="Normal"/>
    <w:uiPriority w:val="19"/>
    <w:semiHidden/>
    <w:unhideWhenUsed/>
    <w:qFormat/>
  </w:style>
  <w:style w:type="paragraph" w:styleId="Title">
    <w:name w:val="Title"/>
    <w:basedOn w:val="Normal"/>
    <w:link w:val="TitleChar"/>
    <w:uiPriority w:val="4"/>
    <w:qFormat/>
    <w:pPr>
      <w:spacing w:before="240" w:after="120"/>
    </w:pPr>
    <w:rPr>
      <w:rFonts w:ascii="Cooper Black" w:hAnsi="Cooper Black"/>
      <w:color w:val="495E00"/>
      <w:spacing w:val="5"/>
      <w:kern w:val="28"/>
      <w:sz w:val="40"/>
      <w:szCs w:val="40"/>
    </w:rPr>
  </w:style>
  <w:style w:type="paragraph" w:styleId="TOAHeading">
    <w:name w:val="toa heading"/>
    <w:basedOn w:val="Normal"/>
    <w:next w:val="Normal"/>
    <w:uiPriority w:val="14"/>
    <w:semiHidden/>
    <w:unhideWhenUsed/>
    <w:qFormat/>
    <w:pPr>
      <w:spacing w:before="120"/>
    </w:pPr>
    <w:rPr>
      <w:rFonts w:ascii="Cooper Black" w:hAnsi="Cooper Black"/>
      <w:b/>
      <w:bCs/>
      <w:sz w:val="24"/>
      <w:szCs w:val="24"/>
    </w:rPr>
  </w:style>
  <w:style w:type="paragraph" w:styleId="TOC1">
    <w:name w:val="toc 1"/>
    <w:basedOn w:val="Normal"/>
    <w:next w:val="Normal"/>
    <w:uiPriority w:val="14"/>
    <w:semiHidden/>
    <w:unhideWhenUsed/>
    <w:qFormat/>
    <w:pPr>
      <w:spacing w:after="100"/>
    </w:pPr>
  </w:style>
  <w:style w:type="paragraph" w:styleId="TOC2">
    <w:name w:val="toc 2"/>
    <w:basedOn w:val="Normal"/>
    <w:next w:val="Normal"/>
    <w:uiPriority w:val="14"/>
    <w:semiHidden/>
    <w:unhideWhenUsed/>
    <w:qFormat/>
    <w:pPr>
      <w:spacing w:after="100"/>
      <w:ind w:left="200"/>
    </w:pPr>
  </w:style>
  <w:style w:type="paragraph" w:styleId="TOC3">
    <w:name w:val="toc 3"/>
    <w:basedOn w:val="Normal"/>
    <w:next w:val="Normal"/>
    <w:uiPriority w:val="14"/>
    <w:semiHidden/>
    <w:unhideWhenUsed/>
    <w:qFormat/>
    <w:pPr>
      <w:spacing w:after="100"/>
      <w:ind w:left="400"/>
    </w:pPr>
  </w:style>
  <w:style w:type="paragraph" w:styleId="TOC4">
    <w:name w:val="toc 4"/>
    <w:basedOn w:val="Normal"/>
    <w:next w:val="Normal"/>
    <w:uiPriority w:val="14"/>
    <w:semiHidden/>
    <w:unhideWhenUsed/>
    <w:qFormat/>
    <w:pPr>
      <w:spacing w:after="100"/>
      <w:ind w:left="600"/>
    </w:pPr>
  </w:style>
  <w:style w:type="paragraph" w:styleId="TOC5">
    <w:name w:val="toc 5"/>
    <w:basedOn w:val="Normal"/>
    <w:next w:val="Normal"/>
    <w:uiPriority w:val="14"/>
    <w:semiHidden/>
    <w:unhideWhenUsed/>
    <w:qFormat/>
    <w:pPr>
      <w:spacing w:after="100"/>
      <w:ind w:left="800"/>
    </w:pPr>
  </w:style>
  <w:style w:type="paragraph" w:styleId="TOC6">
    <w:name w:val="toc 6"/>
    <w:basedOn w:val="Normal"/>
    <w:next w:val="Normal"/>
    <w:uiPriority w:val="14"/>
    <w:semiHidden/>
    <w:unhideWhenUsed/>
    <w:qFormat/>
    <w:pPr>
      <w:spacing w:after="100"/>
      <w:ind w:left="1000"/>
    </w:pPr>
  </w:style>
  <w:style w:type="paragraph" w:styleId="TOC7">
    <w:name w:val="toc 7"/>
    <w:basedOn w:val="Normal"/>
    <w:next w:val="Normal"/>
    <w:uiPriority w:val="14"/>
    <w:semiHidden/>
    <w:unhideWhenUsed/>
    <w:qFormat/>
    <w:pPr>
      <w:spacing w:after="100"/>
      <w:ind w:left="1200"/>
    </w:pPr>
  </w:style>
  <w:style w:type="paragraph" w:styleId="TOC8">
    <w:name w:val="toc 8"/>
    <w:basedOn w:val="Normal"/>
    <w:next w:val="Normal"/>
    <w:uiPriority w:val="14"/>
    <w:semiHidden/>
    <w:unhideWhenUsed/>
    <w:qFormat/>
    <w:pPr>
      <w:spacing w:after="100"/>
      <w:ind w:left="1400"/>
    </w:pPr>
  </w:style>
  <w:style w:type="paragraph" w:styleId="TOC9">
    <w:name w:val="toc 9"/>
    <w:basedOn w:val="Normal"/>
    <w:next w:val="Normal"/>
    <w:uiPriority w:val="14"/>
    <w:semiHidden/>
    <w:unhideWhenUsed/>
    <w:qFormat/>
    <w:pPr>
      <w:spacing w:after="100"/>
      <w:ind w:left="1600"/>
    </w:pPr>
  </w:style>
  <w:style w:type="character" w:customStyle="1" w:styleId="BodyTextChar">
    <w:name w:val="Body Text Char"/>
    <w:link w:val="BodyText"/>
    <w:uiPriority w:val="5"/>
    <w:rPr>
      <w:sz w:val="20"/>
    </w:rPr>
  </w:style>
  <w:style w:type="paragraph" w:customStyle="1" w:styleId="Month">
    <w:name w:val="Month"/>
    <w:basedOn w:val="Normal"/>
    <w:uiPriority w:val="1"/>
    <w:unhideWhenUsed/>
    <w:qFormat/>
    <w:pPr>
      <w:spacing w:before="0" w:after="0"/>
    </w:pPr>
    <w:rPr>
      <w:rFonts w:ascii="Cooper Black" w:hAnsi="Cooper Black"/>
      <w:color w:val="FFFFFF"/>
      <w:sz w:val="120"/>
      <w:szCs w:val="120"/>
    </w:rPr>
  </w:style>
  <w:style w:type="paragraph" w:customStyle="1" w:styleId="Year">
    <w:name w:val="Year"/>
    <w:basedOn w:val="Normal"/>
    <w:uiPriority w:val="2"/>
    <w:qFormat/>
    <w:pPr>
      <w:spacing w:before="0" w:after="120"/>
      <w:jc w:val="right"/>
    </w:pPr>
    <w:rPr>
      <w:rFonts w:ascii="Cooper Black" w:hAnsi="Cooper Black"/>
      <w:color w:val="FFFFFF"/>
      <w:sz w:val="64"/>
      <w:szCs w:val="64"/>
    </w:rPr>
  </w:style>
  <w:style w:type="character" w:customStyle="1" w:styleId="SubtitleChar">
    <w:name w:val="Subtitle Char"/>
    <w:link w:val="Subtitle"/>
    <w:uiPriority w:val="3"/>
    <w:rPr>
      <w:b/>
      <w:color w:val="FFFFFF"/>
      <w:sz w:val="24"/>
      <w:szCs w:val="24"/>
    </w:rPr>
  </w:style>
  <w:style w:type="character" w:customStyle="1" w:styleId="TitleChar">
    <w:name w:val="Title Char"/>
    <w:link w:val="Title"/>
    <w:uiPriority w:val="4"/>
    <w:rPr>
      <w:rFonts w:ascii="Cooper Black" w:eastAsia="MS PMincho" w:hAnsi="Cooper Black" w:cs="Times New Roman"/>
      <w:color w:val="495E00"/>
      <w:spacing w:val="5"/>
      <w:kern w:val="28"/>
      <w:sz w:val="40"/>
      <w:szCs w:val="40"/>
    </w:rPr>
  </w:style>
  <w:style w:type="paragraph" w:customStyle="1" w:styleId="Days">
    <w:name w:val="Days"/>
    <w:basedOn w:val="Normal"/>
    <w:uiPriority w:val="6"/>
    <w:qFormat/>
    <w:pPr>
      <w:jc w:val="center"/>
    </w:pPr>
    <w:rPr>
      <w:color w:val="595959"/>
      <w:szCs w:val="24"/>
    </w:rPr>
  </w:style>
  <w:style w:type="table" w:customStyle="1" w:styleId="TableCalendar">
    <w:name w:val="Table Calendar"/>
    <w:basedOn w:val="TableNormal"/>
    <w:tblPr>
      <w:tblInd w:w="0" w:type="dxa"/>
      <w:tblBorders>
        <w:top w:val="single" w:sz="6" w:space="0" w:color="BFBFBF"/>
        <w:left w:val="single" w:sz="6" w:space="0" w:color="BFBFBF"/>
        <w:bottom w:val="single" w:sz="6" w:space="0" w:color="BFBFBF"/>
        <w:right w:val="single" w:sz="6" w:space="0" w:color="BFBFBF"/>
        <w:insideV w:val="single" w:sz="6" w:space="0" w:color="BFBFBF"/>
      </w:tblBorders>
      <w:tblCellMar>
        <w:top w:w="0" w:type="dxa"/>
        <w:left w:w="108" w:type="dxa"/>
        <w:bottom w:w="0" w:type="dxa"/>
        <w:right w:w="108" w:type="dxa"/>
      </w:tblCellMar>
    </w:tblPr>
    <w:tblStylePr w:type="firstRow">
      <w:tblPr/>
      <w:tcPr>
        <w:shd w:val="clear" w:color="auto" w:fill="D9D9D9"/>
      </w:tcPr>
    </w:tblStylePr>
  </w:style>
  <w:style w:type="paragraph" w:customStyle="1" w:styleId="Dates">
    <w:name w:val="Dates"/>
    <w:basedOn w:val="Normal"/>
    <w:uiPriority w:val="7"/>
    <w:qFormat/>
    <w:pPr>
      <w:spacing w:before="0" w:after="0"/>
      <w:jc w:val="right"/>
    </w:pPr>
    <w:rPr>
      <w:color w:val="7F7F7F"/>
    </w:rPr>
  </w:style>
  <w:style w:type="character" w:customStyle="1" w:styleId="BalloonTextChar">
    <w:name w:val="Balloon Text Char"/>
    <w:link w:val="BalloonText"/>
    <w:uiPriority w:val="19"/>
    <w:semiHidden/>
    <w:rPr>
      <w:rFonts w:ascii="Tahoma" w:hAnsi="Tahoma" w:cs="Tahoma"/>
      <w:sz w:val="16"/>
      <w:szCs w:val="16"/>
    </w:rPr>
  </w:style>
  <w:style w:type="paragraph" w:customStyle="1" w:styleId="Bibliography1">
    <w:name w:val="Bibliography1"/>
    <w:basedOn w:val="Normal"/>
    <w:next w:val="Normal"/>
    <w:uiPriority w:val="19"/>
    <w:semiHidden/>
    <w:unhideWhenUsed/>
  </w:style>
  <w:style w:type="character" w:customStyle="1" w:styleId="BodyText3Char">
    <w:name w:val="Body Text 3 Char"/>
    <w:link w:val="BodyText3"/>
    <w:uiPriority w:val="19"/>
    <w:semiHidden/>
    <w:rPr>
      <w:sz w:val="16"/>
      <w:szCs w:val="16"/>
    </w:rPr>
  </w:style>
  <w:style w:type="character" w:customStyle="1" w:styleId="BodyTextFirstIndentChar">
    <w:name w:val="Body Text First Indent Char"/>
    <w:link w:val="BodyTextFirstIndent"/>
    <w:uiPriority w:val="19"/>
    <w:semiHidden/>
    <w:rPr>
      <w:sz w:val="20"/>
    </w:rPr>
  </w:style>
  <w:style w:type="character" w:customStyle="1" w:styleId="BodyText2Char">
    <w:name w:val="Body Text 2 Char"/>
    <w:link w:val="BodyText2"/>
    <w:uiPriority w:val="19"/>
    <w:semiHidden/>
    <w:rPr>
      <w:sz w:val="20"/>
    </w:rPr>
  </w:style>
  <w:style w:type="character" w:customStyle="1" w:styleId="BodyTextFirstIndent2Char">
    <w:name w:val="Body Text First Indent 2 Char"/>
    <w:link w:val="BodyTextFirstIndent2"/>
    <w:uiPriority w:val="19"/>
    <w:semiHidden/>
    <w:qFormat/>
    <w:rPr>
      <w:sz w:val="20"/>
    </w:rPr>
  </w:style>
  <w:style w:type="character" w:customStyle="1" w:styleId="BodyTextIndent2Char">
    <w:name w:val="Body Text Indent 2 Char"/>
    <w:link w:val="BodyTextIndent2"/>
    <w:uiPriority w:val="19"/>
    <w:semiHidden/>
    <w:qFormat/>
    <w:rPr>
      <w:sz w:val="20"/>
    </w:rPr>
  </w:style>
  <w:style w:type="character" w:customStyle="1" w:styleId="BodyTextIndent3Char">
    <w:name w:val="Body Text Indent 3 Char"/>
    <w:link w:val="BodyTextIndent3"/>
    <w:uiPriority w:val="19"/>
    <w:semiHidden/>
    <w:rPr>
      <w:sz w:val="16"/>
      <w:szCs w:val="16"/>
    </w:rPr>
  </w:style>
  <w:style w:type="character" w:customStyle="1" w:styleId="ClosingChar">
    <w:name w:val="Closing Char"/>
    <w:link w:val="Closing"/>
    <w:uiPriority w:val="19"/>
    <w:semiHidden/>
    <w:rPr>
      <w:sz w:val="20"/>
    </w:rPr>
  </w:style>
  <w:style w:type="character" w:customStyle="1" w:styleId="CommentTextChar">
    <w:name w:val="Comment Text Char"/>
    <w:link w:val="CommentText"/>
    <w:uiPriority w:val="19"/>
    <w:semiHidden/>
    <w:rPr>
      <w:sz w:val="20"/>
      <w:szCs w:val="20"/>
    </w:rPr>
  </w:style>
  <w:style w:type="character" w:customStyle="1" w:styleId="CommentSubjectChar">
    <w:name w:val="Comment Subject Char"/>
    <w:link w:val="CommentSubject"/>
    <w:uiPriority w:val="19"/>
    <w:semiHidden/>
    <w:qFormat/>
    <w:rPr>
      <w:b/>
      <w:bCs/>
      <w:sz w:val="20"/>
      <w:szCs w:val="20"/>
    </w:rPr>
  </w:style>
  <w:style w:type="character" w:customStyle="1" w:styleId="DateChar">
    <w:name w:val="Date Char"/>
    <w:link w:val="Date"/>
    <w:uiPriority w:val="19"/>
    <w:semiHidden/>
    <w:rPr>
      <w:sz w:val="20"/>
    </w:rPr>
  </w:style>
  <w:style w:type="character" w:customStyle="1" w:styleId="DocumentMapChar">
    <w:name w:val="Document Map Char"/>
    <w:link w:val="DocumentMap"/>
    <w:uiPriority w:val="19"/>
    <w:semiHidden/>
    <w:rPr>
      <w:rFonts w:ascii="Tahoma" w:hAnsi="Tahoma" w:cs="Tahoma"/>
      <w:sz w:val="16"/>
      <w:szCs w:val="16"/>
    </w:rPr>
  </w:style>
  <w:style w:type="character" w:customStyle="1" w:styleId="E-mailSignatureChar">
    <w:name w:val="E-mail Signature Char"/>
    <w:link w:val="E-mailSignature"/>
    <w:uiPriority w:val="19"/>
    <w:semiHidden/>
    <w:qFormat/>
    <w:rPr>
      <w:sz w:val="20"/>
    </w:rPr>
  </w:style>
  <w:style w:type="character" w:customStyle="1" w:styleId="EndnoteTextChar">
    <w:name w:val="Endnote Text Char"/>
    <w:link w:val="EndnoteText"/>
    <w:uiPriority w:val="19"/>
    <w:semiHidden/>
    <w:rPr>
      <w:sz w:val="20"/>
      <w:szCs w:val="20"/>
    </w:rPr>
  </w:style>
  <w:style w:type="character" w:customStyle="1" w:styleId="FootnoteTextChar">
    <w:name w:val="Footnote Text Char"/>
    <w:link w:val="FootnoteText"/>
    <w:uiPriority w:val="19"/>
    <w:semiHidden/>
    <w:rPr>
      <w:sz w:val="20"/>
      <w:szCs w:val="20"/>
    </w:rPr>
  </w:style>
  <w:style w:type="character" w:customStyle="1" w:styleId="HeaderChar">
    <w:name w:val="Header Char"/>
    <w:basedOn w:val="DefaultParagraphFont"/>
    <w:link w:val="Header"/>
    <w:uiPriority w:val="99"/>
    <w:qFormat/>
  </w:style>
  <w:style w:type="character" w:customStyle="1" w:styleId="Heading1Char">
    <w:name w:val="Heading 1 Char"/>
    <w:link w:val="Heading1"/>
    <w:uiPriority w:val="9"/>
    <w:rPr>
      <w:rFonts w:ascii="Cooper Black" w:eastAsia="MS PMincho" w:hAnsi="Cooper Black" w:cs="Times New Roman"/>
      <w:b/>
      <w:bCs/>
      <w:color w:val="6D8C00"/>
      <w:sz w:val="28"/>
      <w:szCs w:val="28"/>
    </w:rPr>
  </w:style>
  <w:style w:type="character" w:customStyle="1" w:styleId="Heading2Char">
    <w:name w:val="Heading 2 Char"/>
    <w:link w:val="Heading2"/>
    <w:uiPriority w:val="9"/>
    <w:semiHidden/>
    <w:qFormat/>
    <w:rPr>
      <w:rFonts w:ascii="Cooper Black" w:eastAsia="MS PMincho" w:hAnsi="Cooper Black" w:cs="Times New Roman"/>
      <w:b/>
      <w:bCs/>
      <w:color w:val="92BC00"/>
      <w:sz w:val="26"/>
      <w:szCs w:val="26"/>
    </w:rPr>
  </w:style>
  <w:style w:type="character" w:customStyle="1" w:styleId="Heading3Char">
    <w:name w:val="Heading 3 Char"/>
    <w:link w:val="Heading3"/>
    <w:uiPriority w:val="9"/>
    <w:semiHidden/>
    <w:rPr>
      <w:rFonts w:ascii="Cooper Black" w:eastAsia="MS PMincho" w:hAnsi="Cooper Black" w:cs="Times New Roman"/>
      <w:b/>
      <w:bCs/>
      <w:color w:val="92BC00"/>
      <w:sz w:val="20"/>
    </w:rPr>
  </w:style>
  <w:style w:type="character" w:customStyle="1" w:styleId="Heading4Char">
    <w:name w:val="Heading 4 Char"/>
    <w:link w:val="Heading4"/>
    <w:uiPriority w:val="9"/>
    <w:semiHidden/>
    <w:rPr>
      <w:rFonts w:ascii="Cooper Black" w:eastAsia="MS PMincho" w:hAnsi="Cooper Black" w:cs="Times New Roman"/>
      <w:b/>
      <w:bCs/>
      <w:i/>
      <w:iCs/>
      <w:color w:val="92BC00"/>
      <w:sz w:val="20"/>
    </w:rPr>
  </w:style>
  <w:style w:type="character" w:customStyle="1" w:styleId="Heading5Char">
    <w:name w:val="Heading 5 Char"/>
    <w:link w:val="Heading5"/>
    <w:uiPriority w:val="9"/>
    <w:semiHidden/>
    <w:qFormat/>
    <w:rPr>
      <w:rFonts w:ascii="Cooper Black" w:eastAsia="MS PMincho" w:hAnsi="Cooper Black" w:cs="Times New Roman"/>
      <w:color w:val="485D00"/>
      <w:sz w:val="20"/>
    </w:rPr>
  </w:style>
  <w:style w:type="character" w:customStyle="1" w:styleId="Heading6Char">
    <w:name w:val="Heading 6 Char"/>
    <w:link w:val="Heading6"/>
    <w:uiPriority w:val="9"/>
    <w:semiHidden/>
    <w:rPr>
      <w:rFonts w:ascii="Cooper Black" w:eastAsia="MS PMincho" w:hAnsi="Cooper Black" w:cs="Times New Roman"/>
      <w:i/>
      <w:iCs/>
      <w:color w:val="485D00"/>
      <w:sz w:val="20"/>
    </w:rPr>
  </w:style>
  <w:style w:type="character" w:customStyle="1" w:styleId="Heading7Char">
    <w:name w:val="Heading 7 Char"/>
    <w:link w:val="Heading7"/>
    <w:uiPriority w:val="9"/>
    <w:semiHidden/>
    <w:rPr>
      <w:rFonts w:ascii="Cooper Black" w:eastAsia="MS PMincho" w:hAnsi="Cooper Black" w:cs="Times New Roman"/>
      <w:i/>
      <w:iCs/>
      <w:color w:val="404040"/>
      <w:sz w:val="20"/>
    </w:rPr>
  </w:style>
  <w:style w:type="character" w:customStyle="1" w:styleId="Heading8Char">
    <w:name w:val="Heading 8 Char"/>
    <w:link w:val="Heading8"/>
    <w:uiPriority w:val="9"/>
    <w:semiHidden/>
    <w:qFormat/>
    <w:rPr>
      <w:rFonts w:ascii="Cooper Black" w:eastAsia="MS PMincho" w:hAnsi="Cooper Black" w:cs="Times New Roman"/>
      <w:color w:val="404040"/>
      <w:sz w:val="20"/>
      <w:szCs w:val="20"/>
    </w:rPr>
  </w:style>
  <w:style w:type="character" w:customStyle="1" w:styleId="Heading9Char">
    <w:name w:val="Heading 9 Char"/>
    <w:link w:val="Heading9"/>
    <w:uiPriority w:val="9"/>
    <w:semiHidden/>
    <w:rPr>
      <w:rFonts w:ascii="Cooper Black" w:eastAsia="MS PMincho" w:hAnsi="Cooper Black" w:cs="Times New Roman"/>
      <w:i/>
      <w:iCs/>
      <w:color w:val="404040"/>
      <w:sz w:val="20"/>
      <w:szCs w:val="20"/>
    </w:rPr>
  </w:style>
  <w:style w:type="character" w:customStyle="1" w:styleId="HTMLAddressChar">
    <w:name w:val="HTML Address Char"/>
    <w:link w:val="HTMLAddress"/>
    <w:uiPriority w:val="19"/>
    <w:semiHidden/>
    <w:qFormat/>
    <w:rPr>
      <w:i/>
      <w:iCs/>
      <w:sz w:val="20"/>
    </w:rPr>
  </w:style>
  <w:style w:type="character" w:customStyle="1" w:styleId="HTMLPreformattedChar">
    <w:name w:val="HTML Preformatted Char"/>
    <w:link w:val="HTMLPreformatted"/>
    <w:uiPriority w:val="19"/>
    <w:semiHidden/>
    <w:rPr>
      <w:rFonts w:ascii="Consolas" w:hAnsi="Consolas"/>
      <w:sz w:val="20"/>
      <w:szCs w:val="20"/>
    </w:rPr>
  </w:style>
  <w:style w:type="character" w:customStyle="1" w:styleId="MacroTextChar">
    <w:name w:val="Macro Text Char"/>
    <w:link w:val="MacroText"/>
    <w:uiPriority w:val="19"/>
    <w:semiHidden/>
    <w:qFormat/>
    <w:rPr>
      <w:rFonts w:ascii="Consolas" w:hAnsi="Consolas"/>
      <w:sz w:val="20"/>
      <w:szCs w:val="20"/>
    </w:rPr>
  </w:style>
  <w:style w:type="character" w:customStyle="1" w:styleId="MessageHeaderChar">
    <w:name w:val="Message Header Char"/>
    <w:link w:val="MessageHeader"/>
    <w:uiPriority w:val="19"/>
    <w:semiHidden/>
    <w:qFormat/>
    <w:rPr>
      <w:rFonts w:ascii="Cooper Black" w:eastAsia="MS PMincho" w:hAnsi="Cooper Black" w:cs="Times New Roman"/>
      <w:sz w:val="24"/>
      <w:szCs w:val="24"/>
      <w:shd w:val="pct20" w:color="auto" w:fill="auto"/>
    </w:rPr>
  </w:style>
  <w:style w:type="paragraph" w:styleId="NoSpacing">
    <w:name w:val="No Spacing"/>
    <w:uiPriority w:val="9"/>
    <w:unhideWhenUsed/>
    <w:qFormat/>
    <w:rPr>
      <w:sz w:val="18"/>
      <w:szCs w:val="18"/>
      <w:lang w:val="en-US" w:eastAsia="en-US"/>
    </w:rPr>
  </w:style>
  <w:style w:type="character" w:customStyle="1" w:styleId="NoteHeadingChar">
    <w:name w:val="Note Heading Char"/>
    <w:link w:val="NoteHeading"/>
    <w:uiPriority w:val="19"/>
    <w:semiHidden/>
    <w:qFormat/>
    <w:rPr>
      <w:sz w:val="20"/>
    </w:rPr>
  </w:style>
  <w:style w:type="character" w:customStyle="1" w:styleId="PlainTextChar">
    <w:name w:val="Plain Text Char"/>
    <w:link w:val="PlainText"/>
    <w:uiPriority w:val="19"/>
    <w:semiHidden/>
    <w:qFormat/>
    <w:rPr>
      <w:rFonts w:ascii="Consolas" w:hAnsi="Consolas"/>
      <w:sz w:val="21"/>
      <w:szCs w:val="21"/>
    </w:rPr>
  </w:style>
  <w:style w:type="paragraph" w:styleId="Quote">
    <w:name w:val="Quote"/>
    <w:basedOn w:val="Normal"/>
    <w:link w:val="QuoteChar"/>
    <w:uiPriority w:val="8"/>
    <w:unhideWhenUsed/>
    <w:qFormat/>
    <w:pPr>
      <w:spacing w:before="240" w:after="0" w:line="276" w:lineRule="auto"/>
      <w:contextualSpacing/>
      <w:jc w:val="center"/>
    </w:pPr>
    <w:rPr>
      <w:iCs/>
    </w:rPr>
  </w:style>
  <w:style w:type="character" w:customStyle="1" w:styleId="QuoteChar">
    <w:name w:val="Quote Char"/>
    <w:link w:val="Quote"/>
    <w:uiPriority w:val="8"/>
    <w:qFormat/>
    <w:rPr>
      <w:iCs/>
    </w:rPr>
  </w:style>
  <w:style w:type="character" w:customStyle="1" w:styleId="SalutationChar">
    <w:name w:val="Salutation Char"/>
    <w:link w:val="Salutation"/>
    <w:uiPriority w:val="19"/>
    <w:semiHidden/>
    <w:qFormat/>
    <w:rPr>
      <w:sz w:val="20"/>
    </w:rPr>
  </w:style>
  <w:style w:type="character" w:customStyle="1" w:styleId="SignatureChar">
    <w:name w:val="Signature Char"/>
    <w:link w:val="Signature"/>
    <w:uiPriority w:val="19"/>
    <w:semiHidden/>
    <w:qFormat/>
    <w:rPr>
      <w:sz w:val="20"/>
    </w:rPr>
  </w:style>
  <w:style w:type="paragraph" w:customStyle="1" w:styleId="TOCHeading1">
    <w:name w:val="TOC Heading1"/>
    <w:basedOn w:val="Heading1"/>
    <w:next w:val="Normal"/>
    <w:uiPriority w:val="14"/>
    <w:semiHidden/>
    <w:unhideWhenUsed/>
    <w:qFormat/>
    <w:pPr>
      <w:outlineLvl w:val="9"/>
    </w:pPr>
  </w:style>
  <w:style w:type="character" w:customStyle="1" w:styleId="FooterChar">
    <w:name w:val="Footer Char"/>
    <w:basedOn w:val="DefaultParagraphFont"/>
    <w:link w:val="Footer"/>
    <w:uiPriority w:val="99"/>
  </w:style>
  <w:style w:type="table" w:customStyle="1" w:styleId="PlainTable41">
    <w:name w:val="Plain Table 41"/>
    <w:basedOn w:val="TableNormal"/>
    <w:uiPriority w:val="99"/>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semiHidden/>
    <w:rPr>
      <w:color w:val="808080"/>
    </w:rPr>
  </w:style>
  <w:style w:type="paragraph" w:styleId="ListParagraph">
    <w:name w:val="List Paragraph"/>
    <w:basedOn w:val="Normal"/>
    <w:uiPriority w:val="34"/>
    <w:qFormat/>
    <w:pPr>
      <w:spacing w:before="0" w:after="0"/>
      <w:ind w:left="720"/>
      <w:contextualSpacing/>
    </w:pPr>
    <w:rPr>
      <w:rFonts w:ascii="Calibri" w:eastAsia="Calibri" w:hAnsi="Calibri" w:cs="Arial"/>
      <w:sz w:val="20"/>
      <w:szCs w:val="20"/>
      <w:lang w:val="vi-VN" w:eastAsia="vi-VN"/>
    </w:rPr>
  </w:style>
  <w:style w:type="paragraph" w:customStyle="1" w:styleId="western">
    <w:name w:val="western"/>
    <w:basedOn w:val="Normal"/>
    <w:pPr>
      <w:spacing w:before="100" w:beforeAutospacing="1" w:after="0"/>
      <w:jc w:val="both"/>
    </w:pPr>
    <w:rPr>
      <w:rFonts w:ascii=".VnTime" w:eastAsia="Times New Roman" w:hAnsi=".VnTime"/>
      <w:sz w:val="24"/>
      <w:szCs w:val="24"/>
    </w:rPr>
  </w:style>
  <w:style w:type="character" w:styleId="Emphasis">
    <w:name w:val="Emphasis"/>
    <w:basedOn w:val="DefaultParagraphFont"/>
    <w:uiPriority w:val="20"/>
    <w:qFormat/>
    <w:rsid w:val="00D140C3"/>
    <w:rPr>
      <w:i/>
      <w:iCs/>
    </w:rPr>
  </w:style>
  <w:style w:type="table" w:customStyle="1" w:styleId="TableGrid1">
    <w:name w:val="Table Grid1"/>
    <w:basedOn w:val="TableNormal"/>
    <w:next w:val="TableGrid"/>
    <w:uiPriority w:val="39"/>
    <w:rsid w:val="00A42056"/>
    <w:rPr>
      <w:rFonts w:ascii="Calibri" w:eastAsia="Times New Roman"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42056"/>
    <w:rPr>
      <w:rFonts w:ascii="Times New Roman" w:eastAsia="Calibri" w:hAnsi="Times New Roman" w:cs="Cordia New"/>
      <w:sz w:val="28"/>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7D24A0"/>
    <w:rPr>
      <w:rFonts w:ascii="Times New Roman" w:eastAsia="Arial" w:hAnsi="Times New Roman"/>
      <w:kern w:val="2"/>
      <w:sz w:val="28"/>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8124">
      <w:bodyDiv w:val="1"/>
      <w:marLeft w:val="0"/>
      <w:marRight w:val="0"/>
      <w:marTop w:val="0"/>
      <w:marBottom w:val="0"/>
      <w:divBdr>
        <w:top w:val="none" w:sz="0" w:space="0" w:color="auto"/>
        <w:left w:val="none" w:sz="0" w:space="0" w:color="auto"/>
        <w:bottom w:val="none" w:sz="0" w:space="0" w:color="auto"/>
        <w:right w:val="none" w:sz="0" w:space="0" w:color="auto"/>
      </w:divBdr>
    </w:div>
    <w:div w:id="65344451">
      <w:bodyDiv w:val="1"/>
      <w:marLeft w:val="0"/>
      <w:marRight w:val="0"/>
      <w:marTop w:val="0"/>
      <w:marBottom w:val="0"/>
      <w:divBdr>
        <w:top w:val="none" w:sz="0" w:space="0" w:color="auto"/>
        <w:left w:val="none" w:sz="0" w:space="0" w:color="auto"/>
        <w:bottom w:val="none" w:sz="0" w:space="0" w:color="auto"/>
        <w:right w:val="none" w:sz="0" w:space="0" w:color="auto"/>
      </w:divBdr>
    </w:div>
    <w:div w:id="474883308">
      <w:bodyDiv w:val="1"/>
      <w:marLeft w:val="0"/>
      <w:marRight w:val="0"/>
      <w:marTop w:val="0"/>
      <w:marBottom w:val="0"/>
      <w:divBdr>
        <w:top w:val="none" w:sz="0" w:space="0" w:color="auto"/>
        <w:left w:val="none" w:sz="0" w:space="0" w:color="auto"/>
        <w:bottom w:val="none" w:sz="0" w:space="0" w:color="auto"/>
        <w:right w:val="none" w:sz="0" w:space="0" w:color="auto"/>
      </w:divBdr>
    </w:div>
    <w:div w:id="677998411">
      <w:bodyDiv w:val="1"/>
      <w:marLeft w:val="0"/>
      <w:marRight w:val="0"/>
      <w:marTop w:val="0"/>
      <w:marBottom w:val="0"/>
      <w:divBdr>
        <w:top w:val="none" w:sz="0" w:space="0" w:color="auto"/>
        <w:left w:val="none" w:sz="0" w:space="0" w:color="auto"/>
        <w:bottom w:val="none" w:sz="0" w:space="0" w:color="auto"/>
        <w:right w:val="none" w:sz="0" w:space="0" w:color="auto"/>
      </w:divBdr>
    </w:div>
    <w:div w:id="719746962">
      <w:bodyDiv w:val="1"/>
      <w:marLeft w:val="0"/>
      <w:marRight w:val="0"/>
      <w:marTop w:val="0"/>
      <w:marBottom w:val="0"/>
      <w:divBdr>
        <w:top w:val="none" w:sz="0" w:space="0" w:color="auto"/>
        <w:left w:val="none" w:sz="0" w:space="0" w:color="auto"/>
        <w:bottom w:val="none" w:sz="0" w:space="0" w:color="auto"/>
        <w:right w:val="none" w:sz="0" w:space="0" w:color="auto"/>
      </w:divBdr>
    </w:div>
    <w:div w:id="974288497">
      <w:bodyDiv w:val="1"/>
      <w:marLeft w:val="0"/>
      <w:marRight w:val="0"/>
      <w:marTop w:val="0"/>
      <w:marBottom w:val="0"/>
      <w:divBdr>
        <w:top w:val="none" w:sz="0" w:space="0" w:color="auto"/>
        <w:left w:val="none" w:sz="0" w:space="0" w:color="auto"/>
        <w:bottom w:val="none" w:sz="0" w:space="0" w:color="auto"/>
        <w:right w:val="none" w:sz="0" w:space="0" w:color="auto"/>
      </w:divBdr>
    </w:div>
    <w:div w:id="1086418354">
      <w:bodyDiv w:val="1"/>
      <w:marLeft w:val="0"/>
      <w:marRight w:val="0"/>
      <w:marTop w:val="0"/>
      <w:marBottom w:val="0"/>
      <w:divBdr>
        <w:top w:val="none" w:sz="0" w:space="0" w:color="auto"/>
        <w:left w:val="none" w:sz="0" w:space="0" w:color="auto"/>
        <w:bottom w:val="none" w:sz="0" w:space="0" w:color="auto"/>
        <w:right w:val="none" w:sz="0" w:space="0" w:color="auto"/>
      </w:divBdr>
    </w:div>
    <w:div w:id="1241528213">
      <w:bodyDiv w:val="1"/>
      <w:marLeft w:val="0"/>
      <w:marRight w:val="0"/>
      <w:marTop w:val="0"/>
      <w:marBottom w:val="0"/>
      <w:divBdr>
        <w:top w:val="none" w:sz="0" w:space="0" w:color="auto"/>
        <w:left w:val="none" w:sz="0" w:space="0" w:color="auto"/>
        <w:bottom w:val="none" w:sz="0" w:space="0" w:color="auto"/>
        <w:right w:val="none" w:sz="0" w:space="0" w:color="auto"/>
      </w:divBdr>
    </w:div>
    <w:div w:id="1290208874">
      <w:bodyDiv w:val="1"/>
      <w:marLeft w:val="0"/>
      <w:marRight w:val="0"/>
      <w:marTop w:val="0"/>
      <w:marBottom w:val="0"/>
      <w:divBdr>
        <w:top w:val="none" w:sz="0" w:space="0" w:color="auto"/>
        <w:left w:val="none" w:sz="0" w:space="0" w:color="auto"/>
        <w:bottom w:val="none" w:sz="0" w:space="0" w:color="auto"/>
        <w:right w:val="none" w:sz="0" w:space="0" w:color="auto"/>
      </w:divBdr>
    </w:div>
    <w:div w:id="1367681630">
      <w:bodyDiv w:val="1"/>
      <w:marLeft w:val="0"/>
      <w:marRight w:val="0"/>
      <w:marTop w:val="0"/>
      <w:marBottom w:val="0"/>
      <w:divBdr>
        <w:top w:val="none" w:sz="0" w:space="0" w:color="auto"/>
        <w:left w:val="none" w:sz="0" w:space="0" w:color="auto"/>
        <w:bottom w:val="none" w:sz="0" w:space="0" w:color="auto"/>
        <w:right w:val="none" w:sz="0" w:space="0" w:color="auto"/>
      </w:divBdr>
    </w:div>
    <w:div w:id="1529635891">
      <w:bodyDiv w:val="1"/>
      <w:marLeft w:val="0"/>
      <w:marRight w:val="0"/>
      <w:marTop w:val="0"/>
      <w:marBottom w:val="0"/>
      <w:divBdr>
        <w:top w:val="none" w:sz="0" w:space="0" w:color="auto"/>
        <w:left w:val="none" w:sz="0" w:space="0" w:color="auto"/>
        <w:bottom w:val="none" w:sz="0" w:space="0" w:color="auto"/>
        <w:right w:val="none" w:sz="0" w:space="0" w:color="auto"/>
      </w:divBdr>
    </w:div>
    <w:div w:id="1549223079">
      <w:bodyDiv w:val="1"/>
      <w:marLeft w:val="0"/>
      <w:marRight w:val="0"/>
      <w:marTop w:val="0"/>
      <w:marBottom w:val="0"/>
      <w:divBdr>
        <w:top w:val="none" w:sz="0" w:space="0" w:color="auto"/>
        <w:left w:val="none" w:sz="0" w:space="0" w:color="auto"/>
        <w:bottom w:val="none" w:sz="0" w:space="0" w:color="auto"/>
        <w:right w:val="none" w:sz="0" w:space="0" w:color="auto"/>
      </w:divBdr>
    </w:div>
    <w:div w:id="1822693012">
      <w:bodyDiv w:val="1"/>
      <w:marLeft w:val="0"/>
      <w:marRight w:val="0"/>
      <w:marTop w:val="0"/>
      <w:marBottom w:val="0"/>
      <w:divBdr>
        <w:top w:val="none" w:sz="0" w:space="0" w:color="auto"/>
        <w:left w:val="none" w:sz="0" w:space="0" w:color="auto"/>
        <w:bottom w:val="none" w:sz="0" w:space="0" w:color="auto"/>
        <w:right w:val="none" w:sz="0" w:space="0" w:color="auto"/>
      </w:divBdr>
    </w:div>
    <w:div w:id="1915165157">
      <w:bodyDiv w:val="1"/>
      <w:marLeft w:val="0"/>
      <w:marRight w:val="0"/>
      <w:marTop w:val="0"/>
      <w:marBottom w:val="0"/>
      <w:divBdr>
        <w:top w:val="none" w:sz="0" w:space="0" w:color="auto"/>
        <w:left w:val="none" w:sz="0" w:space="0" w:color="auto"/>
        <w:bottom w:val="none" w:sz="0" w:space="0" w:color="auto"/>
        <w:right w:val="none" w:sz="0" w:space="0" w:color="auto"/>
      </w:divBdr>
    </w:div>
    <w:div w:id="2021004345">
      <w:bodyDiv w:val="1"/>
      <w:marLeft w:val="0"/>
      <w:marRight w:val="0"/>
      <w:marTop w:val="0"/>
      <w:marBottom w:val="0"/>
      <w:divBdr>
        <w:top w:val="none" w:sz="0" w:space="0" w:color="auto"/>
        <w:left w:val="none" w:sz="0" w:space="0" w:color="auto"/>
        <w:bottom w:val="none" w:sz="0" w:space="0" w:color="auto"/>
        <w:right w:val="none" w:sz="0" w:space="0" w:color="auto"/>
      </w:divBdr>
    </w:div>
    <w:div w:id="2023119542">
      <w:bodyDiv w:val="1"/>
      <w:marLeft w:val="0"/>
      <w:marRight w:val="0"/>
      <w:marTop w:val="0"/>
      <w:marBottom w:val="0"/>
      <w:divBdr>
        <w:top w:val="none" w:sz="0" w:space="0" w:color="auto"/>
        <w:left w:val="none" w:sz="0" w:space="0" w:color="auto"/>
        <w:bottom w:val="none" w:sz="0" w:space="0" w:color="auto"/>
        <w:right w:val="none" w:sz="0" w:space="0" w:color="auto"/>
      </w:divBdr>
    </w:div>
    <w:div w:id="2024816740">
      <w:bodyDiv w:val="1"/>
      <w:marLeft w:val="0"/>
      <w:marRight w:val="0"/>
      <w:marTop w:val="0"/>
      <w:marBottom w:val="0"/>
      <w:divBdr>
        <w:top w:val="none" w:sz="0" w:space="0" w:color="auto"/>
        <w:left w:val="none" w:sz="0" w:space="0" w:color="auto"/>
        <w:bottom w:val="none" w:sz="0" w:space="0" w:color="auto"/>
        <w:right w:val="none" w:sz="0" w:space="0" w:color="auto"/>
      </w:divBdr>
    </w:div>
    <w:div w:id="2067559417">
      <w:bodyDiv w:val="1"/>
      <w:marLeft w:val="0"/>
      <w:marRight w:val="0"/>
      <w:marTop w:val="0"/>
      <w:marBottom w:val="0"/>
      <w:divBdr>
        <w:top w:val="none" w:sz="0" w:space="0" w:color="auto"/>
        <w:left w:val="none" w:sz="0" w:space="0" w:color="auto"/>
        <w:bottom w:val="none" w:sz="0" w:space="0" w:color="auto"/>
        <w:right w:val="none" w:sz="0" w:space="0" w:color="auto"/>
      </w:divBdr>
    </w:div>
    <w:div w:id="209139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C73CD-B445-417C-9D2E-605B0F28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3349</Words>
  <Characters>19095</Characters>
  <Application>Microsoft Office Word</Application>
  <DocSecurity>0</DocSecurity>
  <Lines>159</Lines>
  <Paragraphs>44</Paragraphs>
  <ScaleCrop>false</ScaleCrop>
  <Manager/>
  <Company/>
  <LinksUpToDate>false</LinksUpToDate>
  <CharactersWithSpaces>22400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2023-03-19T07:13:00Z</dcterms:created>
  <dc:creator>admin</dc:creator>
  <dc:description>Bộ đề ôn thi học kỳ 2 KHTN 6 năm 2022-2023 có đáp án được soạn dưới dạng file word và PDF gồm 16 trang. Các bạn xem và tải về ở dưới.</dc:description>
  <dcterms:modified xsi:type="dcterms:W3CDTF">2023-03-19T07:28:00Z</dcterms:modified>
  <cp:revision>1</cp:revision>
  <dc:title>Bộ Đề Ôn Thi Học Kỳ 2 KHTN 6 Năm 2022-2023 Có Đáp Án</dc:title>
</cp:coreProperties>
</file>